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7813" w14:textId="4417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608 шешімі. Қызылорда облысының Әділет департаментінде 2021 жылғы 8 қаңтарда № 8124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Сунақата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69 004,5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3 161,5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114,3;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65 728,7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70 330,5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- 1326,0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1326,0 мың теңге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1326,0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43 649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шешіміне 1-қосымша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Сунақата ауылдық округінің бюджеті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70 330,5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ағымдағыны 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2023 жылға арналған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