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8e6e" w14:textId="5938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610 шешімі. Қызылорда облысының Әділет департаментінде 2021 жылғы 6 қаңтарда № 8094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87 270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88 279,9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142,9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142,9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41 113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