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d4a3" w14:textId="d42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Тасбөгет кентінің бюджеті туралы" Қызылорда қалалық маслихатының 2019 жылғы 25 желтоқсандағы № 283-54/1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406-72/3 шешімі. Қызылорда облысының Әділет департаментінде 2020 жылғы 15 желтоқсанда № 7926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1."2020-2022 жылдарға арналған Тасбөгет кентінің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7068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649 497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65 936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1 125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582 436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659 823,4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-10 326,4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10 326,4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10 326,4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 № 406-72/3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 283-54/1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1197"/>
        <w:gridCol w:w="1975"/>
        <w:gridCol w:w="4593"/>
        <w:gridCol w:w="2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1000,0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659 823,4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