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8f29" w14:textId="6088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қалалық бюджет туралы" Қызылорда қалалық мәслихатының 2019 жылғы 20 желтоқсандағы № 278-53/2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10 қарашадағы № 393-69/1 шешімі. Қызылорда облысының Әділет департаментінде 2020 жылғы 11 қарашада № 7783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қалалық бюджет туралы" Қызылорда қалалық мәслихатының 2019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278-53/2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7051 болып тіркелген, Қазақстан Республикасының нормативтік құқықтық актілерінің эталондық бақылау банкінде 2019 жылғы 31 желтоқсанда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71 915 650,2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18 572 184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366 757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1 175 276,8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51 801 432,4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84 120 000,5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2 151 658,7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2 582 549,5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430 890,8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-14 356 009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14 356 009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15 654 017,8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3 314 738,8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2 016 730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бос қалдықтары – 2 016 730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 соңындағы бюджет қаражатының қалдықтары – 0.".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кезектен тыс ХХХХХХІХ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қарашасы № 393-69/1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 №278-53/2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4"/>
        <w:gridCol w:w="997"/>
        <w:gridCol w:w="997"/>
        <w:gridCol w:w="5698"/>
        <w:gridCol w:w="31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71 915 650,2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18 572 184,0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9 889 137,0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3 114 778,0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6 774 359,0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6 044 341,0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6 044 341,0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2 275 862,0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1 258 659,0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253 145,0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763 263,0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239 153,0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30 276,0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168 162,0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366 757,0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278 831,0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278 831,0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1 175 276,8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925 276,8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925 276,8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51 801 432,4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51 794 409,3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51 794 409,3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84 120 000,5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1 716 219,6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369 556,0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43 977,0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317 379,2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316 767,2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1 003 467,9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981 851,0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55 099,3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914 315,1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21 538,9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48 179,3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48 179,3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46 684,3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295 016,4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107 575,6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107 575,6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163 863,8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138 935,8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172 453,0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34 858 924,3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7 844 719,1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7 823 784,0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1 682 745,0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6 141 039,0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25 132 482,3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24 522 616,4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24 239 252,4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283 364,0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609 865,9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609 865,9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1 881 722,9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1 881 722,9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53 524,0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322 385,0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1 244 710,9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10 606 903,9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6 840 447,0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6 763 537,0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6 762 951,0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3 504 827,9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3 482 514,9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1 946 568,6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76 123,0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505 483,0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108 456,3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546 433,0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261 629,0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260 078,0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187 294,0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28 284 219,4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19 465 627,8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18 446 230,8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13 659 273,6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4 716 957,2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1 019 397,0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1 011 420,0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3 004 663,1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1 535 840,9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976 971,9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558 869,0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1 468 822,2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207 309,2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1 188 388,0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5 813 928,5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5 813 928,5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785 467,9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917 271,0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4 096 854,6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881 621,6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262 778,5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244 208,3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219 585,3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24 623,0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68 426,0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144 124,0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88 856,0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88 856,0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167 639,1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51 713,0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94 494,1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40 513,1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834 037,1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834 037,1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834 037,1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834 037,1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140 559,8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50 338,6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57 382,2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57 382,2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3 212 954,4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2 348 198,4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2 348 198,4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1 327 664,4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1 020 534,0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864 756,0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864 756,0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864 756,0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231 666,3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196 244,3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140 234,3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140 234,3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2 950 104,7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2 950 104,7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2 950 104,7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219 243,8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793 836,0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1 524 182,0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412 842,9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2 151 658,7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2 582 549,5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430 890,8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430 890,8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430 890,8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-14 356 009,0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14 356 009,0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15 654 017,8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15 654 017,8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15 654 017,8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3 314 738,8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3 314 738,8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3 314 738,8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2 546 738,8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