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f33a" w14:textId="684f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Тасбөгет кентінің бюджеті туралы" Қызылорда қалалық маслихатының 2019 жылғы 25 желтоқсандағы № 283-54/1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379-68/1 шешімі. Қызылорда облысының Әділет департаментінде 2020 жылғы 28 қазанда № 7758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Тасбөгет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7068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652 996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83 276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568 935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663 322,4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-10 326,4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10 326,4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10 326,4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ХХХХХХVІІІ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 № 379-68/1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№283-54/1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1197"/>
        <w:gridCol w:w="1975"/>
        <w:gridCol w:w="4593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