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6722" w14:textId="aad6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Белкөл кентінің бюджеті туралы" Қызылорда қалалық маслихатының 2019 жылғы 25 желтоқсандағы № 284-54/2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қыркүйектегі № 364-65/2 шешімі. Қызылорда облысының Әділет департаментінде 2020 жылғы 14 қыркүйекте № 7642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Белкөл кентінің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284-54/2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7071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321 192,1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18 300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189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302 703,1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542 978,1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- 221 786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221 786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217 421,5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4 364,5 мың теңге.".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 сессиясы төрағасының, 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№364-65/2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№284-54/2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177"/>
        <w:gridCol w:w="1942"/>
        <w:gridCol w:w="4516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321 192,1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302 703,1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302 703,1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542 978,1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247 982,5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247 982,5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247 982,5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220 421,5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9 990,8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-221 786,0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