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099d" w14:textId="8320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2019 жылғы 31 желтоқсандағы № 49/337 "2020-2022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2020 жылғы 23 маусымдағы № 54/374 шешімі. Қарағанды облысының Әділет департаментінде 2020 жылғы 1 шілдеде № 5918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2019 жылғы 31 желтоқсандағы № 49/337 "2020-2022 жылдарға арналған кенттер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5672 болып тіркелген, Қазақстан Республикасының нормативтік құқықтық актілерінің эталондық бақылау банкінде электрондық түрде 2020 жылдың 20 қаңтарында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573 860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42 262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531 598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840 835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266 975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266 975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266 969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18 657 мың теңге: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158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18 499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23 657 мың теңге;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5000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5000 мың теңге: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5000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34 181 мың теңге: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33 971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94 648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60 467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60 467 мың теңге: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60 000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467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33 321 мың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183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33 138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135 468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102 147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102 147 мың теңге: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101 517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630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Жаңаарқа кентінің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маусымдағы №54/374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Ақтау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маусымдағы №54/374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Ералиев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маусымдағы №54/374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Талдыбұлақ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маусымдағы №54/374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 қосымша</w:t>
            </w:r>
          </w:p>
        </w:tc>
      </w:tr>
    </w:tbl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кенттер және ауылдық округтердің бюджетті орындау барысында секвестрлеуге жатпайтын бюджеттік бағдарламалардың тізбесі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маусымдағы №54/374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 қосымша</w:t>
            </w:r>
          </w:p>
        </w:tc>
      </w:tr>
    </w:tbl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аудандық бюджеттен төменгі тұрған бюджеттерге берілетін нысаналы ағымдағы трансферттер мен несиелер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