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1f9" w14:textId="0618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Сарысу ауданының қала және ауылдық округтерінің бюджеттері туралы" Сарысу аудандық мәслихатының 2019 жылғы 27 желтоқсандағы №67-2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5 қарашадағы № 84-2 шешімі. Жамбыл облысының Әділет департаментінде 2020 жылғы 11 қарашада № 4803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Сарысу аудандық мәслихатының 2019 жылғы 20 желтоқсандағы № 66-2 шешіміне өзгерістер енгізу туралы" Сарысу аудандық мәслихатының 2020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83-7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Сарысу ауданының қала және ауылдық округтерінің бюджеттері туралы" Сарысу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2020 жылдың 6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"1 200 343" сандары "1 251 475"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"89 900" сандары "97 900"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"1 110 343" сандары "1 153 475"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"1 330 146" сандары "1 374 148"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"-129 803" сандары "-122 673"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"129 803" сандары "122 673" сандарымен ауыстырылсын;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"113 336" саны "106 206" сандарымен ауыстырылсын.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ауылдық округі бойынша: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"489 600" сандары "493 300" сандарымен ауыстырылсын;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"10 900" сандары "14 568" сандарымен ауыстырылсын;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 сандары "32" сандарымен ауыстырылсын;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"478 700" сандары "478 700" сандарымен ауыстырылсын;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"493 026" сандары "496 726" сандарымен ауыстырылсын.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"73 502" сандары "77 110"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"58 486" сандары "62 094"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"120 220" сандары "118 813"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"-46 718" сандары "-41 703"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"46 718" сандары "41 703" сандарымен ауыстырылсын;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"45 597" саны "40 582" сандарымен ауыстырылсын.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Жаңаарық ауылдық округі бойынша: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"94 545" сандары "110 685" сандарымен ауыстырылсын;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"93 295" сандары "109 435" сандарымен ауыстырылсын;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"94 545" сандары "110 685" сандарымен ауыстырылсын.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 бойынша: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"39 671" сандары "46 353" сандарымен ауыстырылсын: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"2 606" сандары "4 699" сандарымен ауыстырылсын;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"37 065" сандары "41 654" сандарымен ауыстырылсын;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"185 434" сандары "176 472" сандарымен ауыстырылсын.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"-145 763" саны "-130 119"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"145 763" саны "130 119" сандарымен ауыстырылсын;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"145 763" саны "130 119" сандарымен ауыстырылсын.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"73 618" сандары "77 876" сандарымен ауыстырылсын: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"71 129" сандары "75 387" сандарымен ауыстырылсын;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"74 129" сандары "78 387" сандарымен ауыстырылсын.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"127 274" сандары "129 152" сандарымен ауыстырылсын: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"125 869" сандары "127 747" сандарымен ауыстырылсын;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"146 901" сандары "147 545" сандарымен ауыстырылсын.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"-19 627" сандары "-18 393"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"19 627" сандары "18 393" сандарымен ауыстырылсын;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"17809" саны "16 575" сандарымен ауыстырылсын.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"91 638" сандары "102 632" сандарымен ауыстырылсын: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"90 177" сандары "101 171" сандарымен ауыстырылсын;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"91 638" сандары "102 632" сандарымен ауыстырылсын.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Досбол ауылдық округі бойынша: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"58 631" сандары "60 674" сандарымен ауыстырылсын;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"58 036" сандары "60 079" сандарымен ауыстырылсын;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"58 631" сандары "60 674" сандарымен ауыстырылсын.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Қамқалы ауылдық округі бойынша: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"35 478" сандары "38 573" сандарымен ауыстырылсын;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"34 291" сандары "37 386" сандарымен ауыстырылсын;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"35 478" сандары "38 573" сандарымен ауыстырылсын.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2020жылдың 1 қаңтарынан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Жаңатас қаласы әкімі аппаратының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1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Байқадам ауылдық округі әкімі аппаратының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1"/>
        <w:gridCol w:w="1671"/>
        <w:gridCol w:w="4740"/>
        <w:gridCol w:w="2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1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Жайылма ауылдық округі әкімі аппаратының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1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Жаңаарық ауылдық округі әкімі аппаратының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13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 әкімі аппаратының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4066"/>
        <w:gridCol w:w="3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Игілік ауылдық округі әкімі аппаратының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14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Тоғызкент ауылдық округі әкімі аппаратының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15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Түркістан ауылдық округі әкімі аппаратының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16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Досбол ауылдық округі әкімі аппаратының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16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Қамқалы ауылдық округі әкімі аппаратының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