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347c" w14:textId="93b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жерлерін аймақтарға бөлу жобасын (схемасын), Сарқан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28 мамырдағы № 81-318 шешімі. Алматы облысы Әділет департаментінде 2020 жылы 8 маусымда № 5536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Сарқан ауданының Сарқан қаласы және ауылдық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 саласы, қаржы, салық және бюджет, шағын және орта кәсіпкерлікті дамыту, аграрлық мәселелер және экология"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81-318 шешіміне 1-қосымша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жерлерін аймақтарға бөлу жобасы (схемасы)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81-318 шешіміне 2-қосымша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Сарқан қаласының бағалау аймақтарының шекаралары және жер учаскелері үшін төлемақының базалық ставкаларына түзету коэффиценттері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6503"/>
        <w:gridCol w:w="1870"/>
        <w:gridCol w:w="2769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Кадастрлық кварталдың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bookmarkEnd w:id="8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03-267-001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03-267-006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03-267-003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81-318 шешіміне 3-қосымша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ауылдық елді мекендердегі бағалау аймақтарының шекаралары және жер учаскелері үшін төлемақының базалық ставкаларына түзету коэффиценттері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3387"/>
        <w:gridCol w:w="2589"/>
        <w:gridCol w:w="3835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округтер бойынша)</w:t>
            </w:r>
          </w:p>
          <w:bookmarkEnd w:id="10"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№ 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ауылы, Алмалы ауылдық округі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ауылы, Қойлық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ауылы, Екіаша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Сарқан қаласы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ауылы, Бақалы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Алмалы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ауылы, Амангелді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ауылы, Черкасск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ауылы, Амангелді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ауылы, Шатырбай ауылдық округі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ауылы, Аманбөктер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ауылы, Амангелді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Кәкімжан Қазыбаев ауылы, Бақалы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ауылы, Екіаша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ауылы, Қарабөгет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Ақтұма ауылы, Черкасск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ауылы, Бақалы ауылдық округі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ауылы, Черкасск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ауылы, Көктерек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 ауылы, Қарашыған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Шұбартүбек ауылы, Қарашыған ауылдық округі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станциясы,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ауылы, Аманбөктер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Ешкіөлмес ауылы, Черкасск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ауылы, Черкасск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Черкасск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ауылы, Қарабөгет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ауылы, Қарашыған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станциясы,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 айрығы,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Арғанаты айрығы,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Сарықұрақ айрығы,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айрығы, Лепсі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