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093c" w14:textId="faa0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Қарасай аудандық мәслихатының 2020 жылғы 28 қыркүйектегі № 59-3 шешімі. Алматы облысы Әділет департаментінде 2020 жылы 8 қазанда № 5705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 - 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Алматы облысы Қарасай аудандық мәслихатының 08.04.2024 </w:t>
      </w:r>
      <w:r>
        <w:rPr>
          <w:rFonts w:ascii="Times New Roman"/>
          <w:b w:val="false"/>
          <w:i w:val="false"/>
          <w:color w:val="000000"/>
          <w:sz w:val="28"/>
        </w:rPr>
        <w:t>№ 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аудандық мәслихаттың "Заңдылықты сақтау, құқықтық тәртіп және азаматтардың құқығын қорғау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Баяманов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маслихатының 2020 жылғы 28 қыркүйегі № 59-3 шешіміне 1-қосымша</w:t>
            </w:r>
          </w:p>
        </w:tc>
      </w:tr>
    </w:tbl>
    <w:bookmarkStart w:name="z19"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Дене шынықтыру және спорт бөлімі" мемлекеттік мекемесінің "Қарасай ауданы Қаскелең қаласының №1 Балалар жасөспірімдер спорт мектебі" коммуналдық мемлекеттік мекемесінің стадионы, Дарбай Бөгенбай көшесі, 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Жарықтандыру;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Шеру мен демонстрация маршруты –</w:t>
            </w:r>
          </w:p>
          <w:bookmarkEnd w:id="8"/>
          <w:p>
            <w:pPr>
              <w:spacing w:after="20"/>
              <w:ind w:left="20"/>
              <w:jc w:val="both"/>
            </w:pPr>
            <w:r>
              <w:rPr>
                <w:rFonts w:ascii="Times New Roman"/>
                <w:b w:val="false"/>
                <w:i w:val="false"/>
                <w:color w:val="000000"/>
                <w:sz w:val="20"/>
              </w:rPr>
              <w:t>
А. Байтұрсынов және Төле би көшелері қиылысынан Төле би көшесі бойымен Төле би көшесі мен ҚР Тәуелсіздігіне 10 жыл көшесінің қиылысына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Маршрут бойындағы көшенің жарығы бар;</w:t>
            </w:r>
          </w:p>
          <w:bookmarkEnd w:id="9"/>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маслихатының 2020 жылғы 28 қыркүйегі № 59-3 шешіміне 2-қосымша</w:t>
            </w:r>
          </w:p>
        </w:tc>
      </w:tr>
    </w:tbl>
    <w:bookmarkStart w:name="z25"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26"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1"/>
    <w:bookmarkStart w:name="z27"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 Қарасай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28"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bookmarkStart w:name="z29" w:id="14"/>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4"/>
    <w:bookmarkStart w:name="z30"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5"/>
    <w:bookmarkStart w:name="z31" w:id="16"/>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32"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 қажет.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