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56c6" w14:textId="34b5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2019 жылғы 27 желтоқсандағы № 49-220 "Іле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24 шілдедегі № 60-248 шешімі. Алматы облысы Әділет департаментінде 2020 жылы 30 шілдеде № 5568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2020-2022 жылдарға арналған бюджеті туралы" 2019 жылғы 27 желтоқсандағы № 49-220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179 126 560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153 378 958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40 924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574 771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25 131 907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89 033 мың теңге, оның ішінде: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88 240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793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25 042 874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18 207 274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6 835 600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196 108 060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119 048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168 725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49 677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17 100 548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17 100 548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"183 525" саны "333 525" санына ауыстырылсын.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ауданының мәслихаты 2020 жылғы 24 шілдесі № 60-248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27 желтоқсандағы № 49-220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4"/>
        <w:gridCol w:w="608"/>
        <w:gridCol w:w="133"/>
        <w:gridCol w:w="6361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179 126 560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153 378 958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3 303 786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142 571 858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142 503 058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574 771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25 131 907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25 042 874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25 042 874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1"/>
        <w:gridCol w:w="1141"/>
        <w:gridCol w:w="119"/>
        <w:gridCol w:w="5276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196 108 060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609 908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47 794 383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4 487 494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40 613 109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20 583 262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20 513 716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19 836 593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19 836 593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1 658 189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3 627 364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2 219 407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2 183 195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1 274 145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4 367 297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2 714 010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1 214 810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1 728 938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1 709 149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1 709 149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1 293 674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136 536 849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136 536 849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136 536 849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136 150 275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403"/>
        <w:gridCol w:w="904"/>
        <w:gridCol w:w="198"/>
        <w:gridCol w:w="3638"/>
        <w:gridCol w:w="5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-17 100 548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17 100 548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17 331 962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17 331 962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17 331 962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525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