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a43" w14:textId="d8a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атқарушы органының Жұмыспен қамту жол картасының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6 сәуірдегі № 146 қаулысы. Алматы облысы Әділет департаментінде 2020 жылы 6 сәуірде № 5448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қаулысына өзгеріс пен толықтырулар енгізу туралы" Қазақстан Республикасы Үкіметінің 2020 жылғы 28 наурыздағы № 154 қаулысының </w:t>
      </w:r>
      <w:r>
        <w:rPr>
          <w:rFonts w:ascii="Times New Roman"/>
          <w:b w:val="false"/>
          <w:i w:val="false"/>
          <w:color w:val="000000"/>
          <w:sz w:val="28"/>
        </w:rPr>
        <w:t>15 -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шарттары: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- 2020 жыл;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төтенше жағдай әрекет еткен кезеңде айқындалған Жұмыспен қамту жол картасының іс-шараларын қаржыландыру үшін ішкі нарықта айналысқа жіберуге арналған Алматы облысының жергілікті атқарушы органы шығаратын мемлекеттік бағалы қағаздар;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- 78 820 000 000 (жетпіс сегіз миллиард сегіз жүз жиырма миллион) теңгеден артық емес;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- төтенше жағдай әрекет еткен кезеңде айқындалған Жұмыспен қамту жол картасының іс-шараларын қаржыландыру.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қаржы басқармасы" мемлекеттік мекемесі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Алматы облысының Әділет департаментінде мемлекеттік тіркелгеннен кейін он жұмыс күні ішінде облыс әкімі аппаратының мемлекеттік-құқық бөліміне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бірінші орынбасары Л. Тұрлашовқа жүктелсін.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