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1c8a" w14:textId="6f21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13 наурыздағы № 381 шешімі. Ақтөбе облысының Әділет департаментінде 2020 жылғы 17 наурызда № 6891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3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Ойыл аудандық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 Ойыл аудандық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аудандық мәслихатының күші жойылды деп танылған шешімдерінің тізбесі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2016 жылғы 7 маусымдағы № 27 "Ойыл ауданы бойынша пайдаланылмайтын ауыл шаруашылығы мақсатындағы жерге жер салығының базалық мөлшерлемелерін және бірыңғай жер салығының мөлшерлемесін арттыру туралы" (нормативтік құқықтық актілерді мемлекеттік тіркеу Тізілімінде № 4973 тіркелген, 2016 жылғы 14 шілдеде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Ойыл аудандық мәслихатының 2018 жылғы 5 наурыздағы № 161 "Аудандық мәслихаттың 2016 жылғы 7 маусымдағы № 27 "Ойыл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өзгерістер енгізу туралы" (нормативтік құқықтық актілерді мемлекеттік тіркеу Тізілімінде № 3-11-119 тіркелген, 2018 жылғы 13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Ойыл аудандық мәслихатының 2018 жылғы 26 наурыздағы № 180 "Ойыл ауданы бойынша тіркелген салықтың бірыңғай мөлшерлемелерін белгілеу туралы" (нормативтік құқықтық актілерді мемлекеттік тіркеу Тізілімінде № 3-11-127 тіркелген, 2018 жылғы 26 сәуірде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