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2f5c" w14:textId="2cb2f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2021–2023 жылдарға арналған Ақсай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2020 жылғы 30 желтоқсандағы № 562 шешімі. Ақтөбе облысының Әділет департаментінде 2021 жылғы 8 қаңтарда № 7961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2021–2023 жылдарға арналған Ақсай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65 824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63 578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66 505,5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681,5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681,5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Темір аудандық мәслихатының 30.11.2021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Ақсай ауылдық округ бюджеттің кірісіне есептелетін болып белгіленетін: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меншігіндегі мүлікті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Мәліметке және басшылыққа алып, Қазақстан Республикасының 2020 жылғы 2 желтоқсандағы "2021–2023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жылғы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сондай– ақ Қазақстан Республикасының заңнамасына сәйкес айыппұл санкцияларын, салықтарды және басқа да төлемдерді қолдану үшін айлық есептік көрсеткіш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34 302 теңге.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Темір аудандық мәслихатының 2020 жылғы 24 желтоқсандағы №550 "2021–2023 жылдарға арналған Темір аудандық бюджет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2021 жылға арналған Ақсай ауылдық округ бюджетіне берілген субвенциялар көлемдері 28 282 мың теңге сомасында көзделген.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2021 жылға арналған Ақсай ауылдық округ бюджетіне аудандық бюджеттен 35 296 мың теңге сомасында ағымдағы нысаналы трансферттер түсімдері ескерілсін.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Ақсай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Темір аудандық мәслихатының 13.10.2021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"Темір аудандық мәслихатының аппараты" мемлекеттік мекемесіне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Кожагулов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30 желтоқсандағы № 562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Темір аудандық мәслихатының 30.11.2021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30 желтоқсандағы № 562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30 желтоқсандағы № 562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