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c8db" w14:textId="df8c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2021–2023 жылдарға арналған Саркөл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30 желтоқсандағы № 571 шешімі. Ақтөбе облысының Әділет департаментінде 2021 жылғы 8 қаңтарда № 7955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Саркөл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сондай–ақ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2 желтоқсандағы "2021–2023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сондай– 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2020 жылғы 24 желтоқсандағы №550 "2021–2023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Саркөл ауылдық округ бюджетіне берілген субвенция көлемі 2021 жылға 51 329 мың теңге сомасында көзделген.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4–1. 2021 жылға арналған Саркөл ауылдық округ бюджетіне аудандық бюджеттен 10 922 мың теңге сомасында ағымдағы нысаналы трансферттер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Темір аудандық мәслихатының 13.07.2021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редакцияда- Ақтөбе облысы Темір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