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af64" w14:textId="872a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435 "2020-2022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15 қыркүйектегі № 523 шешімі. Ақтөбе облысының Әділет департаментінде 2020 жылғы 25 қыркүйекте № 7490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435 "2020-2022 жылдарға арналған Шұбарқұдық ауылдық округ бюджетін бекіту туралы" (нормативтік құқықтық актілерді мемлекеттік тіркеу Тізілімінде № 6746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"415 914" сандары "415 063"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"53 453" сандары "53 853"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"8 400 сандары" "8 000"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"354 061" сандары "353 210"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"419 768,9" сандары "418 917,9"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сәйкес,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"57 446" сандары "56 595"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 № 523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169"/>
        <w:gridCol w:w="1169"/>
        <w:gridCol w:w="1169"/>
        <w:gridCol w:w="5380"/>
        <w:gridCol w:w="2553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415 063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418917,9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98138,5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98138,5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98138,5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-3854,9 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3854,9 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