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dc9c" w14:textId="06bd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2019 жылғы 25 желтоқсандағы № 409 "2020–2022 жылдарға арналған Темір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2020 жылғы 12 маусымдағы № 491 шешімі. Ақтөбе облысының Әділет департаментінде 2020 жылғы 18 маусымда № 7187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w:t>
      </w:r>
      <w:r>
        <w:rPr>
          <w:rFonts w:ascii="Times New Roman"/>
          <w:b w:val="false"/>
          <w:i w:val="false"/>
          <w:color w:val="000000"/>
          <w:sz w:val="28"/>
        </w:rPr>
        <w:t xml:space="preserve"> баптарына,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Темір аудандық мәслихатының 2019 жылғы 25 желтоқсандағы № 409 "2020–2022 жылдарға арналған Темір аудандық бюджетін бекіту туралы" (нормативтік құқықтық актілерді мемлекеттік тіркеу Тізілімінде № 6626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1)тармақшада:</w:t>
      </w:r>
    </w:p>
    <w:bookmarkEnd w:id="2"/>
    <w:bookmarkStart w:name="z8" w:id="3"/>
    <w:p>
      <w:pPr>
        <w:spacing w:after="0"/>
        <w:ind w:left="0"/>
        <w:jc w:val="both"/>
      </w:pPr>
      <w:r>
        <w:rPr>
          <w:rFonts w:ascii="Times New Roman"/>
          <w:b w:val="false"/>
          <w:i w:val="false"/>
          <w:color w:val="000000"/>
          <w:sz w:val="28"/>
        </w:rPr>
        <w:t>
      кірістер – "9 454 492" сандары "9 745 332" сандарымен ауыстырылсын;</w:t>
      </w:r>
    </w:p>
    <w:bookmarkEnd w:id="3"/>
    <w:bookmarkStart w:name="z9" w:id="4"/>
    <w:p>
      <w:pPr>
        <w:spacing w:after="0"/>
        <w:ind w:left="0"/>
        <w:jc w:val="both"/>
      </w:pPr>
      <w:r>
        <w:rPr>
          <w:rFonts w:ascii="Times New Roman"/>
          <w:b w:val="false"/>
          <w:i w:val="false"/>
          <w:color w:val="000000"/>
          <w:sz w:val="28"/>
        </w:rPr>
        <w:t>
      трансферттер түсімдері – "6 532 622" сандары "6 823 462" сандарымен ауыстырылсын;</w:t>
      </w:r>
    </w:p>
    <w:bookmarkEnd w:id="4"/>
    <w:bookmarkStart w:name="z10" w:id="5"/>
    <w:p>
      <w:pPr>
        <w:spacing w:after="0"/>
        <w:ind w:left="0"/>
        <w:jc w:val="both"/>
      </w:pPr>
      <w:r>
        <w:rPr>
          <w:rFonts w:ascii="Times New Roman"/>
          <w:b w:val="false"/>
          <w:i w:val="false"/>
          <w:color w:val="000000"/>
          <w:sz w:val="28"/>
        </w:rPr>
        <w:t>
      2) тармақшада:</w:t>
      </w:r>
    </w:p>
    <w:bookmarkEnd w:id="5"/>
    <w:bookmarkStart w:name="z11" w:id="6"/>
    <w:p>
      <w:pPr>
        <w:spacing w:after="0"/>
        <w:ind w:left="0"/>
        <w:jc w:val="both"/>
      </w:pPr>
      <w:r>
        <w:rPr>
          <w:rFonts w:ascii="Times New Roman"/>
          <w:b w:val="false"/>
          <w:i w:val="false"/>
          <w:color w:val="000000"/>
          <w:sz w:val="28"/>
        </w:rPr>
        <w:t>
      шығындар – "10 409 936,1" сандары "10 700 776,1"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келесідей жаңа редакцияда жазылсын:</w:t>
      </w:r>
    </w:p>
    <w:bookmarkStart w:name="z13" w:id="7"/>
    <w:p>
      <w:pPr>
        <w:spacing w:after="0"/>
        <w:ind w:left="0"/>
        <w:jc w:val="both"/>
      </w:pPr>
      <w:r>
        <w:rPr>
          <w:rFonts w:ascii="Times New Roman"/>
          <w:b w:val="false"/>
          <w:i w:val="false"/>
          <w:color w:val="000000"/>
          <w:sz w:val="28"/>
        </w:rPr>
        <w:t>
      "2020 жылғы 1 қаңтардан бастап:</w:t>
      </w:r>
    </w:p>
    <w:bookmarkEnd w:id="7"/>
    <w:bookmarkStart w:name="z14" w:id="8"/>
    <w:p>
      <w:pPr>
        <w:spacing w:after="0"/>
        <w:ind w:left="0"/>
        <w:jc w:val="both"/>
      </w:pPr>
      <w:r>
        <w:rPr>
          <w:rFonts w:ascii="Times New Roman"/>
          <w:b w:val="false"/>
          <w:i w:val="false"/>
          <w:color w:val="000000"/>
          <w:sz w:val="28"/>
        </w:rPr>
        <w:t>
      1) жалақының ең төменгі мөлшері 42 500 теңге;</w:t>
      </w:r>
    </w:p>
    <w:bookmarkEnd w:id="8"/>
    <w:bookmarkStart w:name="z15" w:id="9"/>
    <w:p>
      <w:pPr>
        <w:spacing w:after="0"/>
        <w:ind w:left="0"/>
        <w:jc w:val="both"/>
      </w:pPr>
      <w:r>
        <w:rPr>
          <w:rFonts w:ascii="Times New Roman"/>
          <w:b w:val="false"/>
          <w:i w:val="false"/>
          <w:color w:val="000000"/>
          <w:sz w:val="28"/>
        </w:rPr>
        <w:t>
      2)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2 651 теңге;</w:t>
      </w:r>
    </w:p>
    <w:bookmarkEnd w:id="9"/>
    <w:bookmarkStart w:name="z16" w:id="10"/>
    <w:p>
      <w:pPr>
        <w:spacing w:after="0"/>
        <w:ind w:left="0"/>
        <w:jc w:val="both"/>
      </w:pPr>
      <w:r>
        <w:rPr>
          <w:rFonts w:ascii="Times New Roman"/>
          <w:b w:val="false"/>
          <w:i w:val="false"/>
          <w:color w:val="000000"/>
          <w:sz w:val="28"/>
        </w:rPr>
        <w:t>
      3) базалық әлеуметтік төлемдердің мөлшерін есептеу үшін ең төмен күнкөріс деңгейінің шамасы 31 183 теңге;</w:t>
      </w:r>
    </w:p>
    <w:bookmarkEnd w:id="10"/>
    <w:bookmarkStart w:name="z17" w:id="11"/>
    <w:p>
      <w:pPr>
        <w:spacing w:after="0"/>
        <w:ind w:left="0"/>
        <w:jc w:val="both"/>
      </w:pPr>
      <w:r>
        <w:rPr>
          <w:rFonts w:ascii="Times New Roman"/>
          <w:b w:val="false"/>
          <w:i w:val="false"/>
          <w:color w:val="000000"/>
          <w:sz w:val="28"/>
        </w:rPr>
        <w:t>
      2020 жылғы 1 сәуірден бастап:</w:t>
      </w:r>
    </w:p>
    <w:bookmarkEnd w:id="11"/>
    <w:bookmarkStart w:name="z18" w:id="12"/>
    <w:p>
      <w:pPr>
        <w:spacing w:after="0"/>
        <w:ind w:left="0"/>
        <w:jc w:val="both"/>
      </w:pPr>
      <w:r>
        <w:rPr>
          <w:rFonts w:ascii="Times New Roman"/>
          <w:b w:val="false"/>
          <w:i w:val="false"/>
          <w:color w:val="000000"/>
          <w:sz w:val="28"/>
        </w:rPr>
        <w:t>
      1)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2 778 теңге;</w:t>
      </w:r>
    </w:p>
    <w:bookmarkEnd w:id="12"/>
    <w:bookmarkStart w:name="z19" w:id="13"/>
    <w:p>
      <w:pPr>
        <w:spacing w:after="0"/>
        <w:ind w:left="0"/>
        <w:jc w:val="both"/>
      </w:pPr>
      <w:r>
        <w:rPr>
          <w:rFonts w:ascii="Times New Roman"/>
          <w:b w:val="false"/>
          <w:i w:val="false"/>
          <w:color w:val="000000"/>
          <w:sz w:val="28"/>
        </w:rPr>
        <w:t>
      2) базалық әлеуметтiк төлемдердiң мөлшерлерiн есептеу үшiн ең төмен күнкөрiс деңгейiнiң шамасы 32 668 теңге көлемінде белгіленгені ескерілсін және басшылыққа алынсын.";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bookmarkStart w:name="z21" w:id="14"/>
    <w:p>
      <w:pPr>
        <w:spacing w:after="0"/>
        <w:ind w:left="0"/>
        <w:jc w:val="both"/>
      </w:pPr>
      <w:r>
        <w:rPr>
          <w:rFonts w:ascii="Times New Roman"/>
          <w:b w:val="false"/>
          <w:i w:val="false"/>
          <w:color w:val="000000"/>
          <w:sz w:val="28"/>
        </w:rPr>
        <w:t>
      14) тармақшада:</w:t>
      </w:r>
    </w:p>
    <w:bookmarkEnd w:id="14"/>
    <w:bookmarkStart w:name="z22" w:id="15"/>
    <w:p>
      <w:pPr>
        <w:spacing w:after="0"/>
        <w:ind w:left="0"/>
        <w:jc w:val="both"/>
      </w:pPr>
      <w:r>
        <w:rPr>
          <w:rFonts w:ascii="Times New Roman"/>
          <w:b w:val="false"/>
          <w:i w:val="false"/>
          <w:color w:val="000000"/>
          <w:sz w:val="28"/>
        </w:rPr>
        <w:t>
      "34 352" сандары "31 152" сандарымен ауыстырылсын;</w:t>
      </w:r>
    </w:p>
    <w:bookmarkEnd w:id="15"/>
    <w:bookmarkStart w:name="z23" w:id="16"/>
    <w:p>
      <w:pPr>
        <w:spacing w:after="0"/>
        <w:ind w:left="0"/>
        <w:jc w:val="both"/>
      </w:pPr>
      <w:r>
        <w:rPr>
          <w:rFonts w:ascii="Times New Roman"/>
          <w:b w:val="false"/>
          <w:i w:val="false"/>
          <w:color w:val="000000"/>
          <w:sz w:val="28"/>
        </w:rPr>
        <w:t>
      10 тармақта:</w:t>
      </w:r>
    </w:p>
    <w:bookmarkEnd w:id="16"/>
    <w:bookmarkStart w:name="z24" w:id="17"/>
    <w:p>
      <w:pPr>
        <w:spacing w:after="0"/>
        <w:ind w:left="0"/>
        <w:jc w:val="both"/>
      </w:pPr>
      <w:r>
        <w:rPr>
          <w:rFonts w:ascii="Times New Roman"/>
          <w:b w:val="false"/>
          <w:i w:val="false"/>
          <w:color w:val="000000"/>
          <w:sz w:val="28"/>
        </w:rPr>
        <w:t>
      1) тармақшада:</w:t>
      </w:r>
    </w:p>
    <w:bookmarkEnd w:id="17"/>
    <w:bookmarkStart w:name="z25" w:id="18"/>
    <w:p>
      <w:pPr>
        <w:spacing w:after="0"/>
        <w:ind w:left="0"/>
        <w:jc w:val="both"/>
      </w:pPr>
      <w:r>
        <w:rPr>
          <w:rFonts w:ascii="Times New Roman"/>
          <w:b w:val="false"/>
          <w:i w:val="false"/>
          <w:color w:val="000000"/>
          <w:sz w:val="28"/>
        </w:rPr>
        <w:t>
      "74 987" сандары "115 258" сандарымен ауыстырылсын;</w:t>
      </w:r>
    </w:p>
    <w:bookmarkEnd w:id="18"/>
    <w:bookmarkStart w:name="z26" w:id="19"/>
    <w:p>
      <w:pPr>
        <w:spacing w:after="0"/>
        <w:ind w:left="0"/>
        <w:jc w:val="both"/>
      </w:pPr>
      <w:r>
        <w:rPr>
          <w:rFonts w:ascii="Times New Roman"/>
          <w:b w:val="false"/>
          <w:i w:val="false"/>
          <w:color w:val="000000"/>
          <w:sz w:val="28"/>
        </w:rPr>
        <w:t>
      2) тармақшада:</w:t>
      </w:r>
    </w:p>
    <w:bookmarkEnd w:id="19"/>
    <w:bookmarkStart w:name="z27" w:id="20"/>
    <w:p>
      <w:pPr>
        <w:spacing w:after="0"/>
        <w:ind w:left="0"/>
        <w:jc w:val="both"/>
      </w:pPr>
      <w:r>
        <w:rPr>
          <w:rFonts w:ascii="Times New Roman"/>
          <w:b w:val="false"/>
          <w:i w:val="false"/>
          <w:color w:val="000000"/>
          <w:sz w:val="28"/>
        </w:rPr>
        <w:t>
      "88 091" сандары "369 454" сандарымен ауыстырылсын;</w:t>
      </w:r>
    </w:p>
    <w:bookmarkEnd w:id="20"/>
    <w:bookmarkStart w:name="z28" w:id="21"/>
    <w:p>
      <w:pPr>
        <w:spacing w:after="0"/>
        <w:ind w:left="0"/>
        <w:jc w:val="both"/>
      </w:pPr>
      <w:r>
        <w:rPr>
          <w:rFonts w:ascii="Times New Roman"/>
          <w:b w:val="false"/>
          <w:i w:val="false"/>
          <w:color w:val="000000"/>
          <w:sz w:val="28"/>
        </w:rPr>
        <w:t>
      6) тармақшада:</w:t>
      </w:r>
    </w:p>
    <w:bookmarkEnd w:id="21"/>
    <w:bookmarkStart w:name="z29" w:id="22"/>
    <w:p>
      <w:pPr>
        <w:spacing w:after="0"/>
        <w:ind w:left="0"/>
        <w:jc w:val="both"/>
      </w:pPr>
      <w:r>
        <w:rPr>
          <w:rFonts w:ascii="Times New Roman"/>
          <w:b w:val="false"/>
          <w:i w:val="false"/>
          <w:color w:val="000000"/>
          <w:sz w:val="28"/>
        </w:rPr>
        <w:t>
      "31 778" сандары "10 593" сандарымен ауыстырылсын;</w:t>
      </w:r>
    </w:p>
    <w:bookmarkEnd w:id="22"/>
    <w:bookmarkStart w:name="z30" w:id="23"/>
    <w:p>
      <w:pPr>
        <w:spacing w:after="0"/>
        <w:ind w:left="0"/>
        <w:jc w:val="both"/>
      </w:pPr>
      <w:r>
        <w:rPr>
          <w:rFonts w:ascii="Times New Roman"/>
          <w:b w:val="false"/>
          <w:i w:val="false"/>
          <w:color w:val="000000"/>
          <w:sz w:val="28"/>
        </w:rPr>
        <w:t>
      7) тармақшада:</w:t>
      </w:r>
    </w:p>
    <w:bookmarkEnd w:id="23"/>
    <w:bookmarkStart w:name="z31" w:id="24"/>
    <w:p>
      <w:pPr>
        <w:spacing w:after="0"/>
        <w:ind w:left="0"/>
        <w:jc w:val="both"/>
      </w:pPr>
      <w:r>
        <w:rPr>
          <w:rFonts w:ascii="Times New Roman"/>
          <w:b w:val="false"/>
          <w:i w:val="false"/>
          <w:color w:val="000000"/>
          <w:sz w:val="28"/>
        </w:rPr>
        <w:t>
      "9 149" сандары "2 740" сандарымен ауыстырылсын;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bookmarkStart w:name="z33" w:id="25"/>
    <w:p>
      <w:pPr>
        <w:spacing w:after="0"/>
        <w:ind w:left="0"/>
        <w:jc w:val="both"/>
      </w:pPr>
      <w:r>
        <w:rPr>
          <w:rFonts w:ascii="Times New Roman"/>
          <w:b w:val="false"/>
          <w:i w:val="false"/>
          <w:color w:val="000000"/>
          <w:sz w:val="28"/>
        </w:rPr>
        <w:t>
      "45 000" сандары "33 158" сандарымен ауыстырылсын.</w:t>
      </w:r>
    </w:p>
    <w:bookmarkEnd w:id="25"/>
    <w:bookmarkStart w:name="z34" w:id="26"/>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6"/>
    <w:bookmarkStart w:name="z35" w:id="27"/>
    <w:p>
      <w:pPr>
        <w:spacing w:after="0"/>
        <w:ind w:left="0"/>
        <w:jc w:val="both"/>
      </w:pPr>
      <w:r>
        <w:rPr>
          <w:rFonts w:ascii="Times New Roman"/>
          <w:b w:val="false"/>
          <w:i w:val="false"/>
          <w:color w:val="000000"/>
          <w:sz w:val="28"/>
        </w:rPr>
        <w:t>
      3. "Темір аудандық мәслихатының аппараты" мемлекеттік мекемесіне заңнамада белгіленген тәртіппен осы шешімді Ақтөбе облысының Әділет департаментінде мемлекеттік тіркеуді қамтамасыз етсін.</w:t>
      </w:r>
    </w:p>
    <w:bookmarkEnd w:id="27"/>
    <w:bookmarkStart w:name="z36" w:id="28"/>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 Калиева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Избасов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12 маусымы № 491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409 шешіміне 1-қосымша</w:t>
            </w:r>
          </w:p>
        </w:tc>
      </w:tr>
    </w:tbl>
    <w:bookmarkStart w:name="z47" w:id="29"/>
    <w:p>
      <w:pPr>
        <w:spacing w:after="0"/>
        <w:ind w:left="0"/>
        <w:jc w:val="left"/>
      </w:pPr>
      <w:r>
        <w:rPr>
          <w:rFonts w:ascii="Times New Roman"/>
          <w:b/>
          <w:i w:val="false"/>
          <w:color w:val="000000"/>
        </w:rPr>
        <w:t xml:space="preserve"> 2020 жылға арналған Темір аудандық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9745332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2792294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2169857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2169857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10700776,1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667586,7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188903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5059302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4761343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4745343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712689,9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712689,9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712689,9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882770,4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882770,4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882770,4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149164,5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-1074898,6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1074898,6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