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6e0" w14:textId="0edc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2020 жылғы 10 қазандағы № 281 қаулысы. Ақтөбе облысының Әділет департаментінде 2020 жылғы 13 қазанда № 7534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 бойынша 2020-2021 жылдарға арналған жайылымдарды геоботаникалық зерттеп-қарау негізінде жайылым айналымдарының схемасы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жер қатынастары бөлімі"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Ақтөбе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кейін, Қобда ауданы әкімдігінің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Қобда ауданы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2020 жылғы 10 қазаны № 281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2020-2021 жылдарға арналған жайылымдарды геоботаникалық зерттеп-қарау негізінде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