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b8ed" w14:textId="535b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Кемпірсай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411 шешімі. Ақтөбе облысының Әділет департаментінде 2020 жылғы 15 қаңтарда № 6717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Кемпірсай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салынатың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18 123 мың теңге сомасында қарастырылғаны ескерілсін.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165 мың теңге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аудандық бюджеттен ағымдағы нысаналы трансферттер түскені ескерілсін: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- 668 мың теңге;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- 3 500 мың теңге.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жерлеуге - 160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- 3 806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тармақпен толықтырылды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"Қарғалы аудандық мәслихатының аппараты" мемлекеттік мекемесі заңнамада белгіленген тәртіппен: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Кемпірсай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Кемпірсай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дейінгі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дейінгі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