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62fe" w14:textId="9d36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2019 жылғы 30 желтоқсандағы № 294 "2020-2022 жылдарға арналған Жарқамыс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9 желтоқсандағы № 388 шешімі. Ақтөбе облысының Әділет департаментінде 2020 жылғы 14 желтоқсанда № 7784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2019 жылғы 30 желтоқсандағы № 294 "2020-2022 жылдарға арналған Жарқамыс ауылдық округінің бюджетін бекіту туралы" (нормативтік құқықтық актілерді мемлекеттік тіркеу тізілімінде № 6688 санымен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"63 001" сандары "61 718,0"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"61 181" сандары "59 898,0"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"63 001,1" сандары "63 118,1"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"- 0,1" сандары "- 1 400,1"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"0,1" сандары "1 400,1"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"0" саны "1 400,1"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9 желтоқсандағы № 388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30 желтоқсандағы № 294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