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bdaf" w14:textId="335b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343 "2020-2022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368 шешімі. Ақтөбе облысының Әділет департаментінде 2020 жылғы 8 сәуірде № 6999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343 "2020-2022 жылдарға арналған Үшқұдық ауылдық округ бюджетін бекіту туралы" (Нормативтік құқықтық актілерді мемлекеттік тіркеу тізілімінде № 6710 тіркелген, Қазақстан Республикасының нормативтік құқықтық актілерінің электрондық түрдегі эталондық бақылау банкінде 2020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"28 630" сандары "28 930,1"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"10" сандары "10,1"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"25 605" сандары "25 905"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"28 630" сандары "28 930,1"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