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14fcd" w14:textId="4d14f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Үшқұдық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2020 жылғы 8 қаңтардағы № 343 шешімі. Ақтөбе облысының Әділет департаментінде 2020 жылғы 15 қаңтарда № 6710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Үшқұдық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- 28 130,1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- 3 015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- 25 105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- 28 130,1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пайдалану)-0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- Ақтөбе облысы Алға аудандық мәслихатының 01.04.2020 </w:t>
      </w:r>
      <w:r>
        <w:rPr>
          <w:rFonts w:ascii="Times New Roman"/>
          <w:b w:val="false"/>
          <w:i w:val="false"/>
          <w:color w:val="00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15.05.2020 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тұлғалар, жеке кәсіпкерлер мүлкіне салық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жылғы 1 қаңтардан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– 32 668 теңге болып белгіленгені ескерілсін және басшылыққа алынсын.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Ақтөбе облысы Алға аудандық мәслихатының 11.09.2020 </w:t>
      </w:r>
      <w:r>
        <w:rPr>
          <w:rFonts w:ascii="Times New Roman"/>
          <w:b w:val="false"/>
          <w:i w:val="false"/>
          <w:color w:val="000000"/>
          <w:sz w:val="28"/>
        </w:rPr>
        <w:t>№ 420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2020 жылға арналған ауылдық округ бюджетіне берілген субвенция көлемі - 25 105 мың теңге сомасында көзделді.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арналған ауылдық округ бюджетіне аудандық бюджеттен нысаналы ағымдағы трансферттер түскені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шығыстарына - 500 мың теңге.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"Алға аудандық мәслихатының аппараты" мемлекеттік мекемесі заңнамада белгіленген тәртіппен: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Алға аудандық маслихатының интернет-ресурсында орналастыруды қамтамасыз етсін.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2020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2020 жылғы 08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Үшқұдық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Алға аудандық мәслихатының 05.11.2020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Қарыздыө 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8 қаңтардағы № 343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Үшқұдық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8 қаңтардағы № 343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Үшқұдық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