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dc683" w14:textId="fbdc6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мәслихатының 2020 жылғы 6 қаңтардағы № 360 "2020-2022 жылдарға арналған Басқұдық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2020 жылғы 13 қарашадағы № 483 шешімі. Ақтөбе облысының Әділет департаментінде 2020 жылғы 23 қарашада № 7688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109-1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Әйтеке би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мәслихатының 2020 жылғы 6 қаңтардағы № 360 "2020-2022 жылдарға арналған Басқұдық ауылдық округ бюджетін бекіту туралы" (нормативтік құқықтық актілердің мемлекеттік тіркеу Тізілімінде № 6726 тіркелген, 2020 жылғы 22 қаңтарда Қазақстан Республикасы нормативтік құқықтық актілерінің электрондық түрде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"43 821,5" сандары "52 261,5"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"42 212,5" сандары "50 994,5"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"43 821,5" сандары "52 261,5"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"Әйтеке би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Дошаев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2020 жылғы 13 қарашасы № 483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2020 жылғы 6 қантардағы № 360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Басқұдық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оқыту, оның ішінде мектепке дейінгі тәрбие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