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c136e" w14:textId="69c13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мәслихатының 2020 жылғы 6 қаңтардағы № 359 "2020 - 2022 жылдарға арналған Аралтоғай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2020 жылғы 27 наурыздағы № 400 шешімі. Ақтөбе облысының Әділет департаментінде 2020 жылғы 30 наурызда № 6920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</w:t>
      </w:r>
      <w:r>
        <w:rPr>
          <w:rFonts w:ascii="Times New Roman"/>
          <w:b w:val="false"/>
          <w:i w:val="false"/>
          <w:color w:val="000000"/>
          <w:sz w:val="28"/>
        </w:rPr>
        <w:t>109-1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 сәйкес, Әйтеке би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мәслихатының 2020 жылғы 6 қаңтардағы № 359 "2020-2022 жылдарға арналған Аралтоғай ауылдық округ бюджетін бекіту туралы" (нормативтік құқықтық актілердің мемлекеттік тіркеу Тізілімінде № 6727 тіркелген, 2020 жылғы 22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"46 405,0" сандары "47 072,0" сандарымен ауыстырылсын;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"44 883,0" сандары "45 550,0" сандарымен ауыстырылсын;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шығындар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"46 405,0" сандары "47 072,0" сандарымен ауыстырылсын.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"Әйтеке би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Осы шешім 2020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Әйтеке би аудандық мәслихатының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Биртаева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Әйтеке би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наурыздағы № 400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 № 359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Аралтоғай ауылдық округ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нақтыланған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оқыту, оның ішінде мектепке дейінгі тәрбие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