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8719" w14:textId="a8d8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Сұлукөл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6 қаңтардағы № 367 шешімі. Ақтөбе облысының Әділет департаментінде 2020 жылғы 15 қаңтарда № 6770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Сұлукөл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36 802,0 мың теңге;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35 976,0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36 802,0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0,0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Ақтөбе облысы Әйтеке би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13.11.2020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жылғы 1 қаңтардан бастап: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– жаңа редакцияда Ақтөбе облысы Әйтеке би аудандық мәслихатының 14.09.2020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 347 "2020 – 2022 жылдарға арналған Әйтеке би аудандық бюджетін бекіту туралы" шешіміне сәйкес, аудандық бюджеттен Сұлукөл ауылдық округ бюджетіне берілген субвенция көлемі 2020 жылға 28 385,0 мың теңге сомасында көзделді.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Сұлукөл ауылдық округ бюджетіне республикалық бюджеттен мынадай көлемдерде ағымдағы нысаналы трансферттер бөлінгені ескерілсін: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1 717,0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343,0 мың теңге.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Сұлукөл ауылдық округ бюджетіне облыстық бюджеттен нысаналы ағымдағы трансферттер түскені ескерілсін: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алатын мектепке дейінгі білім беру ұйымдарында тамақтану ақысын төмендетуге 61,0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педагогикалық қызметкерлердің жыл сайынғы ақылы еңбек демалысының ұзақтығы 42 күнтізбелік күнінен 56 күнге дейін ұлғайтуға 300,0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ұйымдарына видеобақылау камераларын орнатуға 1 200,0 мың теңге.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Сұлукөл ауылдық округ бюджетінің орындалу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"Әйтеке би аудандық мәслихатының аппараты" мемлекеттік мекемесі заңнамада белгіленген тәртіппен: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Әйтеке би ауданы әкімдігінің интернет – ресурсында орналастыруды қамтамасыз етсін.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Сұлукөл ауылдық округ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– жаңа редакцияда Ақтөбе облысы Әйтеке би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Сұлукөл ауылдық округ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Сұлукөл ауылдық округ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Сұлукөл ауылдық округ бюджетінің орындалу процесінде секвестрлеуге жатпайтын жергілікті бюджеттік бағдарламалардың ТІЗБЕСІ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