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3b8b" w14:textId="73f3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2020–2022 жылдарға арналған Жабасақ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6 қаңтардағы № 361 шешімі. Ақтөбе облысының Әділет департаментінде 2020 жылғы 15 қаңтарда № 6725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Жабасақ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42410,9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41232,9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42410,9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Ақтөбе облысы Әйтеке би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14.09.2020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13.11.2020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Ақтөбе облысы Әйтеке би аудандық мәслихатының 14.09.2020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мәслихаттың 2019 жылғы 25 желтоқсандағы № 347 "2020 – 2022 жылдарға арналған Әйтеке би аудандық бюджетін бекіту туралы" шешіміне сәйкес, аудандық бюджеттен Жабасақ ауылдық округ бюджетіне берілген субвенция көлемі 2020 жылға 35 201,0 мың теңге сомасында көзделді.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Жабасақ ауылдық округ бюджетіне республикалық бюджеттен мынадай көлемдерде ағымдағы нысаналы трансферттер бөлінгені ескерілсін: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1769,0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320,0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 әкімінің шешімі негізінде айқындалады.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Жабасақ ауылдық бюджетіне облыстық бюджеттен нысаналы ағымдағы трансферттер түскені ескерілсін: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алатын мектепке дейінгі білім беру ұйымдарында тамақтану ақысын төмендетуге 215,0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ұйымдарының педагогикалық қызметкерлердің жыл сайынғы ақылы еңбек демалысының ұзақтығы 42 күнтізбелік күннен 56 күнге дейін ұлғайтуға 149,0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24 131,0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 әкімінің шешімі негізінде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округінің шешімі негізінде айқындалады.</w:t>
      </w:r>
    </w:p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жылға арналған Жабасақ ауылдық округ бюджетінің орындалу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"Әйтеке би аудандық мәслихатының аппараты" мемлекеттік мекемесі заңнамада белгіленген тәртіппен: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Әйтеке би ауданы әкімдігінің интернет – ресурсында орналастыруды қамтамасыз етсін.</w:t>
      </w:r>
    </w:p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жылдың 1 қаңтарынан бастап қолданысқа енгізіледі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 № 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Жабасақ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Жабасақ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Жабасақ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Жабасақ ауылдық округ бюджетінің орындалу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