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564e" w14:textId="4b75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2411 қаулысы. Ақтөбе облысының Әділет департаментінде 2020 жылғы 19 маусымда № 7196 болып тіркелді. Күші жойылды - Ақтөбе облысы Ақтөбе қаласы әкімдігінің 2020 жылғы 6 қазандағы № 3678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06.10.2020 № 3678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5-2/204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қара малының арасында бруцеллез ауруы анықталуына байланысты, Ақтөбе қаласы "Алматы" ауданының Белогор карьері тұрғын үй алабының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оның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