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3b237" w14:textId="d73b2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қаласы әкімдігінің 2020 жылғы 27 мамырдағы № 2187 қаулысы. Ақтөбе облысының Әділет департаментінде 2020 жылғы 29 мамырда № 7138 болып тіркелді.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қаласының әкiмдігі ҚАУЛЫ ЕТЕДI: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"Ақтөбе қаласының қаржы бөлімі" мемлекеттік мекемесінің мүддесінде жалпы алаңы 19262 шаршы метр жер учаскелеріне қауымдық сервитут,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қаласының жер қатынастары, сәулет және қала құрылысы бөлімі" мемлекеттік мекемесіне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қаулыны, оны ресми жариялағаннан кейін Ақтөбе қаласының әкімдігінің интернет-ресурсында орналастыруды қамтамасыз етсін.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Ақтөбе облысы Ақтөбе қаласы әкімдігінің 26.10.2020 </w:t>
      </w:r>
      <w:r>
        <w:rPr>
          <w:rFonts w:ascii="Times New Roman"/>
          <w:b w:val="false"/>
          <w:i w:val="false"/>
          <w:color w:val="000000"/>
          <w:sz w:val="28"/>
        </w:rPr>
        <w:t>№ 4030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Ақтөбе қаласы әкімінің жетекшілік ететін орынбасарына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мамыры № 2187 әкімдік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Қауымдық сервитут белгіленетін жер учаскелері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8"/>
        <w:gridCol w:w="3046"/>
        <w:gridCol w:w="1091"/>
        <w:gridCol w:w="1315"/>
        <w:gridCol w:w="6440"/>
      </w:tblGrid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учаскесінің орналасқан жері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учаскесінің нысаналы мақсаты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көлемі, гектар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учаскелерінің кадастрлық нөмері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 Алматы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Нокин тұрғын алабы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қысымды жерасты газ құбырын орналастыру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02-036-178-055; 02-036-178-059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 Алматы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Нокин тұрғын алабы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реттеуіш пунктін орналастыру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02-036-178-059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 Алматы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Нокин тұрғын алабы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қысымды жерасты газ құбырын орналастыру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02-036-178-055; 02-036-178-059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 Алматы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тұрғын алабы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көшесі 1,2,3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қысымды жерасты газ құбырын орналастыру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02-036-141-074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 Алматы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Ясный-2 тұрғын алабы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қысымды жерасты газ құбырын орналастыру және қызмет көрсету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02-036-153-459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 Алматы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Ясный-2 тұрғын алабы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қысымды жерасты газ құбырын орналастыру және қызмет көрсету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12734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02-036-153-106; 02-036-153-289;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02-036-153-168; 02-036-153-167;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02-036-153-148; 02-036-153-112;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02-036-153-434; 02-036-153-220;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02-036-153-386; 02-036-153-363;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02-036-153-287; 02-036-153-385;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02-036-153-331; 02-036-153-308;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02-036-153-241; 02-036-153-240;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02-036-153-239; 02-036-153-238;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02-036-153-389; 02-036-153-260;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02-036-153-233; 02-036-153-235;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02-036-153-236; 02-036-153-061;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02-036-153-360; 02-036-153-379;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02-036-153-368; 02-036-153-064;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02-036-153-392; 02-036-153-315;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02-036-153-329; 02-036-153-345;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02-036-153-367; 02-036-153-048;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02-036-153-045; 02-036-153-044;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02-036-153-043; 02-036-153-042;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02-036-153-041; 02-036-153-409;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02-036-153-055; 02-036-153-054;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02-036-154-053; 02-036-153-052;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 Алматы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"Green Land" демалыс базасы аумағы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қысымды жерасты газ құбырын орналастыру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02-036-140-579; 02-036-116-437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19262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