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8fe5" w14:textId="d508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27 мамырдағы № 2188 қаулысы. Ақтөбе облысының Әділет департаментінде 2020 жылғы 29 мамырда № 7137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әкiмдігі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қаласының қаржы бөлімі" мемлекеттік мекемесінің мүддесінде жалпы алаңы 271303 шаршы метр жер учаскелеріне қауымдық сервитут,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қатынастары, сәулет және қала құрылысы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қаласының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Ақтөбе қаласы әкімдігінің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мамыры № 2188 әкімдік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657"/>
        <w:gridCol w:w="1647"/>
        <w:gridCol w:w="1529"/>
        <w:gridCol w:w="6838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нөмері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 газбен жабдықтау үшін орташа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Қызылжар-3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02-036-176-1704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02-036-176-1704; 02-036-176-2181;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02-036-176-2270; 02-036-176-2205;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02-036-176-2182; 02-036-176-628;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02-036-176-2271; 02-036-176-622;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02-036-176-2300; 02-036-176-644;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02-036-176-2299; 02-036-176-2301;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02-036-176-2027; 02-036-176-2002;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02-036-176-1995; 02-036-176-1996;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 газ реттеу пунктін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02-036-176-1704; 02-036-176-1656;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карьері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02-036-182-066;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02-036-154-1198;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02-036-154-1991;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шкафты газ реттеу пунктін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02-036-154-1991;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Берсиев көшесі, 22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02-036-082-498;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02-036-082-471;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02-036-082-512;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Құрашасай тұрғын алабы (ескі бөлігі)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02-036-211-001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02-036-209-1441;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02-036-209-613;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02-036-209-1828;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02-036-209-2059;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02-036-209-2000;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шкафын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тұрғын алабы № 10 мектеп аумағы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02-036-044-621;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02-036-154-819;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тұрғын алабы (Бірлік кварталы)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02-036-209-908; 02-036-209-819;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02-036-209-905; 02-036-209-1637;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02-036-209-1638; 02-036-209-1639;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02-036-209-1643;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02-036-182-2017;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02-036-182-1989;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02-036-182-1676;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шкафты газ реттеу пунктін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шкафты газ реттеу пунктін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02-036-182-2017;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шкафты газ реттеу пунктін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02-036-182-2017;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"В"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02-036-182-1845; 02-036-182-1824;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02-036-154-825; 02-036-154-819;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02-036-182-1712; 02-036-182-1042;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02-036-182-639; 02-036-182-1262;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02-036-182-1277; 02-036-182-815;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02-036-182-1007; 02-036-182-1864;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02-036-182-1863; 02-036-182-1003;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02-036-182-1600; 02-036-182-1230;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02-036-182-1004; 02-036-182-1220;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02-036-182-1219; 02-036-182-1165;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02-036-182-1600; 02-036-182-1230;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02-036-182-1004; 02-036-182-1220;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02-036-182-1219; 02-036-182-1165;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02-036-182-911; 02-036-182-912;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02-036-182-902; 02-036-182-884;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02-036-182-1206; 02-036-182-1218;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бау-бақша ұжымы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02-036-155-1805; 02-036-137-001;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02-036-137-123; 02-036-137-005;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02-036-137-056; 02-036-137-048;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02-036-137-113; 02-036-137-055;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02-036-137-057;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02-036-137-119; 02-036-137-080;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02-036-137-122; 02-036-137-131;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02-036-137-061; 02-036-137-062;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02-036-137-059; 02-036-137-124;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02-036-137-072; 02-036-137-130;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02-036-137-058; 02-036-137-118;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02-036-137-125; 02-036-137-068;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02-036-137-067; 02-036-137-137;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02-036-137-064;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реттеу пунктін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02-036-137-057;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алабы (жаңа құрылыс ауданы)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 39 разъезд станциясы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02-036-164-342;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шкафты газ реттеу пунктін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02-036-164-342;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тұрғын алабы (жаңа құрылыс ауданы)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02-036-165-008; 02-036-165-784;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02-036-165-555; 02-036-165-789;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02-036-165-520;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 №104/1 учаскесі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02-036-141-187; 02-036-124-111;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02-036-124-145;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02-036-176-2050; 02-036-176-1827;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02-036-176-2678; 02-036-176-2190;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 асты және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02-036-182-1914;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02-036-182-1912; 02-036-209-1292;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Марьесева көшесі 2 "Б"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қысымды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02-036-007-148;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02-036-007-148;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шкафты газ реттеу пунктін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02-036-007-148;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көшесі 59 "А"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02-036-007-001; 02-036-007-263;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02-036-007-268;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 80 "Б"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02-036-023-056; 02-036-154-1404;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Ғазиза Жұбанова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"Ж"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02-036-155-377;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02-036-154-875;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Ақжар-2 тұрғын алабы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02-036-155-385;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02-036-155-3193; 02-036-155-3367;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02-036-155-3549; 02-036-155-3901;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02-036-155-760;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"Б"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81, № 82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02-036-050-006;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02-036-177-076; 02-036-177-733;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02-036-177-922; 02-036-177-987;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02-036-177-1087; 02-036-177-1145;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02-036-177-076; 02-036-177-1062;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02-036-177-994; 02-036-177-536;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02-036-177-520; 02-036-177-781;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02-036-177-780; 02-036-177-476;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02-036-177-370; 02-036-177-378;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02-036-177-379; 02-036-177-347;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02-036-177-348;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02-036-177-076; 02-036-177-1062;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02-036-177-994; 02-036-177-536;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02-036-177-520; 02-036-177-781;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02-036-177-780; 02-036-177-476;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02-036-177-370; 02-036-177-378;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02-036-177-379; 02-036-177-347;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02-036-177-348; 02-036-177-988;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02-036-177-224; 02-036-178-044;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02-036-154-2328; 02-036-154-2324;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02-036-154-2329;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02-036-154-2329;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реттеу пунктін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02-036-154-2329;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Батыс-1 шағын ауданы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02-036-139-248; 02-036-139-146;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шкафын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02-036-139-248;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шағын ауданы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қазандықты жылумен қамтамасыз ету үшін жоғары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02-036-146-114;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02-036-138-304; 02-036-155-1755;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02-036-155-1756; 02-036-164-225;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02-036-164-328;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02-036-164-225;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02-036-138-265; 02-036-138-277;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02-036-138-273; 02-036-138-388;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02-036-138-268; 02-036-138-314;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02-036-138-419; 02-036-138-158;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02-036-138-174; 02-036-138-457;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02-036-138-276; 02-036-138-469;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02-036-138-318; 02-036-138-352;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02-036-138-256; 02-036-138-157;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02-036-138-155; 02-036-138-463;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02-036-138-298; 02-036-138-350;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02-036-138-302; 02-036-138-460;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шкафты газ реттеу пунктін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02-036-164-225;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 № 7 үй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02-036-154-1896;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02-036-176-2106;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Сазды-2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Бекқұл баба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"А"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02-036-178-107;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қазандықты газбен жабдықтау үшін жерасты орташа қысымды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құрылыс ауданы)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Заречный-3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шағын ауданы № 16 үй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шағын ауданы № 17 үй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шағын ауданы № 15 үй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 асты және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02-036-187-090; 02-036-178-090;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02-036-178-089; 02-036-178-088;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02-036-178-100; 02-036-178-101;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02-036-178-091; 02-036-178-092;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02-036-178-093; 02-036-178-076;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02-036-178-155; 02-036-178-080;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02-036-178-075; 02-036-178-129;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02-036-178-079;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02-036-178-129; 02-036-178-080;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02-036-178-025;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В, Г, Д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А,Б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А,Б,В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А,Б,В,Г,Д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А,Б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А,Б,В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А,Б,В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А,Б,В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А,Б,В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А,Б,В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А,Б,В,Г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А,Б,В,Г үйлері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үй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үй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үй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сыртқы газ құбырын орналастыру және қызмет көрсету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