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caeb" w14:textId="310c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24 желтоқсандағы № 6С-47/2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16 сәуірдегі № 6С-52/2 шешімі. Ақмола облысының Әділет департаментінде 2020 жылғы 16 сәуірде № 7818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аудандық бюджет туралы" 2019 жылғы 24 желтоқсандағы № 6С-47/2 (Нормативтік құқықтық актілерді мемлекеттік тіркеу тізілімінде № 7628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- 4330171,7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- 418217,0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- 3861899,7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- 5056010,2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- 38000,0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- 38000,0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-765228,5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- 65228,5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4330171,7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3861899,7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3861899,7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48"/>
        <w:gridCol w:w="1148"/>
        <w:gridCol w:w="6350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5056010,2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3445189,8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3368861,2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1879271,9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171189,8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168059,8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546747,7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350752,9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-765228,5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765228,5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2848226,0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413938,4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409961,4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343435,4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15559,4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192132,0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50752,0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1"/>
        <w:gridCol w:w="4299"/>
      </w:tblGrid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1109321,3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790128,0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экономика және қаржы бөлімі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607155,0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197375,0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Н.К. Крупская атындағы орта мектеп ғимараттының күрделі жөндеуі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300625,0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блокты-модульдік қазандық сатып алуға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автобустарын сатып алу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көмекке төлеуге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146876,0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сумен жабдықтау және су бұру жүйесінің қызмет етуі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57 148,1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қаласының тазарту құрылыстарымен канализациялық желілердің қызмет етуі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69 727,9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319193,3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281193,3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Молодежный шағын ауданындағы 60 пәтерлі тұрғын үйді (7 позиция) қайта құру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Бірсуат ауылындағы спорт залы мен қазандық құрылысымен 165 орындық мектеп ғимаратына бұрынғы балабақша ғимаратын қайта жаңартуға ЖСҚ әзірлеу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қаласындағы "Молодежный" шағын ауданындағы сексен пәтерлі тұрғын үйге (8 позиция) абаттандыру және инженерлік желілер құрылысы жобасына ведомстводан тыс кешенді сараптама жүргізумен ЖСҚ әзірлеу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Державинск қаласындағы "Молодежный" шағын ауданындағы сексен пәтерлі тұрғын үйді (8 позиция) қайта жаңарту "жобасына ведомстводан тыс кешенді сараптама жүргізумен ЖСҚ әзірлеу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20 009,7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 жарғылық капиталын ұлғайтуға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