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c3078" w14:textId="2cc30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2019 жылғы 24 желтоқсандағы № С-45/2 "2020 – 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2020 жылғы 10 қарашадағы № С-58/2 шешімі. Ақмола облысының Әділет департаментінде 2020 жылғы 17 қарашада № 8149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Біржан сал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"2020 - 2022 жылдарға арналған аудандық бюджет туралы" 2019 жылғы 24 желтоқсандағы № С-45/2 (Нормативтік құқықтық актілерді мемлекеттік тіркеу тізілімінде № 7618 тіркелген, 2020 жылғы 10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2020 - 2022 жылдарға арналған аудандық бюджет 1, 2 және 3-қосымшаларға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5 515 055,6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1 128 052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15 102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4 364 201,6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5 791 404,6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13 026,7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18 624,7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5 598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- 289 375,7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289 375,7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М.Даулетханов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Біржан сал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25"/>
        <w:gridCol w:w="5568"/>
        <w:gridCol w:w="42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5515055,6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1128052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432621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432621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625565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613771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4364201,6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тұрғын мемлекеттік басқару органдарынан трансферттер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 кенттердің, ауылдық округтардың бюджеттерінен трансферттер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4364092,1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4364092,1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567"/>
        <w:gridCol w:w="1196"/>
        <w:gridCol w:w="1196"/>
        <w:gridCol w:w="5534"/>
        <w:gridCol w:w="29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5791404,6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446416,4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122297,3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21230,6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100611,3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99111,3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323109,8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272074,6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216963,6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12181,2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12181,2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24788,7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23235,2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23235,2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3086,8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20148,4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басқада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3120260,8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дейiнгі тәрбие және оқыту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107679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2516998,5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2467870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2420551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10062,5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10062,5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412398,3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412398,3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14258,7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32794,6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8745,1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355544,5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257258,6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қамсыздандыру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75956,5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75956,5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75956,5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154590,9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154590,9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64400,5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23547,3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34606,4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4617,3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26711,2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26711,2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19665,2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866862,5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256647,8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42432,2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Қазахстан Республикакасында төтенше жағдай режимінде коммуналдық қызметтерге ақы төлеу бойынша халықтын төлемдерін өтеу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214215,6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35228,6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610214,7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74757,3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67477,3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526713,5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515925,5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көргейту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8743,9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8743,9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622363,4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346283,4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330287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330287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60517,4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57448,8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57448,8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57448,8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3068,6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3068,6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3068,6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8165,9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8069,9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8069,9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8069,9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292815,9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292815,9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292815,9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292248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13026,7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18624,7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18624,7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18624,7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18624,7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18624,7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-289375,7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289375,7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288413,6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288413,6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288413,6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республикалық бюджеттен берілетін нысаналы трансферттер мен бюджеттік кредиттер, қарыздар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2"/>
        <w:gridCol w:w="4948"/>
      </w:tblGrid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1192966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626009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421301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педагогтерінің еңбегіне ақы төлеуді ұлғайтуға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20812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орта білім беру ұйымдары педагогтерінің еңбегіне ақы төлеуді ұлғайтуға 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248605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орта білім беру ұйымдарының педагогтеріне біліктілік санаты үшін қосымша ақы төлеуге 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150262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 жан басына шаққандағы қаржыландыруды сынақтан өткізуге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 ) жұмыспен қамту және әлеуметтік бағдарламалар бөлімі 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147256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көмекті төлеуге 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75956,5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Ымдау тілі маманының қызметін көрсетуге 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көмекшi (компенсаторлық) құралдар тiзбесiн кеңейтуге 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нарығын дамытуға 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57069,5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өтеуге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614013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566 957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Аңғал батыр ауылында су құбыры желілерін қайта құруға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420066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Степняк қаласында 21 пәтерлі коммуналдық тұрғын үй құрылысына 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69877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Степняк қаласында 21 пәтерлі коммуналдық тұрғын үй құрылысына 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288125,3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бойынша Казгородок орта мектебін күрделі жөндеуге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269500,6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18624,7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облыстық бюджеттен берілетін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2"/>
        <w:gridCol w:w="4118"/>
      </w:tblGrid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906683,1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431274,5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305524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IT-сыныптарды ашуға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 қамтылған отбасынан шыққан мектеп оқушыларын ыстық тамақпен қамтамасыз етуге 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1-сынып оқушыларын ыстық тамақпен қамтамасыз етуге 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мектеп формасымен және кеңсе тауарларымен қамтамасыз етуге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"Денсаулық пен тіршілік дағдыларын қалыптастыру, сонымен қатар кәмелетке толмаған жасөспірімдер арасында өзіне-өзі қол жұмсаудың алдын алу" бағдарламасын енгізуге 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Ресурстық орталықтарды жарықтандыруға 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10861,6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 қызметкерлердің 42 күнтізбелік күнге ұзақтығы 56 күнге дейін жыл сайынғы ақылы еңбек демалысын ұлғайтуға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Жаңартылған білім беру мазмұн жағдайында бастауыш, негізгі және жалпы орта білімнің оқу бағдарламаларын іске асыратын білім беру ұйымдарының мұғалімдеріне қосымша ақы төлеуге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Робототехника кабинеттерді сатып алуға 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3871,9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Мектептерге компьютерлерді сатып алуға 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15769,6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педагог-психологтарына лауазымдық жалақысы мөлшерін ұлғайтуға 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2664,9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Жаратылыстану-математикалық бағыттағы пәндерді ағылшын тілінде оқытқаны үшін қосымша ақы төлеуге 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дәрежесі бар мұғалімдерге қосымша ақы төлеуге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мұғалімдерге тәлімгерлік үшін мұғалімдерге қосымша ақы төлеуге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педагогтеріне сынып жетекшілігі үшін қосымша ақыны ұлғайтуға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педагогтеріне дәптер мен жазба жұмыстарын тексергені үшін қосымша ақы төлеуге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 үшін блокты-модульдік қазандық сатып алуға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19964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дейінге және орта білім беру ұйымдарын бейнебақылау жүйелерімен қамтамасыз ету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Қыска мерзімдік кәсіби оқытуды іске асыруға 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12547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75-жылдығына орай бір жолғы материалдық көмек төлеуге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автомбиль жолдары бөлімі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100188,5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 сатып алуға 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23160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қаласының көше-жол желісін ағымдағы жөндеуге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ауылдық округінің Макинка ауылының су құбыры жүйесін ағымдағы жөндеуге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12440,7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беру маусымына жылумен жабдықтаушы кәсіпорындарға дайындық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29587,8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атқару есебінің бірыңғай ақпараттық алаңын енгізуге 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475408,6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475408,6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ауылдық округі Үлгі ауылында сумен жабдықтау желілерінің құрылысы, ведомстводан тыс кешенді сараптамадан жүргізу мен жобалы сметалық құжат әзірлеуге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13498,2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ауылдық округі Мақпал ауылындағы су құбыры желілерінің құрылысына жобалау-сметалық құжаттама әзірлеуге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14158,4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Баймырза ауылдық округі Баймырза ауылындағы су құбыры желілерінің құрылысына жобалау-сметалық құжаттама әзірлеуге 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15466,5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Аңғал батыр ауылдық округі Аңғал батыр ауылы бойынша су құбыры желілерін қайта құруға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46673,9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 Абылай хан көшесі бойынша 21 пәтерлі тұрғын үй құрылысына, 1 позиция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20631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қаласында дене шынықтыру-сауықтыру кешенінің құрылысына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330287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қаласында 21 пәтерлі тұрғын үйді абаттандыруға және инженерлік желілеріне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32919,4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 Кенесары көшесіндегі 45 пәтерлі екі тұрғын үйге және 30 пәтерлі бір тұрғын үйге абаттандыруға және инженерлік желілер құрылысына жобалау-сметалық құжаттама әзірлеуге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ауылдық округтер мен ауылдар бюджеттеріне берілетін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7"/>
        <w:gridCol w:w="7233"/>
      </w:tblGrid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221513,6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221513,6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Аңғал батыр ауылдық округі әкімінің аппараты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алаңын енгізуге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ауылдық округі әкімінің аппараты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алаңын енгізуге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ауылдық округі әкімінің аппараты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75182,5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алаңын енгізуге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ауылындағы су құбырын ағымдағы жөндеуге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24946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ауылындағы сумен жабдықтау жүйелерін ағымдағы жөндеуге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48836,5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ауылындағы су құбырын қосуға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ауылдық округі әкімінің аппараты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11646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алаңын енгізуге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желілерін ағымдағы жөндеуге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Көдебас ауылының кіреберіс жолдарын жөндеуге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ауылдық округі әкімінің аппараты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алаңын енгізуге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 ауылдық округі әкімінің аппараты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18358,3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алаңын енгізуге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ауылындағы су құбырын ағымдағы жөндеуге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 ауылындағы су мұнарасын ағымдағы жөндеуге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3008,3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 ауылдық округі әкімінің аппараты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32740,6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алаңын енгізуге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Құдықағаш ауылындағы су құбырын ағымдағы жөндеуге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31638,6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Құдықағаш ауылындағы су құбырын қосуға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ауылдық округі әкімінің аппараты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алаңын енгізуге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Жөкей ауылы жарықтандыру құрылғысына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Заозерный ауылы әкімінің аппараты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алаңын енгізуге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 әкімінің аппараты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65827,4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алаңын енгізуге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ауылындағы сумен жабдықтау жүйелерін ағымдағы жөндеуге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63053,4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орналастыру жобаларын дайындауға және жергілікті жердегі жер учаскелерінің шеқараларын белгілеуге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ауылында байланыс арнасын орнатуға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Краснофлот ауылы әкімінің аппараты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алаңын енгізуге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 әкімінің аппараты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868,1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алаңын енгізуге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Ұңғымаға есептеу аспабын орнатуға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518,1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 әкімінің аппараты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алаңын енгізуге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ауылдық округі әкімінің аппараты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12440,7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ауылдық округінің Макинка ауылының су құбыры жүйесін ағымдағы жөндеуге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