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7a784" w14:textId="0d7a7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Карантин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Ерейментау ауданы Тайбай ауылдық округі әкімінің 2020 жылғы 29 қазандағы № 6 шешімі. Ақмола облысының Әділет департаментінде 2020 жылғы 29 қазанда № 8105 болып тіркелді. Күші жойылды - Ақмола облысы Ерейментау ауданы Тайбай ауылдық округі әкімінің 2020 жылғы 25 қарашадағы № 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Ерейментау ауданы Тайбай ауылдық округі әкімінің 25.11.2020 </w:t>
      </w:r>
      <w:r>
        <w:rPr>
          <w:rFonts w:ascii="Times New Roman"/>
          <w:b w:val="false"/>
          <w:i w:val="false"/>
          <w:color w:val="ff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2002 жылғы 10 шілдедегі "Ветеринария туралы" Заңының 10-1 бабының 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Ерейментау ауданының бас мемлекеттік ветеринариялық-санитариялық инспекторының 2020 жылғы 26 қазандағы № 01-29-484 ұсынуы бойынша, Тайбай ауылдық округі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Қарасан жұқпалы ауруының пайда болуына байланысты, Ерейментау ауданы Тайбай ауылдық округінің Елтай ауылы аумағында карантин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Т.Карибжанов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