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a09" w14:textId="282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студенттерді, магистранттар мен докторанттарды жатақханалардағы орындармен қамтамасыз етуге мемлекеттік тапсырысты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28 желтоқсандағы № 544 бұйрығы. Қазақстан Республикасының Әділет министрлігінде 2020 жылғы 30 желтоқсанда № 21987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2-3)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студенттерді, магистранттар мен докторанттарды жатақханалардағы орындармен қамтамасыз етуге мемлекеттік тапсырыс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Білім және ғылым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студенттерді, магистранттар мен докторанттарды жатақханалардағы орындармен қамтамасыз етуге мемлекеттік тапсырыс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108"/>
        <w:gridCol w:w="7649"/>
        <w:gridCol w:w="1993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Студенттерді, магистранттарды және докторанттарды жатақханалардағы орындармен қамтамасыз етуге мемлекеттік тапсырысты орналастыру шеңберіндегі қаржыландырудың жылдық көлемі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орындар саны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 салынған жағдайда жатақханадағы бір орын үшін студенттерді, магистранттарды және докторанттарды жатақханалардағы орындармен қамтамасыз етуге арналған мемлекеттік тапсырыстың жылдық мөлшері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жасалған жағдайда жатақханадағы бір орын үшін студенттерді, магистранттарды және докторанттарды жатақханалардағы орындармен қамтамасыз етуге арналған мемлекеттік тапсырыстың жылдық мөлшері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сейсмикалық қауіптілігі 9 балл және одан жоғары, сондай – ақ студенттер, магистранттар мен докторанттар үшін жатақханалардағы орындардың тапшылығы жалпы республикалық қажеттіліктің 20 пайызынан жоғары республикалық және облыстық маңызы бар қалаларда құрылыс салынған жағдайда – қосылған құн салығын (бұдан әрі – ҚҚС) есептемегенде, тиісті қаржы жылына арналған республикалық бюджет туралы заңда белгіленген айлық есептік көрсеткіштің 144 еселенген мөлшері;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астананы қоса алғанда, өзге де елді мекендерде құрылыс салу кезінде – ҚҚС-ны есепке алмағанда, тиісті қаржы жылына арналған республикалық бюджет туралы заңда белгіленген айлық есептік көрсеткіштің 122 еселенген мөлшері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есептемегенде, тиісті қаржы жылына арналған республикалық бюджет туралы заңда белгіленген айлық есептік көрсеткіштің 47 еселенген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