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0fb4" w14:textId="4790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24 қыркүйектегі № 66 бұйрығы. Қазақстан Республикасының Әділет министрлігінде 2020 жылғы 24 қыркүйекте № 21266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38) тармақшасы мынадай редакцияда жазылсын:</w:t>
      </w:r>
    </w:p>
    <w:bookmarkStart w:name="z7" w:id="4"/>
    <w:p>
      <w:pPr>
        <w:spacing w:after="0"/>
        <w:ind w:left="0"/>
        <w:jc w:val="both"/>
      </w:pPr>
      <w:r>
        <w:rPr>
          <w:rFonts w:ascii="Times New Roman"/>
          <w:b w:val="false"/>
          <w:i w:val="false"/>
          <w:color w:val="000000"/>
          <w:sz w:val="28"/>
        </w:rPr>
        <w:t>
      "38) Қазақстан Республикасының немесе жергілікті атқарушы органдар айқындайтын – 2008 жылғы 17 шілдедегі № 693 "Концессия мәселелері жөнінде мамандандырылған ұйым құру туралы" және 2015 жылғы 25 желтоқсандағы № 1056 "Мемлекеттік-жекешелік әріптестікті дамыту орталығының кейбір мәселелері туралы" Қазақстан Республикасы Үкіметінің қаулыларына сәйкес "Қазақстандық мемлекеттік-жеке меншік әріптестік орталығы" АҚ немесе жергілікті атқарушы органның шешімімен айқындалатын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5"/>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6-тармағында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қажет болған жағдайда, Қазақстан Республикасының Үкіметі айқындаған заңды тұлға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ескере отырып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Ұлттық экономика министрінің 16.06.2025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6"/>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6"/>
    <w:bookmarkStart w:name="z7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76" w:id="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8"/>
    <w:bookmarkStart w:name="z77"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7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7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24 қыркүйегі № 66</w:t>
            </w:r>
            <w:r>
              <w:br/>
            </w:r>
            <w:r>
              <w:rPr>
                <w:rFonts w:ascii="Times New Roman"/>
                <w:b w:val="false"/>
                <w:i w:val="false"/>
                <w:color w:val="000000"/>
                <w:sz w:val="20"/>
              </w:rPr>
              <w:t>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1" w:id="12"/>
    <w:p>
      <w:pPr>
        <w:spacing w:after="0"/>
        <w:ind w:left="0"/>
        <w:jc w:val="left"/>
      </w:pPr>
      <w:r>
        <w:rPr>
          <w:rFonts w:ascii="Times New Roman"/>
          <w:b/>
          <w:i w:val="false"/>
          <w:color w:val="000000"/>
        </w:rPr>
        <w:t xml:space="preserve"> Инвестициялық ұсынысқа экономикалық қорытынды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(Қазақстан Республикасының Үкіметі айқындайтын заңды тұлғаның ұсынымын ескере отырып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83" w:id="13"/>
    <w:p>
      <w:pPr>
        <w:spacing w:after="0"/>
        <w:ind w:left="0"/>
        <w:jc w:val="left"/>
      </w:pPr>
      <w:r>
        <w:rPr>
          <w:rFonts w:ascii="Times New Roman"/>
          <w:b/>
          <w:i w:val="false"/>
          <w:color w:val="000000"/>
        </w:rPr>
        <w:t xml:space="preserve"> Мемлекеттік инвестициялық жобаны іріктеу әдістемесі</w:t>
      </w:r>
    </w:p>
    <w:bookmarkEnd w:id="13"/>
    <w:bookmarkStart w:name="z84" w:id="14"/>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жиынтығында мынадай факторлардың болуы болып табылады:</w:t>
      </w:r>
    </w:p>
    <w:bookmarkEnd w:id="14"/>
    <w:bookmarkStart w:name="z85" w:id="15"/>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bookmarkEnd w:id="15"/>
    <w:bookmarkStart w:name="z86" w:id="16"/>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bookmarkEnd w:id="16"/>
    <w:bookmarkStart w:name="z87" w:id="17"/>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мемлекеттiк концессиялық мiндеттемелер көлемі (олар қажет болғанда) жекеше әріптес (концессионер) мемлекеттік-жекешелік әріптестік жобаға немесе концессиялық жобаға тартатын (жобаны іріктеу сатысында) ақша қаражатының, оның ішінде жекеше әріптестің (концессионердің) меншікті ақша қаражатының сомасынан аспауы тиіс.</w:t>
      </w:r>
    </w:p>
    <w:bookmarkEnd w:id="17"/>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(концессия) объектісі құнының кемінде он пайызын құрайды;</w:t>
      </w:r>
    </w:p>
    <w:bookmarkStart w:name="z88" w:id="18"/>
    <w:p>
      <w:pPr>
        <w:spacing w:after="0"/>
        <w:ind w:left="0"/>
        <w:jc w:val="both"/>
      </w:pPr>
      <w:r>
        <w:rPr>
          <w:rFonts w:ascii="Times New Roman"/>
          <w:b w:val="false"/>
          <w:i w:val="false"/>
          <w:color w:val="000000"/>
          <w:sz w:val="28"/>
        </w:rPr>
        <w:t>
      4) жоба, концессиялық жобаларды қоспағанда, валюталық тәуекелдерді бюджет есебінен жабуды көздемейді;</w:t>
      </w:r>
    </w:p>
    <w:bookmarkEnd w:id="18"/>
    <w:bookmarkStart w:name="z89" w:id="19"/>
    <w:p>
      <w:pPr>
        <w:spacing w:after="0"/>
        <w:ind w:left="0"/>
        <w:jc w:val="both"/>
      </w:pPr>
      <w:r>
        <w:rPr>
          <w:rFonts w:ascii="Times New Roman"/>
          <w:b w:val="false"/>
          <w:i w:val="false"/>
          <w:color w:val="000000"/>
          <w:sz w:val="28"/>
        </w:rPr>
        <w:t>
      5) жоба Қазақстан Республикасының аумағында өнім шығаруды және ресурстардың қазақстандық мазмұны 50% - дан кем емес құрайтын тиісті қызметтер көрсетуді көздейді.".</w:t>
      </w:r>
    </w:p>
    <w:bookmarkEnd w:id="19"/>
    <w:bookmarkStart w:name="z90" w:id="20"/>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салықтардың түсімін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bookmarkEnd w:id="20"/>
    <w:bookmarkStart w:name="z91" w:id="21"/>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bookmarkEnd w:id="21"/>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bookmarkStart w:name="z92" w:id="22"/>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bookmarkEnd w:id="22"/>
    <w:bookmarkStart w:name="z93" w:id="23"/>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bookmarkEnd w:id="23"/>
    <w:bookmarkStart w:name="z94" w:id="24"/>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bookmarkEnd w:id="24"/>
    <w:bookmarkStart w:name="z95" w:id="25"/>
    <w:p>
      <w:pPr>
        <w:spacing w:after="0"/>
        <w:ind w:left="0"/>
        <w:jc w:val="both"/>
      </w:pPr>
      <w:r>
        <w:rPr>
          <w:rFonts w:ascii="Times New Roman"/>
          <w:b w:val="false"/>
          <w:i w:val="false"/>
          <w:color w:val="000000"/>
          <w:sz w:val="28"/>
        </w:rPr>
        <w:t>
      4. Экономикалық сараптама екі деңгейден тұрады:</w:t>
      </w:r>
    </w:p>
    <w:bookmarkEnd w:id="25"/>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w:t>
      </w:r>
    </w:p>
    <w:p>
      <w:pPr>
        <w:spacing w:after="0"/>
        <w:ind w:left="0"/>
        <w:jc w:val="both"/>
      </w:pPr>
      <w:r>
        <w:rPr>
          <w:rFonts w:ascii="Times New Roman"/>
          <w:b w:val="false"/>
          <w:i w:val="false"/>
          <w:color w:val="000000"/>
          <w:sz w:val="28"/>
        </w:rPr>
        <w:t>
      Егер құжаттаманы әзірлеуге және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айқындау:</w:t>
      </w:r>
    </w:p>
    <w:p>
      <w:pPr>
        <w:spacing w:after="0"/>
        <w:ind w:left="0"/>
        <w:jc w:val="both"/>
      </w:pPr>
      <w:r>
        <w:rPr>
          <w:rFonts w:ascii="Times New Roman"/>
          <w:b w:val="false"/>
          <w:i w:val="false"/>
          <w:color w:val="000000"/>
          <w:sz w:val="28"/>
        </w:rPr>
        <w:t>
      ,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(инвестициялық, сондай-ақ пайдалануға беру кезеңінде);</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сонымен бірге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 Ұлттық Банкінің қайта қаржыландыру мөлшерлемесінің мәніне тең не Қазақстан Республикасының әлеуметтік-экономикалық даму болжамына сәйкес болжамдалған инфляцияның орташа мәніне тең таңдау ұсынылады.</w:t>
      </w:r>
    </w:p>
    <w:p>
      <w:pPr>
        <w:spacing w:after="0"/>
        <w:ind w:left="0"/>
        <w:jc w:val="both"/>
      </w:pPr>
      <w:r>
        <w:rPr>
          <w:rFonts w:ascii="Times New Roman"/>
          <w:b w:val="false"/>
          <w:i w:val="false"/>
          <w:color w:val="000000"/>
          <w:sz w:val="28"/>
        </w:rPr>
        <w:t>
      Егер Кбэ &gt; 0,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онда МИЖ ең алдымен МЖӘ жобасы ретінде іске асыру қаралады.</w:t>
      </w:r>
    </w:p>
    <w:p>
      <w:pPr>
        <w:spacing w:after="0"/>
        <w:ind w:left="0"/>
        <w:jc w:val="both"/>
      </w:pPr>
      <w:r>
        <w:rPr>
          <w:rFonts w:ascii="Times New Roman"/>
          <w:b w:val="false"/>
          <w:i w:val="false"/>
          <w:color w:val="000000"/>
          <w:sz w:val="28"/>
        </w:rPr>
        <w:t>
      Егер МИЖ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ІC (Іnvest Capіtal) – жобадағы алғашқы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 болып табылатын уақыттың і-ші кезеңінде жобадан түсетін ақша ағыны.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49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bookmarkStart w:name="z96" w:id="26"/>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bookmarkEnd w:id="26"/>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