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2a601" w14:textId="c02a6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Атом энергиясын пайдалану саласындағы мемлекеттік көрсетілетін қызметтер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2020 жылғы 1 сәуірдегі № 123 бұйрығы. Қазақстан Республикасының Әділет министрлігінде 2020 жылғы 6 сәуірде № 20323 болып тіркелді.</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ЗҚАИ-ның ескертпесі!</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енгiзiлу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Кіріспе</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м.а. 01.02.2022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1-тармақ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Мыналар:</w:t>
      </w:r>
    </w:p>
    <w:bookmarkStart w:name="z95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"Атом энергиясы пайдаланылатын объектiлердiң өмірлiк циклінің кезеңдеріне байланысты жұмыстарды орындауға лицензия беру" мемлекеттік көрсетілетін қызмет қағидалары;</w:t>
      </w:r>
    </w:p>
    <w:bookmarkEnd w:id="1"/>
    <w:bookmarkStart w:name="z95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"Ядролық материалдармен жұмыс iстеуге арналған лицензия беру" мемлекеттік көрсетілетін қызмет қағидалары;</w:t>
      </w:r>
    </w:p>
    <w:bookmarkEnd w:id="2"/>
    <w:bookmarkStart w:name="z954" w:id="3"/>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"Радиоактивтi заттармен, құрамында радиоактивтi заттар бар аспаптармен және қондырғылармен жұмыс iстеуге арналған лицензия беру" мемлекеттік көрсетілетін қызмет қағидалары;</w:t>
      </w:r>
    </w:p>
    <w:bookmarkEnd w:id="3"/>
    <w:bookmarkStart w:name="z955" w:id="4"/>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"Иондандырушы сәулеленудi генерациялайтын аспаптармен және қондырғылармен жұмыс iстеуге арналған лицензия беру" мемлекеттік көрсетілетін қызмет қағидалары;</w:t>
      </w:r>
    </w:p>
    <w:bookmarkEnd w:id="4"/>
    <w:bookmarkStart w:name="z956" w:id="5"/>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"Атом энергиясын пайдалану саласындағы қызметтерді көрсетуге арналған лицензия беру" мемлекеттік көрсетілетін қызмет қағидалары;</w:t>
      </w:r>
    </w:p>
    <w:bookmarkEnd w:id="5"/>
    <w:bookmarkStart w:name="z957" w:id="6"/>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"Радиоактивті қалдықтармен жұмыс істеу жөніндегі қызметке лицензия беру" мемлекеттік көрсетілетін қызмет қағидалары;</w:t>
      </w:r>
    </w:p>
    <w:bookmarkEnd w:id="6"/>
    <w:bookmarkStart w:name="z958" w:id="7"/>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"Ядролық материалдарды, радиоактивті заттарды, иондаушы сәулеленудің радиоизотоптық көздерін, радиоактивті қалдықтарды транзиттік тасымалдауды қоса алғанда, Қазақстан Республикасы аумағының шегінде тасымалдауға лицензия беру" мемлекеттік көрсетілетін қызмет қағидалары;</w:t>
      </w:r>
    </w:p>
    <w:bookmarkEnd w:id="7"/>
    <w:bookmarkStart w:name="z959" w:id="8"/>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"Бұрынғы ядролық сынақ полигондары аумақтарындағы және жүргiзілген ядролық сынақтар салдарынан ластанған басқа да аумақтардағы қызметке арналған лицензия беру" мемлекеттік көрсетілетін қызмет қағидалары бекітілсін.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5" w:id="9"/>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Қазақстан Республикасы Энергетика министрлігінің кейбір бұйрықтарының күші жойылды деп танылсын.</w:t>
      </w:r>
    </w:p>
    <w:bookmarkEnd w:id="9"/>
    <w:bookmarkStart w:name="z16" w:id="10"/>
    <w:p>
      <w:pPr>
        <w:spacing w:after="0"/>
        <w:ind w:left="0"/>
        <w:jc w:val="both"/>
      </w:pPr>
      <w:r>
        <w:rPr>
          <w:rFonts w:ascii="Times New Roman"/>
          <w:b w:val="false"/>
          <w:i w:val="false"/>
          <w:color w:val="000000"/>
          <w:sz w:val="28"/>
        </w:rPr>
        <w:t>
      3. Қазақстан Республикасы Энергетика министрлігінің Атомдық және энергетикалық қадағалау мен бақылау комитеті Қазақстан Республикасының заңнамасында белгіленген тәртіппен:</w:t>
      </w:r>
    </w:p>
    <w:bookmarkEnd w:id="1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Start w:name="z17" w:id="11"/>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энергетика вице-министріне жүктелсін.</w:t>
      </w:r>
    </w:p>
    <w:bookmarkEnd w:id="11"/>
    <w:bookmarkStart w:name="z18" w:id="12"/>
    <w:p>
      <w:pPr>
        <w:spacing w:after="0"/>
        <w:ind w:left="0"/>
        <w:jc w:val="both"/>
      </w:pPr>
      <w:r>
        <w:rPr>
          <w:rFonts w:ascii="Times New Roman"/>
          <w:b w:val="false"/>
          <w:i w:val="false"/>
          <w:color w:val="000000"/>
          <w:sz w:val="28"/>
        </w:rPr>
        <w:t>
      5. Осы бұйрық алғашқы ресми жарияланған күнінен кейін күнтiзбелiк жиырма бір күн өткен соң қолданысқа енгiзiледi.</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2020 жылғы 1 сәуірі</w:t>
            </w:r>
            <w:r>
              <w:br/>
            </w:r>
            <w:r>
              <w:rPr>
                <w:rFonts w:ascii="Times New Roman"/>
                <w:b w:val="false"/>
                <w:i w:val="false"/>
                <w:color w:val="000000"/>
                <w:sz w:val="20"/>
              </w:rPr>
              <w:t>№ 123 бұйрығына</w:t>
            </w:r>
            <w:r>
              <w:br/>
            </w:r>
            <w:r>
              <w:rPr>
                <w:rFonts w:ascii="Times New Roman"/>
                <w:b w:val="false"/>
                <w:i w:val="false"/>
                <w:color w:val="000000"/>
                <w:sz w:val="20"/>
              </w:rPr>
              <w:t>1-қосымша</w:t>
            </w:r>
          </w:p>
        </w:tc>
      </w:tr>
    </w:tbl>
    <w:p>
      <w:pPr>
        <w:spacing w:after="0"/>
        <w:ind w:left="0"/>
        <w:jc w:val="both"/>
      </w:pPr>
      <w:bookmarkStart w:name="z20" w:id="13"/>
      <w:r>
        <w:rPr>
          <w:rFonts w:ascii="Times New Roman"/>
          <w:b w:val="false"/>
          <w:i w:val="false"/>
          <w:color w:val="000000"/>
          <w:sz w:val="28"/>
        </w:rPr>
        <w:t xml:space="preserve">
      </w:t>
      </w:r>
      <w:r>
        <w:rPr>
          <w:rFonts w:ascii="Times New Roman"/>
          <w:b/>
          <w:i w:val="false"/>
          <w:color w:val="000000"/>
          <w:sz w:val="28"/>
        </w:rPr>
        <w:t>ЗҚАИ-ның ескертпесі!</w:t>
      </w:r>
    </w:p>
    <w:bookmarkEnd w:id="13"/>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Тақырып</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p>
    <w:p>
      <w:pPr>
        <w:spacing w:after="0"/>
        <w:ind w:left="0"/>
        <w:jc w:val="left"/>
      </w:pPr>
      <w:r>
        <w:rPr>
          <w:rFonts w:ascii="Times New Roman"/>
          <w:b/>
          <w:i w:val="false"/>
          <w:color w:val="000000"/>
        </w:rPr>
        <w:t xml:space="preserve"> "Атом энергиясы пайдаланылатын объектiлердiң өмірлiк циклінің кезеңдеріне байланысты жұмыстарды орындауға лицензия беру" мемлекеттік көрсетілетін қызмет қағидалары</w:t>
      </w:r>
    </w:p>
    <w:p>
      <w:pPr>
        <w:spacing w:after="0"/>
        <w:ind w:left="0"/>
        <w:jc w:val="both"/>
      </w:pPr>
      <w:r>
        <w:rPr>
          <w:rFonts w:ascii="Times New Roman"/>
          <w:b w:val="false"/>
          <w:i w:val="false"/>
          <w:color w:val="ff0000"/>
          <w:sz w:val="28"/>
        </w:rPr>
        <w:t xml:space="preserve">
      Ескерту. Тақырып жаңа редакцияда - ҚР Энергетика министрінің 24.09.2024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21" w:id="14"/>
    <w:p>
      <w:pPr>
        <w:spacing w:after="0"/>
        <w:ind w:left="0"/>
        <w:jc w:val="left"/>
      </w:pPr>
      <w:r>
        <w:rPr>
          <w:rFonts w:ascii="Times New Roman"/>
          <w:b/>
          <w:i w:val="false"/>
          <w:color w:val="000000"/>
        </w:rPr>
        <w:t xml:space="preserve"> 1-тарау. Жалпы ережелер</w:t>
      </w:r>
    </w:p>
    <w:bookmarkEnd w:id="14"/>
    <w:p>
      <w:pPr>
        <w:spacing w:after="0"/>
        <w:ind w:left="0"/>
        <w:jc w:val="both"/>
      </w:pPr>
      <w:bookmarkStart w:name="z22" w:id="15"/>
      <w:r>
        <w:rPr>
          <w:rFonts w:ascii="Times New Roman"/>
          <w:b w:val="false"/>
          <w:i w:val="false"/>
          <w:color w:val="000000"/>
          <w:sz w:val="28"/>
        </w:rPr>
        <w:t xml:space="preserve">
      </w:t>
      </w:r>
      <w:r>
        <w:rPr>
          <w:rFonts w:ascii="Times New Roman"/>
          <w:b/>
          <w:i w:val="false"/>
          <w:color w:val="000000"/>
          <w:sz w:val="28"/>
        </w:rPr>
        <w:t>ЗҚАИ-ның ескертпесі!</w:t>
      </w:r>
    </w:p>
    <w:bookmarkEnd w:id="15"/>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1-тармақ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xml:space="preserve">
      1. Осы "Атом энергиясы пайдаланылатын объектiлердiң өмірлiк циклінің кезеңдеріне байланысты жұмыстарды орындауға лицензия беру" мемлекеттік көрсетілетін қызмет қағидалары (бұдан әрі – Қағидалар) "Мемлекеттік көрсетілетін қызметтер туралы"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"Рұқсаттар және хабарламалар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сәйкес әзірленді және "Атом энергиясы пайдаланылатын объектiлердiң өмірлiк циклінің кезеңдеріне байланысты жұмыстарды орындауға лицензия беру" мемлекеттік көрсетілетін қызмет (бұдан әрі – мемлекеттік көрсетілетін қызмет)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2</w:t>
      </w:r>
      <w:r>
        <w:rPr>
          <w:rFonts w:ascii="Times New Roman"/>
          <w:b/>
          <w:i w:val="false"/>
          <w:color w:val="ff0000"/>
          <w:sz w:val="28"/>
        </w:rPr>
        <w:t>-</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w:t>
      </w:r>
      <w:r>
        <w:rPr>
          <w:rFonts w:ascii="Times New Roman"/>
          <w:b w:val="false"/>
          <w:i w:val="false"/>
          <w:color w:val="ff0000"/>
          <w:sz w:val="28"/>
        </w:rPr>
        <w:t>Атом эне</w:t>
      </w:r>
      <w:r>
        <w:rPr>
          <w:rFonts w:ascii="Times New Roman"/>
          <w:b w:val="false"/>
          <w:i w:val="false"/>
          <w:color w:val="ff0000"/>
          <w:sz w:val="28"/>
        </w:rPr>
        <w:t xml:space="preserve">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2</w:t>
      </w:r>
      <w:r>
        <w:rPr>
          <w:rFonts w:ascii="Times New Roman"/>
          <w:b/>
          <w:i w:val="false"/>
          <w:color w:val="ff0000"/>
          <w:sz w:val="28"/>
        </w:rPr>
        <w:t>-</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Осы Қағидаларда мынадай негізгі ұғымдар пайдаланылады:</w:t>
      </w:r>
    </w:p>
    <w:bookmarkStart w:name="z892" w:id="16"/>
    <w:p>
      <w:pPr>
        <w:spacing w:after="0"/>
        <w:ind w:left="0"/>
        <w:jc w:val="both"/>
      </w:pPr>
      <w:r>
        <w:rPr>
          <w:rFonts w:ascii="Times New Roman"/>
          <w:b w:val="false"/>
          <w:i w:val="false"/>
          <w:color w:val="000000"/>
          <w:sz w:val="28"/>
        </w:rPr>
        <w:t>
      1) Бiрыңғай байланыс орталығы – мемлекеттік қызметтер көрсету саласындағы уәкілетті орган айқындаған, көрсетiлетiн қызметтi алушыларға мемлекеттiк және өзге де қызметтер көрсету мәселелерi бойынша – ақпарат, сондай-ақ мемлекеттік органдарға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w:t>
      </w:r>
    </w:p>
    <w:bookmarkEnd w:id="16"/>
    <w:bookmarkStart w:name="z893" w:id="17"/>
    <w:p>
      <w:pPr>
        <w:spacing w:after="0"/>
        <w:ind w:left="0"/>
        <w:jc w:val="both"/>
      </w:pPr>
      <w:r>
        <w:rPr>
          <w:rFonts w:ascii="Times New Roman"/>
          <w:b w:val="false"/>
          <w:i w:val="false"/>
          <w:color w:val="000000"/>
          <w:sz w:val="28"/>
        </w:rPr>
        <w:t>
      2) лицензияның және (немесе) лицензияға қосымшаның электрондық нысаны – рұқсаттар мен хабарламалардың мемлекеттік ақпараттық жүйесін пайдалана отырып ресімделетін және алынатын, қағаз жеткізгіштегі рұқсатпен мәні бірдей электрондық құжат нысанындағы рұқсат;</w:t>
      </w:r>
    </w:p>
    <w:bookmarkEnd w:id="17"/>
    <w:bookmarkStart w:name="z894" w:id="18"/>
    <w:p>
      <w:pPr>
        <w:spacing w:after="0"/>
        <w:ind w:left="0"/>
        <w:jc w:val="both"/>
      </w:pPr>
      <w:r>
        <w:rPr>
          <w:rFonts w:ascii="Times New Roman"/>
          <w:b w:val="false"/>
          <w:i w:val="false"/>
          <w:color w:val="000000"/>
          <w:sz w:val="28"/>
        </w:rPr>
        <w:t>
      3) мемлекеттік көрсетілетін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немесе олардың жиынтығы;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896" w:id="19"/>
    <w:p>
      <w:pPr>
        <w:spacing w:after="0"/>
        <w:ind w:left="0"/>
        <w:jc w:val="both"/>
      </w:pPr>
      <w:r>
        <w:rPr>
          <w:rFonts w:ascii="Times New Roman"/>
          <w:b w:val="false"/>
          <w:i w:val="false"/>
          <w:color w:val="000000"/>
          <w:sz w:val="28"/>
        </w:rPr>
        <w:t>
      5)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19"/>
    <w:bookmarkStart w:name="z897" w:id="20"/>
    <w:p>
      <w:pPr>
        <w:spacing w:after="0"/>
        <w:ind w:left="0"/>
        <w:jc w:val="both"/>
      </w:pPr>
      <w:r>
        <w:rPr>
          <w:rFonts w:ascii="Times New Roman"/>
          <w:b w:val="false"/>
          <w:i w:val="false"/>
          <w:color w:val="000000"/>
          <w:sz w:val="28"/>
        </w:rPr>
        <w:t>
      6) "электрондық үкіметтің" төлем шлюзі (бұдан әрі – ЭҮТШ) – электрондық нысанда көрсетілетін ақылы қызметтер көрсету шеңберінде төлемдер жүргізу туралы ақпаратты беру процесін автоматтандыратын ақпараттық жүйе;</w:t>
      </w:r>
    </w:p>
    <w:bookmarkEnd w:id="20"/>
    <w:bookmarkStart w:name="z898" w:id="21"/>
    <w:p>
      <w:pPr>
        <w:spacing w:after="0"/>
        <w:ind w:left="0"/>
        <w:jc w:val="both"/>
      </w:pPr>
      <w:r>
        <w:rPr>
          <w:rFonts w:ascii="Times New Roman"/>
          <w:b w:val="false"/>
          <w:i w:val="false"/>
          <w:color w:val="000000"/>
          <w:sz w:val="28"/>
        </w:rPr>
        <w:t>
      7)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4" w:id="22"/>
    <w:p>
      <w:pPr>
        <w:spacing w:after="0"/>
        <w:ind w:left="0"/>
        <w:jc w:val="left"/>
      </w:pPr>
      <w:r>
        <w:rPr>
          <w:rFonts w:ascii="Times New Roman"/>
          <w:b/>
          <w:i w:val="false"/>
          <w:color w:val="000000"/>
        </w:rPr>
        <w:t xml:space="preserve"> 2-тарау. Мемлекеттік қызметті көрсету тәртібі</w:t>
      </w:r>
    </w:p>
    <w:bookmarkEnd w:id="22"/>
    <w:p>
      <w:pPr>
        <w:spacing w:after="0"/>
        <w:ind w:left="0"/>
        <w:jc w:val="both"/>
      </w:pPr>
      <w:bookmarkStart w:name="z25" w:id="23"/>
      <w:r>
        <w:rPr>
          <w:rFonts w:ascii="Times New Roman"/>
          <w:b w:val="false"/>
          <w:i w:val="false"/>
          <w:color w:val="000000"/>
          <w:sz w:val="28"/>
        </w:rPr>
        <w:t xml:space="preserve">
      </w:t>
      </w:r>
      <w:r>
        <w:rPr>
          <w:rFonts w:ascii="Times New Roman"/>
          <w:b/>
          <w:i w:val="false"/>
          <w:color w:val="000000"/>
          <w:sz w:val="28"/>
        </w:rPr>
        <w:t>ЗҚАИ-ның ескертпесі!</w:t>
      </w:r>
    </w:p>
    <w:bookmarkEnd w:id="23"/>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3</w:t>
      </w:r>
      <w:r>
        <w:rPr>
          <w:rFonts w:ascii="Times New Roman"/>
          <w:b/>
          <w:i w:val="false"/>
          <w:color w:val="ff0000"/>
          <w:sz w:val="28"/>
        </w:rPr>
        <w:t>-</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3. Мемлекеттік қызметті Қазақстан Республикасы Энергетика министрлігінің Атомдық және энергетикалық қадағалау мен бақылау комитеті (бұдан әрі – көрсетілетін қызметті беруші) көрсетеді.</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4</w:t>
      </w:r>
      <w:r>
        <w:rPr>
          <w:rFonts w:ascii="Times New Roman"/>
          <w:b/>
          <w:i w:val="false"/>
          <w:color w:val="ff0000"/>
          <w:sz w:val="28"/>
        </w:rPr>
        <w:t>-</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Мемлекеттік көрсетілетін қызметті алу үшін заңды тұлға (бұдан әрі – көрсетілетін қызметті алушы) көрсетілетін қызметті берушіге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келтірілген "Атом энергиясы пайдаланылатын объектiлердiң өмірлiк циклінің кезеңдеріне байланысты жұмыстарды орындауға лицензия беру" мемлекеттік қызмет көрсетуге қойылатын негізгі талаптар тізбесінің (бұдан әрі – мемлекеттік қызмет көрсетуге қойылатын негізгі талаптар тізбесі) 8-тармағында көрсетілген мемлекеттік қызметті көрсету үшін қажетті құжаттарды портал арқылы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7" w:id="24"/>
    <w:p>
      <w:pPr>
        <w:spacing w:after="0"/>
        <w:ind w:left="0"/>
        <w:jc w:val="both"/>
      </w:pPr>
      <w:r>
        <w:rPr>
          <w:rFonts w:ascii="Times New Roman"/>
          <w:b w:val="false"/>
          <w:i w:val="false"/>
          <w:color w:val="000000"/>
          <w:sz w:val="28"/>
        </w:rPr>
        <w:t>
      5. Мемлекеттік көрсетілетін қызметке қойылатын негізгі талаптардың тізбесі мемлекеттік қызмет көрсетуге қойылатын негізгі талаптар тізбесінде келтірілген.</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Энергетика министрінің 09.01.2023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6</w:t>
      </w:r>
      <w:r>
        <w:rPr>
          <w:rFonts w:ascii="Times New Roman"/>
          <w:b/>
          <w:i w:val="false"/>
          <w:color w:val="ff0000"/>
          <w:sz w:val="28"/>
        </w:rPr>
        <w:t>-</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Көрсетілетін қызметті берушінің кеңсе қызметкері құжаттар келіп түскен күні оларды қабылдауды және тіркеуді жүзеге асырады және лицензиялау басқармасына қарауға береді.</w:t>
      </w:r>
    </w:p>
    <w:p>
      <w:pPr>
        <w:spacing w:after="0"/>
        <w:ind w:left="0"/>
        <w:jc w:val="both"/>
      </w:pPr>
      <w:r>
        <w:rPr>
          <w:rFonts w:ascii="Times New Roman"/>
          <w:b w:val="false"/>
          <w:i w:val="false"/>
          <w:color w:val="000000"/>
          <w:sz w:val="28"/>
        </w:rPr>
        <w:t>
      Көрсетілетін қызметті алушы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7</w:t>
      </w:r>
      <w:r>
        <w:rPr>
          <w:rFonts w:ascii="Times New Roman"/>
          <w:b/>
          <w:i w:val="false"/>
          <w:color w:val="ff0000"/>
          <w:sz w:val="28"/>
        </w:rPr>
        <w:t>-</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Лицензиялау басқармасының қызметкері мемлекеттік қызмет көрсетуге қойылатын негізгі талаптар тізбесінің 8-тармағының 1) және 3) тармақшаларында көрсетілген құжаттарды тіркеген сәттен бастап 2 (екі) жұмыс күні ішінде ұсынылған құжаттардың және (немесе) мәліметтердің толық болуын және қолданылу мерзімін тексереді.</w:t>
      </w:r>
    </w:p>
    <w:p>
      <w:pPr>
        <w:spacing w:after="0"/>
        <w:ind w:left="0"/>
        <w:jc w:val="both"/>
      </w:pPr>
      <w:r>
        <w:rPr>
          <w:rFonts w:ascii="Times New Roman"/>
          <w:b w:val="false"/>
          <w:i w:val="false"/>
          <w:color w:val="000000"/>
          <w:sz w:val="28"/>
        </w:rPr>
        <w:t xml:space="preserve">
      Көрсетілетін қызметті алушы құжаттар топтамасын және (немесе) мәліметтерді толық ұсынбаған және (немесе) олардың қолданылу мерзімі өткен жағдайда, лицензиялау басқармасының қызметкері осы тармақтың бірінші бөлігінде көрсетілген мерзім ішінде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өтінішті одан әрі қараудан дәлелді бас тартуды дайындайды.</w:t>
      </w:r>
    </w:p>
    <w:p>
      <w:pPr>
        <w:spacing w:after="0"/>
        <w:ind w:left="0"/>
        <w:jc w:val="both"/>
      </w:pPr>
      <w:r>
        <w:rPr>
          <w:rFonts w:ascii="Times New Roman"/>
          <w:b w:val="false"/>
          <w:i w:val="false"/>
          <w:color w:val="000000"/>
          <w:sz w:val="28"/>
        </w:rPr>
        <w:t>
      Өтінішті одан әрі қараудан дәлелді бас тарту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алушы құжаттар топтамасын және (немесе) мәліметтерді толық ұсынған және қолданылу мерзімі өткен құжаттар болмаған жағдайда, лицензиялау басқармасының қызметкері осы тармақтың бірінші бөлігінде көрсетілген мерзім ішінде құжаттар топтамасы және (немесе) мәліметтер мен бастапқы тексеру туралы қорытындысын рұқсат беру бақылауын жүргізу және лицензия берудің ерекше шарттарын белгілеу үшін талдау, мемлекеттік бақылау және техникалық кооперация басқармасына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8</w:t>
      </w:r>
      <w:r>
        <w:rPr>
          <w:rFonts w:ascii="Times New Roman"/>
          <w:b/>
          <w:i w:val="false"/>
          <w:color w:val="ff0000"/>
          <w:sz w:val="28"/>
        </w:rPr>
        <w:t>-</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Талдау, мемлекеттік бақылау және техникалық кооперация басқармасының қызметкері құжаттар топтамасы және (немесе) мәліметтер түскен сәттен бастап 13 (он үш) жұмыс күні ішінде лицензия берудің ерекше шарттарын және көрсетілетін қызметті алушының Қазақстан Республикасы Энергетика министрінің 2014 жылғы 13 қарашадағы № 122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10022 болып тіркелген) бекітілген атом энергиясын пайдалану саласындағы қызметке қойылатын біліктілік талаптарына (бұдан әрі – Біліктілік талаптары) және оларға сәйкестікті растайтын құжаттар тізбесіне сәйкестігін немесе сәйкес еместігін анықтайды, оның нәтижелері бойынша талдау, мемлекеттік бақылау және техникалық кооперация басқармасының қызметкері және көрсетілетін қызметті алушы қол қойған қорытындыны дайындайды және оны лицензиялау басқармасына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9</w:t>
      </w:r>
      <w:r>
        <w:rPr>
          <w:rFonts w:ascii="Times New Roman"/>
          <w:b/>
          <w:i w:val="false"/>
          <w:color w:val="ff0000"/>
          <w:sz w:val="28"/>
        </w:rPr>
        <w:t>-</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Лицензиялау басқармасының қызметкері талдау, мемлекеттік бақылау және техникалық кооперация басқармасы қызметкерінің қорытындысын алғаннан кейін 1 (бір) жұмыс күні ішінде осы Қағидаларға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нысандар бойынша лицензияны және (немесе) лицензияға қосымшаны (бұдан әрі – лицензия және (немесе) лицензияға қосымша) немесе лицензияны және (немесе) лицензияға қосымшаны беруден бас тарту туралы алдын ала шешім дайындайды.</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көрсетілетін қызметті беруші көрсетілетін қызметті алушыға лицензияны және (немесе) лицензияға қосымшаны беруден бас тарту туралы алдын ала шешімге өз ұстанымын білдіруге (тыңдауға) мүмкіндік береді, ол туралы көрсетілетін қызметті алушы шешім қабылданғанға дейін 3 (үш) жұмыс күнінен кешіктірмей хабардар етіледі.</w:t>
      </w:r>
    </w:p>
    <w:p>
      <w:pPr>
        <w:spacing w:after="0"/>
        <w:ind w:left="0"/>
        <w:jc w:val="both"/>
      </w:pPr>
      <w:r>
        <w:rPr>
          <w:rFonts w:ascii="Times New Roman"/>
          <w:b w:val="false"/>
          <w:i w:val="false"/>
          <w:color w:val="000000"/>
          <w:sz w:val="28"/>
        </w:rPr>
        <w:t>
      Тыңдау рәсімі ҚР ӘРПК-ге сәйкес жүргізіледі.</w:t>
      </w:r>
    </w:p>
    <w:p>
      <w:pPr>
        <w:spacing w:after="0"/>
        <w:ind w:left="0"/>
        <w:jc w:val="both"/>
      </w:pPr>
      <w:r>
        <w:rPr>
          <w:rFonts w:ascii="Times New Roman"/>
          <w:b w:val="false"/>
          <w:i w:val="false"/>
          <w:color w:val="000000"/>
          <w:sz w:val="28"/>
        </w:rPr>
        <w:t>
      Құжаттар топтамасын, қорытындыны қарау қорытындылары және тыңдау нәтижелері бойынша көрсетілетін қызметті беруші лицензияны және (немесе) лицензияға қосымшаны беру туралы немесе лицензияны және (немесе) қосымшаны беруден бас тарту туралы шешім қабылдайды.</w:t>
      </w:r>
    </w:p>
    <w:p>
      <w:pPr>
        <w:spacing w:after="0"/>
        <w:ind w:left="0"/>
        <w:jc w:val="both"/>
      </w:pPr>
      <w:r>
        <w:rPr>
          <w:rFonts w:ascii="Times New Roman"/>
          <w:b w:val="false"/>
          <w:i w:val="false"/>
          <w:color w:val="000000"/>
          <w:sz w:val="28"/>
        </w:rPr>
        <w:t xml:space="preserve">
      Лицензиялау басқармасының қызметкері лицензияны және (немесе) лицензияға қосымшаны беру немесе лицензияны және (немесе) лицензияға қосымшаны беруден бас тарту туралы шешімді алғаннан кейін 1 (бір) жұмыс күні ішінде лицензияны және (немесе) лицензияға қосымшаны немесе мемлекеттік қызмет көрсетуге қойылатын негізгі талаптар тізбесінің 9-тармағында көрсетілген негіздер бойынша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мемлекеттік қызмет көрсетуден дәлелді бас тартуды дайындайды.</w:t>
      </w:r>
    </w:p>
    <w:p>
      <w:pPr>
        <w:spacing w:after="0"/>
        <w:ind w:left="0"/>
        <w:jc w:val="both"/>
      </w:pPr>
      <w:r>
        <w:rPr>
          <w:rFonts w:ascii="Times New Roman"/>
          <w:b w:val="false"/>
          <w:i w:val="false"/>
          <w:color w:val="000000"/>
          <w:sz w:val="28"/>
        </w:rPr>
        <w:t>
      Лицензия және (немесе) лицензияға қосымша немесе мемлекеттік қызмет көрсетуден дәлелді бас тарту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Энергетика министрінің 09.01.2023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w:t>
      </w:r>
      <w:r>
        <w:rPr>
          <w:rFonts w:ascii="Times New Roman"/>
          <w:b/>
          <w:i w:val="false"/>
          <w:color w:val="ff0000"/>
          <w:sz w:val="28"/>
        </w:rPr>
        <w:t>1</w:t>
      </w:r>
      <w:r>
        <w:rPr>
          <w:rFonts w:ascii="Times New Roman"/>
          <w:b/>
          <w:i w:val="false"/>
          <w:color w:val="ff0000"/>
          <w:sz w:val="28"/>
        </w:rPr>
        <w:t>-</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Лицензияны және (немесе) лицензияға қосымшаны қайта ресімдеу мынадай:</w:t>
      </w:r>
    </w:p>
    <w:bookmarkStart w:name="z759" w:id="25"/>
    <w:p>
      <w:pPr>
        <w:spacing w:after="0"/>
        <w:ind w:left="0"/>
        <w:jc w:val="both"/>
      </w:pPr>
      <w:r>
        <w:rPr>
          <w:rFonts w:ascii="Times New Roman"/>
          <w:b w:val="false"/>
          <w:i w:val="false"/>
          <w:color w:val="000000"/>
          <w:sz w:val="28"/>
        </w:rPr>
        <w:t>
      1) заңды тұлға-лицензиатты біріктіру, қайта құру, заңды тұлға-лицензиатты басқа заңды тұлғаға қосу, бөліп шығару және бөлу нысандарында қайта ұйымдастырылған;</w:t>
      </w:r>
    </w:p>
    <w:bookmarkEnd w:id="25"/>
    <w:bookmarkStart w:name="z760" w:id="26"/>
    <w:p>
      <w:pPr>
        <w:spacing w:after="0"/>
        <w:ind w:left="0"/>
        <w:jc w:val="both"/>
      </w:pPr>
      <w:r>
        <w:rPr>
          <w:rFonts w:ascii="Times New Roman"/>
          <w:b w:val="false"/>
          <w:i w:val="false"/>
          <w:color w:val="000000"/>
          <w:sz w:val="28"/>
        </w:rPr>
        <w:t>
      2) заңды тұлға-лицензиаттың атауы және (немесе) орналасқан жері өзгерген (лицензияда мекенжай көрсетілген жағдайда);</w:t>
      </w:r>
    </w:p>
    <w:bookmarkEnd w:id="26"/>
    <w:bookmarkStart w:name="z761" w:id="27"/>
    <w:p>
      <w:pPr>
        <w:spacing w:after="0"/>
        <w:ind w:left="0"/>
        <w:jc w:val="both"/>
      </w:pPr>
      <w:r>
        <w:rPr>
          <w:rFonts w:ascii="Times New Roman"/>
          <w:b w:val="false"/>
          <w:i w:val="false"/>
          <w:color w:val="000000"/>
          <w:sz w:val="28"/>
        </w:rPr>
        <w:t>
      3)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өзгерген;</w:t>
      </w:r>
    </w:p>
    <w:bookmarkEnd w:id="27"/>
    <w:bookmarkStart w:name="z762" w:id="28"/>
    <w:p>
      <w:pPr>
        <w:spacing w:after="0"/>
        <w:ind w:left="0"/>
        <w:jc w:val="both"/>
      </w:pPr>
      <w:r>
        <w:rPr>
          <w:rFonts w:ascii="Times New Roman"/>
          <w:b w:val="false"/>
          <w:i w:val="false"/>
          <w:color w:val="000000"/>
          <w:sz w:val="28"/>
        </w:rPr>
        <w:t>
      4) қызмет түрінің және (немесе) кіші түрінің атауы өзгерген жағдайда жүзеге асырылады.</w:t>
      </w:r>
    </w:p>
    <w:bookmarkEnd w:id="28"/>
    <w:p>
      <w:pPr>
        <w:spacing w:after="0"/>
        <w:ind w:left="0"/>
        <w:jc w:val="both"/>
      </w:pPr>
      <w:r>
        <w:rPr>
          <w:rFonts w:ascii="Times New Roman"/>
          <w:b w:val="false"/>
          <w:i w:val="false"/>
          <w:color w:val="000000"/>
          <w:sz w:val="28"/>
        </w:rPr>
        <w:t>
      Егер заңды тұлға-лицензиаттың орналасқан жері мекенжайының, "объектілерге берілетін рұқсаттар" сыныбы бойынша берілген лицензия үшін немесе объектілер көрсетілген лицензияға қосымшалар үшін объектісінің орналасқан жерінің мекенжайының өзгеруі "Қазақстан Республикасының әкімшілік-аумақтық құрылысы туралы" Қазақстан Республикасы Заңының талаптарына сәйкес елді мекендер атауының, көше аттарының өзгеруіне байланысты болса, осы Қағидалардың осы тармағының бірінші бөлігінің 2) және 3) тармақшаларында көрсетілген жағдайларда лицензияны және (немесе) лицензияға қосымшаны қайта ресімдеу жүзеге асырылмайды.</w:t>
      </w:r>
    </w:p>
    <w:p>
      <w:pPr>
        <w:spacing w:after="0"/>
        <w:ind w:left="0"/>
        <w:jc w:val="both"/>
      </w:pPr>
      <w:r>
        <w:rPr>
          <w:rFonts w:ascii="Times New Roman"/>
          <w:b w:val="false"/>
          <w:i w:val="false"/>
          <w:color w:val="000000"/>
          <w:sz w:val="28"/>
        </w:rPr>
        <w:t>
      Лицензиаттар мен лицензияларға қосымшаларда көрсетілген объектілердің мекенжайларының бұлай өзгеруі мемлекеттік ақпараттық жүйелерді интеграциялау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Энергетика министрінің м.а. 01.02.2022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w:t>
      </w:r>
      <w:r>
        <w:rPr>
          <w:rFonts w:ascii="Times New Roman"/>
          <w:b/>
          <w:i w:val="false"/>
          <w:color w:val="ff0000"/>
          <w:sz w:val="28"/>
        </w:rPr>
        <w:t>2</w:t>
      </w:r>
      <w:r>
        <w:rPr>
          <w:rFonts w:ascii="Times New Roman"/>
          <w:b/>
          <w:i w:val="false"/>
          <w:color w:val="ff0000"/>
          <w:sz w:val="28"/>
        </w:rPr>
        <w:t>-</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Лицензияны және (немесе) лицензияға қосымшаны қайта ресімдеу кезінде лицензиялау басқармасының қызметкері мемлекеттік қызмет көрсетуге қойылатын негізгі талаптар тізбесінің 8-тармағының 2) тармақшасында көрсетілген құжаттарды тіркеген сәттен бастап 3 (үш) жұмыс күні ішінде ұсынылған құжаттардың, мәліметтердің толық болуын және (немесе) ұсынылған құжаттардың тиісінше ресімделуін тексереді.</w:t>
      </w:r>
    </w:p>
    <w:p>
      <w:pPr>
        <w:spacing w:after="0"/>
        <w:ind w:left="0"/>
        <w:jc w:val="both"/>
      </w:pPr>
      <w:r>
        <w:rPr>
          <w:rFonts w:ascii="Times New Roman"/>
          <w:b w:val="false"/>
          <w:i w:val="false"/>
          <w:color w:val="000000"/>
          <w:sz w:val="28"/>
        </w:rPr>
        <w:t xml:space="preserve">
      Көрсетілетін қызметті алушы құжаттар топтамасын, мәліметтерді толық ұсынбаған және (немесе) ұсынылған құжаттар тиісінше ресімделмеген кезде лицензиялау басқармасының қызметкері мемлекеттік қызмет көрсетуге қойылатын негізгі талаптар тізбесінің 9-тармағында көрсетілген негіздер бойынша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мемлекеттік қызмет көрсетуден дәлелді бас тартуды дайындайды.</w:t>
      </w:r>
    </w:p>
    <w:p>
      <w:pPr>
        <w:spacing w:after="0"/>
        <w:ind w:left="0"/>
        <w:jc w:val="both"/>
      </w:pPr>
      <w:r>
        <w:rPr>
          <w:rFonts w:ascii="Times New Roman"/>
          <w:b w:val="false"/>
          <w:i w:val="false"/>
          <w:color w:val="000000"/>
          <w:sz w:val="28"/>
        </w:rPr>
        <w:t>
      Мемлекеттік қызмет көрсетуден дәлелді бас тарту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алушы құжаттар топтамасын, мәліметтерді толық ұсынған және (немесе) ұсынылған құжаттарды тиісінше ресімдеген кезде лицензиялау басқармасының қызметкері лицензияны және (немесе) лицензияға қосымшаны дайындайды.</w:t>
      </w:r>
    </w:p>
    <w:p>
      <w:pPr>
        <w:spacing w:after="0"/>
        <w:ind w:left="0"/>
        <w:jc w:val="both"/>
      </w:pPr>
      <w:r>
        <w:rPr>
          <w:rFonts w:ascii="Times New Roman"/>
          <w:b w:val="false"/>
          <w:i w:val="false"/>
          <w:color w:val="000000"/>
          <w:sz w:val="28"/>
        </w:rPr>
        <w:t>
      Лицензия және (немесе) лицензияға қосымша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p>
      <w:pPr>
        <w:spacing w:after="0"/>
        <w:ind w:left="0"/>
        <w:jc w:val="both"/>
      </w:pPr>
      <w:r>
        <w:rPr>
          <w:rFonts w:ascii="Times New Roman"/>
          <w:b w:val="false"/>
          <w:i w:val="false"/>
          <w:color w:val="000000"/>
          <w:sz w:val="28"/>
        </w:rPr>
        <w:t>
      Лицензияны және (немесе) лицензияға қосымшаны қайта ресімдеу кезінде мемлекеттік көрсетілетін қызмет мемлекеттік қызмет көрсетуге қойылатын негізгі талаптар тізбесінің 3-тармағында көрсетілген мерзімде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5" w:id="29"/>
    <w:p>
      <w:pPr>
        <w:spacing w:after="0"/>
        <w:ind w:left="0"/>
        <w:jc w:val="both"/>
      </w:pPr>
      <w:r>
        <w:rPr>
          <w:rFonts w:ascii="Times New Roman"/>
          <w:b w:val="false"/>
          <w:i w:val="false"/>
          <w:color w:val="000000"/>
          <w:sz w:val="28"/>
        </w:rPr>
        <w:t>
      13. Заңды тұлға-лицензиат бөліп шығару және бөліну нысанында қайта ұйымдастырылған жағдайда лицензияны және (немесе) лицензияға қосымшаны қайта ресімдеу осы Қағидалардың 7 – 9-тармақтарына сәйкес жүзеге асырылады.</w:t>
      </w:r>
    </w:p>
    <w:bookmarkEnd w:id="29"/>
    <w:p>
      <w:pPr>
        <w:spacing w:after="0"/>
        <w:ind w:left="0"/>
        <w:jc w:val="both"/>
      </w:pPr>
      <w:r>
        <w:rPr>
          <w:rFonts w:ascii="Times New Roman"/>
          <w:b w:val="false"/>
          <w:i w:val="false"/>
          <w:color w:val="000000"/>
          <w:sz w:val="28"/>
        </w:rPr>
        <w:t>
      Заңды тұлға-лицензиат бөліп шығару және бөліну нысанында қайта ұйымдастырылған жағдайда лицензияны және (немесе) лицензияға қосымшаны қайта ресімдеу кезінде мемлекеттік көрсетілетін қызмет мемлекеттік қызмет көрсетуге қойылатын негізгі талаптар тізбесінің 3-тармағында көрсетілген мерзімде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Энергетика министрінің 09.01.2023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Энергетика министрінің м.а. 01.02.2022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Энергетика министрінің м.а. 01.02.2022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Энергетика министрінің м.а. 01.02.2022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39" w:id="30"/>
    <w:p>
      <w:pPr>
        <w:spacing w:after="0"/>
        <w:ind w:left="0"/>
        <w:jc w:val="both"/>
      </w:pPr>
      <w:r>
        <w:rPr>
          <w:rFonts w:ascii="Times New Roman"/>
          <w:b w:val="false"/>
          <w:i w:val="false"/>
          <w:color w:val="000000"/>
          <w:sz w:val="28"/>
        </w:rPr>
        <w:t>
      17. Егер лицензия және (немесе) лицензияға қосымша қағаз нысанында берілген жағдайда, көрсетілетін қызметті алушы өтініш бойынша оларды электрондық форматқа аударады және лицензияның және (немесе) лицензияға қосымшаның электрондық нысанын алады.</w:t>
      </w:r>
    </w:p>
    <w:bookmarkEnd w:id="30"/>
    <w:p>
      <w:pPr>
        <w:spacing w:after="0"/>
        <w:ind w:left="0"/>
        <w:jc w:val="left"/>
      </w:pP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w:t>
      </w:r>
      <w:r>
        <w:rPr>
          <w:rFonts w:ascii="Times New Roman"/>
          <w:b/>
          <w:i w:val="false"/>
          <w:color w:val="ff0000"/>
          <w:sz w:val="28"/>
        </w:rPr>
        <w:t>8</w:t>
      </w:r>
      <w:r>
        <w:rPr>
          <w:rFonts w:ascii="Times New Roman"/>
          <w:b/>
          <w:i w:val="false"/>
          <w:color w:val="ff0000"/>
          <w:sz w:val="28"/>
        </w:rPr>
        <w:t>-</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w:t>
      </w:r>
      <w:r>
        <w:rPr>
          <w:rFonts w:ascii="Times New Roman"/>
          <w:b/>
          <w:i w:val="false"/>
          <w:color w:val="ff0000"/>
          <w:sz w:val="28"/>
        </w:rPr>
        <w:t>8</w:t>
      </w:r>
      <w:r>
        <w:rPr>
          <w:rFonts w:ascii="Times New Roman"/>
          <w:b/>
          <w:i w:val="false"/>
          <w:color w:val="ff0000"/>
          <w:sz w:val="28"/>
        </w:rPr>
        <w:t>-</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Көрсетілетін қызметті беруші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келіп түседі.</w:t>
      </w:r>
    </w:p>
    <w:p>
      <w:pPr>
        <w:spacing w:after="0"/>
        <w:ind w:left="0"/>
        <w:jc w:val="both"/>
      </w:pPr>
      <w:r>
        <w:rPr>
          <w:rFonts w:ascii="Times New Roman"/>
          <w:b w:val="false"/>
          <w:i w:val="false"/>
          <w:color w:val="000000"/>
          <w:sz w:val="28"/>
        </w:rPr>
        <w:t>
      Көрсетілетін қызметті беруші осы Қағидаларға өзгерістер және (немесе) толықтырулар қолданысқа енгізілген сәттен бастап 3 (үш) жұмыс күні ішінде ақпаратты бірыңғай байланыс орталығына жібереді және Қазақстан Республикасының мемлекеттік органдары интернет-ресурстарының www.gov.kz бірыңғай платформасында "Энергетика министрлігі" деген бөлімде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Энергетика министрінің 09.01.2023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41" w:id="31"/>
    <w:p>
      <w:pPr>
        <w:spacing w:after="0"/>
        <w:ind w:left="0"/>
        <w:jc w:val="left"/>
      </w:pPr>
      <w:r>
        <w:rPr>
          <w:rFonts w:ascii="Times New Roman"/>
          <w:b/>
          <w:i w:val="false"/>
          <w:color w:val="000000"/>
        </w:rPr>
        <w:t xml:space="preserve"> 3-тарау. Мемлекеттік көрсетілетін қызмет мәселелері бойынша көрсетілетін қызметті берушінің және (немесе) оның лауазымды адамдарының әрекеттеріне (әрекетсіздігіне) шағымдану тәртібі</w:t>
      </w:r>
    </w:p>
    <w:bookmarkEnd w:id="31"/>
    <w:bookmarkStart w:name="z42" w:id="32"/>
    <w:p>
      <w:pPr>
        <w:spacing w:after="0"/>
        <w:ind w:left="0"/>
        <w:jc w:val="both"/>
      </w:pPr>
      <w:r>
        <w:rPr>
          <w:rFonts w:ascii="Times New Roman"/>
          <w:b w:val="false"/>
          <w:i w:val="false"/>
          <w:color w:val="000000"/>
          <w:sz w:val="28"/>
        </w:rPr>
        <w:t>
      19. Мемлекеттік қызметтер көрсету мәселелері бойынша шағымды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bookmarkEnd w:id="32"/>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егер ол 3 (үш) жұмыс күні ішінде шағымда көрсетілген талаптарды қанағаттандыратын шешім қабылдаса, шағымды қарайтын органға шағым жібермейді.</w:t>
      </w:r>
    </w:p>
    <w:p>
      <w:pPr>
        <w:spacing w:after="0"/>
        <w:ind w:left="0"/>
        <w:jc w:val="both"/>
      </w:pPr>
      <w:r>
        <w:rPr>
          <w:rFonts w:ascii="Times New Roman"/>
          <w:b w:val="false"/>
          <w:i w:val="false"/>
          <w:color w:val="000000"/>
          <w:sz w:val="28"/>
        </w:rPr>
        <w:t>
      Шағымды қанағаттандырусыз қалдыру туралы шешім қабылданған кезде шешіміне, әрекетіне (әрекетсіздігіне) шағым жасалып отырған көрсетілетін қызметті беруші шағым келіп түскен күннен бастап 3 (үш) жұмыс күнінен кешіктірмей оны және әкімшілік істі шағымды қарайтын органға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Энергетика министрінің м.а. 01.02.2022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43" w:id="33"/>
    <w:p>
      <w:pPr>
        <w:spacing w:after="0"/>
        <w:ind w:left="0"/>
        <w:jc w:val="both"/>
      </w:pPr>
      <w:r>
        <w:rPr>
          <w:rFonts w:ascii="Times New Roman"/>
          <w:b w:val="false"/>
          <w:i w:val="false"/>
          <w:color w:val="000000"/>
          <w:sz w:val="28"/>
        </w:rPr>
        <w:t xml:space="preserve">
      20. Көрсетілетін қызметті берушінің атына келіп түскен көрсетілетін қызметті алушының шағымы Заңның 25-бабы </w:t>
      </w:r>
      <w:r>
        <w:rPr>
          <w:rFonts w:ascii="Times New Roman"/>
          <w:b w:val="false"/>
          <w:i w:val="false"/>
          <w:color w:val="000000"/>
          <w:sz w:val="28"/>
        </w:rPr>
        <w:t>2-тармағының</w:t>
      </w:r>
      <w:r>
        <w:rPr>
          <w:rFonts w:ascii="Times New Roman"/>
          <w:b w:val="false"/>
          <w:i w:val="false"/>
          <w:color w:val="000000"/>
          <w:sz w:val="28"/>
        </w:rPr>
        <w:t xml:space="preserve"> негізінде тіркелген күнінен бастап 5 (бес) жұмыс күні ішінде қаралуға тиіс.</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Энергетика министрінің м.а. 01.02.2022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613" w:id="34"/>
    <w:p>
      <w:pPr>
        <w:spacing w:after="0"/>
        <w:ind w:left="0"/>
        <w:jc w:val="both"/>
      </w:pPr>
      <w:r>
        <w:rPr>
          <w:rFonts w:ascii="Times New Roman"/>
          <w:b w:val="false"/>
          <w:i w:val="false"/>
          <w:color w:val="000000"/>
          <w:sz w:val="28"/>
        </w:rPr>
        <w:t>
      21.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тиіс.</w:t>
      </w:r>
    </w:p>
    <w:bookmarkEnd w:id="34"/>
    <w:bookmarkStart w:name="z614" w:id="35"/>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шағымды қарау мерзімін көрсетілетін қызметті беруші 10 (он) жұмыс күнінен аспайтын мерзімге:</w:t>
      </w:r>
    </w:p>
    <w:bookmarkEnd w:id="35"/>
    <w:bookmarkStart w:name="z615" w:id="36"/>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36"/>
    <w:bookmarkStart w:name="z616" w:id="37"/>
    <w:p>
      <w:pPr>
        <w:spacing w:after="0"/>
        <w:ind w:left="0"/>
        <w:jc w:val="both"/>
      </w:pPr>
      <w:r>
        <w:rPr>
          <w:rFonts w:ascii="Times New Roman"/>
          <w:b w:val="false"/>
          <w:i w:val="false"/>
          <w:color w:val="000000"/>
          <w:sz w:val="28"/>
        </w:rPr>
        <w:t>
      2) қосымша ақпарат алу қажет болған жағдайларда ұзартады.</w:t>
      </w:r>
    </w:p>
    <w:bookmarkEnd w:id="37"/>
    <w:bookmarkStart w:name="z617" w:id="38"/>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сәттен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түрінде берілген кезде) немесе электрондық нысанда (шағым электрондық түрде берілген кезде) хабарлайды.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21-тармақпен толықтырылды – ҚР Энергетика министрінің 21.05.2021 </w:t>
      </w:r>
      <w:r>
        <w:rPr>
          <w:rFonts w:ascii="Times New Roman"/>
          <w:b w:val="false"/>
          <w:i w:val="false"/>
          <w:color w:val="000000"/>
          <w:sz w:val="28"/>
        </w:rPr>
        <w:t>№ 175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618" w:id="39"/>
    <w:p>
      <w:pPr>
        <w:spacing w:after="0"/>
        <w:ind w:left="0"/>
        <w:jc w:val="both"/>
      </w:pPr>
      <w:r>
        <w:rPr>
          <w:rFonts w:ascii="Times New Roman"/>
          <w:b w:val="false"/>
          <w:i w:val="false"/>
          <w:color w:val="000000"/>
          <w:sz w:val="28"/>
        </w:rPr>
        <w:t xml:space="preserve">
      22. Шағымды қарайтын органның шешімімен келіспеген жағдайда, көрсетілетін қызметті алушы шағымды қарайтын басқа органға немесе ҚР ӘРПК-ның 100-бабының </w:t>
      </w:r>
      <w:r>
        <w:rPr>
          <w:rFonts w:ascii="Times New Roman"/>
          <w:b w:val="false"/>
          <w:i w:val="false"/>
          <w:color w:val="000000"/>
          <w:sz w:val="28"/>
        </w:rPr>
        <w:t>6-тармағына</w:t>
      </w:r>
      <w:r>
        <w:rPr>
          <w:rFonts w:ascii="Times New Roman"/>
          <w:b w:val="false"/>
          <w:i w:val="false"/>
          <w:color w:val="000000"/>
          <w:sz w:val="28"/>
        </w:rPr>
        <w:t xml:space="preserve"> сәйкес сотқа жүгінеді.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22-тармақпен толықтырылды – ҚР Энергетика министрінің 21.05.2021 </w:t>
      </w:r>
      <w:r>
        <w:rPr>
          <w:rFonts w:ascii="Times New Roman"/>
          <w:b w:val="false"/>
          <w:i w:val="false"/>
          <w:color w:val="000000"/>
          <w:sz w:val="28"/>
        </w:rPr>
        <w:t>№ 175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жаңа редакцияда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объектілерінің тіршілік циклінің</w:t>
            </w:r>
            <w:r>
              <w:br/>
            </w:r>
            <w:r>
              <w:rPr>
                <w:rFonts w:ascii="Times New Roman"/>
                <w:b w:val="false"/>
                <w:i w:val="false"/>
                <w:color w:val="000000"/>
                <w:sz w:val="20"/>
              </w:rPr>
              <w:t>кезеңдеріне байланысты</w:t>
            </w:r>
            <w:r>
              <w:br/>
            </w:r>
            <w:r>
              <w:rPr>
                <w:rFonts w:ascii="Times New Roman"/>
                <w:b w:val="false"/>
                <w:i w:val="false"/>
                <w:color w:val="000000"/>
                <w:sz w:val="20"/>
              </w:rPr>
              <w:t>жұмыстарды орындауға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алып тасталды – ҚР Энергетика министрінің 09.01.2023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объектілерінің тіршілік циклінің</w:t>
            </w:r>
            <w:r>
              <w:br/>
            </w:r>
            <w:r>
              <w:rPr>
                <w:rFonts w:ascii="Times New Roman"/>
                <w:b w:val="false"/>
                <w:i w:val="false"/>
                <w:color w:val="000000"/>
                <w:sz w:val="20"/>
              </w:rPr>
              <w:t>кезеңдеріне байланысты</w:t>
            </w:r>
            <w:r>
              <w:br/>
            </w:r>
            <w:r>
              <w:rPr>
                <w:rFonts w:ascii="Times New Roman"/>
                <w:b w:val="false"/>
                <w:i w:val="false"/>
                <w:color w:val="000000"/>
                <w:sz w:val="20"/>
              </w:rPr>
              <w:t>жұмыстарды орындауға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алып тасталды – ҚР Энергетика министрінің 09.01.2023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объектілерінің тіршілік циклінің</w:t>
            </w:r>
            <w:r>
              <w:br/>
            </w:r>
            <w:r>
              <w:rPr>
                <w:rFonts w:ascii="Times New Roman"/>
                <w:b w:val="false"/>
                <w:i w:val="false"/>
                <w:color w:val="000000"/>
                <w:sz w:val="20"/>
              </w:rPr>
              <w:t>кезеңдеріне байланысты</w:t>
            </w:r>
            <w:r>
              <w:br/>
            </w:r>
            <w:r>
              <w:rPr>
                <w:rFonts w:ascii="Times New Roman"/>
                <w:b w:val="false"/>
                <w:i w:val="false"/>
                <w:color w:val="000000"/>
                <w:sz w:val="20"/>
              </w:rPr>
              <w:t>жұмыстарды орындауға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алып тасталды – ҚР Энергетика министрінің 09.01.2023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объектілерінің тіршілік циклінің</w:t>
            </w:r>
            <w:r>
              <w:br/>
            </w:r>
            <w:r>
              <w:rPr>
                <w:rFonts w:ascii="Times New Roman"/>
                <w:b w:val="false"/>
                <w:i w:val="false"/>
                <w:color w:val="000000"/>
                <w:sz w:val="20"/>
              </w:rPr>
              <w:t>кезеңдеріне байланысты</w:t>
            </w:r>
            <w:r>
              <w:br/>
            </w:r>
            <w:r>
              <w:rPr>
                <w:rFonts w:ascii="Times New Roman"/>
                <w:b w:val="false"/>
                <w:i w:val="false"/>
                <w:color w:val="000000"/>
                <w:sz w:val="20"/>
              </w:rPr>
              <w:t>жұмыстарды орындауға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bookmarkStart w:name="z74" w:id="40"/>
      <w:r>
        <w:rPr>
          <w:rFonts w:ascii="Times New Roman"/>
          <w:b w:val="false"/>
          <w:i w:val="false"/>
          <w:color w:val="000000"/>
          <w:sz w:val="28"/>
        </w:rPr>
        <w:t>
</w:t>
      </w:r>
      <w:r>
        <w:rPr>
          <w:rFonts w:ascii="Times New Roman"/>
          <w:b w:val="false"/>
          <w:i w:val="false"/>
          <w:color w:val="ff0000"/>
          <w:sz w:val="28"/>
        </w:rPr>
        <w:t xml:space="preserve">      Ескерту. 4-қосымша алып тасталды – ҚР Энергетика министрінің 09.01.2023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p>
    <w:bookmarkEnd w:id="40"/>
    <w:p>
      <w:pPr>
        <w:spacing w:after="0"/>
        <w:ind w:left="0"/>
        <w:jc w:val="both"/>
      </w:pPr>
      <w:r>
        <w:rPr>
          <w:rFonts w:ascii="Times New Roman"/>
          <w:b w:val="false"/>
          <w:i w:val="false"/>
          <w:color w:val="000000"/>
          <w:sz w:val="28"/>
        </w:rPr>
        <w:t xml:space="preserve">
      </w:t>
      </w:r>
      <w:r>
        <w:rPr>
          <w:rFonts w:ascii="Times New Roman"/>
          <w:b/>
          <w:i w:val="false"/>
          <w:color w:val="00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5-</w:t>
      </w:r>
      <w:r>
        <w:rPr>
          <w:rFonts w:ascii="Times New Roman"/>
          <w:b/>
          <w:i w:val="false"/>
          <w:color w:val="ff0000"/>
          <w:sz w:val="28"/>
        </w:rPr>
        <w:t>қ</w:t>
      </w:r>
      <w:r>
        <w:rPr>
          <w:rFonts w:ascii="Times New Roman"/>
          <w:b/>
          <w:i w:val="false"/>
          <w:color w:val="ff0000"/>
          <w:sz w:val="28"/>
        </w:rPr>
        <w:t>осымша</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5</w:t>
      </w:r>
      <w:r>
        <w:rPr>
          <w:rFonts w:ascii="Times New Roman"/>
          <w:b/>
          <w:i w:val="false"/>
          <w:color w:val="ff0000"/>
          <w:sz w:val="28"/>
        </w:rPr>
        <w:t>-қ</w:t>
      </w:r>
      <w:r>
        <w:rPr>
          <w:rFonts w:ascii="Times New Roman"/>
          <w:b/>
          <w:i w:val="false"/>
          <w:color w:val="ff0000"/>
          <w:sz w:val="28"/>
        </w:rPr>
        <w:t>осымша</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"Атом энергиясы </w:t>
            </w:r>
            <w:r>
              <w:br/>
            </w:r>
            <w:r>
              <w:rPr>
                <w:rFonts w:ascii="Times New Roman"/>
                <w:b w:val="false"/>
                <w:i w:val="false"/>
                <w:color w:val="000000"/>
                <w:sz w:val="20"/>
              </w:rPr>
              <w:t xml:space="preserve">пайдаланылатын объектiлердiң </w:t>
            </w:r>
            <w:r>
              <w:br/>
            </w:r>
            <w:r>
              <w:rPr>
                <w:rFonts w:ascii="Times New Roman"/>
                <w:b w:val="false"/>
                <w:i w:val="false"/>
                <w:color w:val="000000"/>
                <w:sz w:val="20"/>
              </w:rPr>
              <w:t xml:space="preserve">өмірлiк циклінің кезеңдеріне </w:t>
            </w:r>
            <w:r>
              <w:br/>
            </w:r>
            <w:r>
              <w:rPr>
                <w:rFonts w:ascii="Times New Roman"/>
                <w:b w:val="false"/>
                <w:i w:val="false"/>
                <w:color w:val="000000"/>
                <w:sz w:val="20"/>
              </w:rPr>
              <w:t xml:space="preserve">байланысты жұмыстарды </w:t>
            </w:r>
            <w:r>
              <w:br/>
            </w:r>
            <w:r>
              <w:rPr>
                <w:rFonts w:ascii="Times New Roman"/>
                <w:b w:val="false"/>
                <w:i w:val="false"/>
                <w:color w:val="000000"/>
                <w:sz w:val="20"/>
              </w:rPr>
              <w:t xml:space="preserve">орындауға лицензия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қағидаларына</w:t>
            </w:r>
            <w:r>
              <w:br/>
            </w:r>
            <w:r>
              <w:rPr>
                <w:rFonts w:ascii="Times New Roman"/>
                <w:b w:val="false"/>
                <w:i w:val="false"/>
                <w:color w:val="000000"/>
                <w:sz w:val="20"/>
              </w:rPr>
              <w:t>5-қосымша</w:t>
            </w:r>
          </w:p>
        </w:tc>
      </w:tr>
    </w:tbl>
    <w:bookmarkStart w:name="z75" w:id="41"/>
    <w:p>
      <w:pPr>
        <w:spacing w:after="0"/>
        <w:ind w:left="0"/>
        <w:jc w:val="left"/>
      </w:pPr>
      <w:r>
        <w:rPr>
          <w:rFonts w:ascii="Times New Roman"/>
          <w:b/>
          <w:i w:val="false"/>
          <w:color w:val="000000"/>
        </w:rPr>
        <w:t xml:space="preserve"> "Атом энергиясы пайдаланылатын объектiлердiң өмірлiк циклінің кезеңдеріне байланысты жұмыстарды орындауға лицензия беру" мемлекеттік қызмет көрсетуге қойылатын негізгі талаптар тізбесі</w:t>
      </w:r>
    </w:p>
    <w:bookmarkEnd w:id="41"/>
    <w:p>
      <w:pPr>
        <w:spacing w:after="0"/>
        <w:ind w:left="0"/>
        <w:jc w:val="both"/>
      </w:pPr>
      <w:r>
        <w:rPr>
          <w:rFonts w:ascii="Times New Roman"/>
          <w:b w:val="false"/>
          <w:i w:val="false"/>
          <w:color w:val="ff0000"/>
          <w:sz w:val="28"/>
        </w:rPr>
        <w:t xml:space="preserve">
      Ескерту. 5-қосымша жаңа редакцияда – ҚР Энергетика министрінің 24.09.2024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"Атом энергиясы пайдаланылатын объектiлердiң өмірлiк циклінің кезеңдеріне байланысты жұмыстарды орындауға лицензия беру".</w:t>
            </w:r>
          </w:p>
          <w:p>
            <w:pPr>
              <w:spacing w:after="20"/>
              <w:ind w:left="20"/>
              <w:jc w:val="both"/>
            </w:pPr>
            <w:r>
              <w:rPr>
                <w:rFonts w:ascii="Times New Roman"/>
                <w:b w:val="false"/>
                <w:i w:val="false"/>
                <w:color w:val="000000"/>
                <w:sz w:val="20"/>
              </w:rPr>
              <w:t xml:space="preserve">
Мемлекеттік көрсетілетін қызметтің кіші түрлерінің атауы: </w:t>
            </w:r>
          </w:p>
          <w:p>
            <w:pPr>
              <w:spacing w:after="20"/>
              <w:ind w:left="20"/>
              <w:jc w:val="both"/>
            </w:pPr>
            <w:r>
              <w:rPr>
                <w:rFonts w:ascii="Times New Roman"/>
                <w:b w:val="false"/>
                <w:i w:val="false"/>
                <w:color w:val="000000"/>
                <w:sz w:val="20"/>
              </w:rPr>
              <w:t>
1) ядролық қондырғыларды, радиоактивтi қалдықтардың сақтау қоймаларын салу;</w:t>
            </w:r>
          </w:p>
          <w:p>
            <w:pPr>
              <w:spacing w:after="20"/>
              <w:ind w:left="20"/>
              <w:jc w:val="both"/>
            </w:pPr>
            <w:r>
              <w:rPr>
                <w:rFonts w:ascii="Times New Roman"/>
                <w:b w:val="false"/>
                <w:i w:val="false"/>
                <w:color w:val="000000"/>
                <w:sz w:val="20"/>
              </w:rPr>
              <w:t>
2) ядролық қондырғыларды, радиоактивтi қалдықтардың сақтау қоймаларын пайдалану;</w:t>
            </w:r>
          </w:p>
          <w:p>
            <w:pPr>
              <w:spacing w:after="20"/>
              <w:ind w:left="20"/>
              <w:jc w:val="both"/>
            </w:pPr>
            <w:r>
              <w:rPr>
                <w:rFonts w:ascii="Times New Roman"/>
                <w:b w:val="false"/>
                <w:i w:val="false"/>
                <w:color w:val="000000"/>
                <w:sz w:val="20"/>
              </w:rPr>
              <w:t>
3) ядролық қондырғыларды, радиоактивтi қалдықтардың сақтау қоймаларын пайдаланудан шығару;</w:t>
            </w:r>
          </w:p>
          <w:p>
            <w:pPr>
              <w:spacing w:after="20"/>
              <w:ind w:left="20"/>
              <w:jc w:val="both"/>
            </w:pPr>
            <w:r>
              <w:rPr>
                <w:rFonts w:ascii="Times New Roman"/>
                <w:b w:val="false"/>
                <w:i w:val="false"/>
                <w:color w:val="000000"/>
                <w:sz w:val="20"/>
              </w:rPr>
              <w:t>
4) ядролық қондырғыларды орналастыру, салу, пайдаланудан шығару кезiнде жұмыстарды және жобаларды басқару.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Атомдық және энергетикалық қадағалау мен бақылау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жоғарыда көрсетілген барлық кіші түрлерімен бірге "электрондық үкіметтің" www.egov.kz www.elicense.kz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тұлға-лицензиат бөліп шығару және бөліну нысанында қайта ұйымдастырылған жағдайда лицензияны және (немесе) лицензияға қосымшаны берген кезде, оның ішінде лицензия және (немесе) лицензияға қосымша қайта ресімделген кезіндегі – 20 (жиырма) жұмыс күні;</w:t>
            </w:r>
          </w:p>
          <w:p>
            <w:pPr>
              <w:spacing w:after="20"/>
              <w:ind w:left="20"/>
              <w:jc w:val="both"/>
            </w:pPr>
            <w:r>
              <w:rPr>
                <w:rFonts w:ascii="Times New Roman"/>
                <w:b w:val="false"/>
                <w:i w:val="false"/>
                <w:color w:val="000000"/>
                <w:sz w:val="20"/>
              </w:rPr>
              <w:t>
2) заңды тұлға-лицензиат бөліп шығару және бөліну нысанында қайта ұйымдастырылған жағдайда лицензияны және (немесе) лицензияға қосымшаны қайта ресімдеуді қоспағанда, лицензияны және (немесе) лицензияға қосымшаны қайта ресімдеген кезінде –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жоғарыда көрсетілген барлық кіші түрлерімен бірге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 және (немесе) лицензияға қосымша немесе мемлекеттік қызмет көрсетуден дәлелді бас тарту.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 жоғарыда көрсетілген барлық кіші түрлерімен бірге қызметті алушыларға ақылы негізде көрсетіледі. </w:t>
            </w:r>
          </w:p>
          <w:p>
            <w:pPr>
              <w:spacing w:after="20"/>
              <w:ind w:left="20"/>
              <w:jc w:val="both"/>
            </w:pPr>
            <w:r>
              <w:rPr>
                <w:rFonts w:ascii="Times New Roman"/>
                <w:b w:val="false"/>
                <w:i w:val="false"/>
                <w:color w:val="000000"/>
                <w:sz w:val="20"/>
              </w:rPr>
              <w:t>
Мемлекеттік қызметті көрсеткен кезде көрсетілетін қызметті алушының тіркелген жері бойынша бюджетке жекелеген қызмет түрлерімен айналысу құқығы үшін лицензиялық алым төленеді:</w:t>
            </w:r>
          </w:p>
          <w:p>
            <w:pPr>
              <w:spacing w:after="20"/>
              <w:ind w:left="20"/>
              <w:jc w:val="both"/>
            </w:pPr>
            <w:r>
              <w:rPr>
                <w:rFonts w:ascii="Times New Roman"/>
                <w:b w:val="false"/>
                <w:i w:val="false"/>
                <w:color w:val="000000"/>
                <w:sz w:val="20"/>
              </w:rPr>
              <w:t>
1) осы қызмет түрімен айналысу құқығы үшін лицензияны беру кезінде лицензиялық алым 100 айлық есептік көрсеткішті құрайды;</w:t>
            </w:r>
          </w:p>
          <w:p>
            <w:pPr>
              <w:spacing w:after="20"/>
              <w:ind w:left="20"/>
              <w:jc w:val="both"/>
            </w:pPr>
            <w:r>
              <w:rPr>
                <w:rFonts w:ascii="Times New Roman"/>
                <w:b w:val="false"/>
                <w:i w:val="false"/>
                <w:color w:val="000000"/>
                <w:sz w:val="20"/>
              </w:rPr>
              <w:t>
2) лицензияны қайта ресімдеу үшін лицензиялық алым лицензияны беру кезіндегі мөлшерлеменің 10 %-ын құрайды;</w:t>
            </w:r>
          </w:p>
          <w:p>
            <w:pPr>
              <w:spacing w:after="20"/>
              <w:ind w:left="20"/>
              <w:jc w:val="both"/>
            </w:pPr>
            <w:r>
              <w:rPr>
                <w:rFonts w:ascii="Times New Roman"/>
                <w:b w:val="false"/>
                <w:i w:val="false"/>
                <w:color w:val="000000"/>
                <w:sz w:val="20"/>
              </w:rPr>
              <w:t>
3) лицензияға қосымшаларды (лицензияға қосымшалардың төлнұсқаларын) беру кезінде лицензиялық алым алынбайды.</w:t>
            </w:r>
          </w:p>
          <w:p>
            <w:pPr>
              <w:spacing w:after="20"/>
              <w:ind w:left="20"/>
              <w:jc w:val="both"/>
            </w:pPr>
            <w:r>
              <w:rPr>
                <w:rFonts w:ascii="Times New Roman"/>
                <w:b w:val="false"/>
                <w:i w:val="false"/>
                <w:color w:val="000000"/>
                <w:sz w:val="20"/>
              </w:rPr>
              <w:t>
Төлем қолма-қол ақшалай және қолма-қол ақшасыз нысанда екінші деңгейдегі банктер және банктік операциялардың жекелеген түрлерін жүзеге асыратын ұйымдар арқылы, сондай-ақ порталда "электрондық үкіметтің" төлем шлюзі (бұдан әрі – ЭҮТШ)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графигіне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портал – тәулік бойы, жөндеу жұмыстарын жүргізуге байланысты техникалық үзілістерді қоспағанда (көрсетілетін қызметті алушы жұмыс уақыты аяқталған соң, </w:t>
            </w:r>
            <w:r>
              <w:rPr>
                <w:rFonts w:ascii="Times New Roman"/>
                <w:b w:val="false"/>
                <w:i w:val="false"/>
                <w:color w:val="000000"/>
                <w:sz w:val="20"/>
              </w:rPr>
              <w:t>Кодекске</w:t>
            </w:r>
            <w:r>
              <w:rPr>
                <w:rFonts w:ascii="Times New Roman"/>
                <w:b w:val="false"/>
                <w:i w:val="false"/>
                <w:color w:val="000000"/>
                <w:sz w:val="20"/>
              </w:rPr>
              <w:t xml:space="preserve"> сәйкес демалыс және мереке күндері жүгінген жағдайда өтінішті қабылдау және мемлекеттік қызметті көрсету нәтижесін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 және (немесе) лицензияға қосымшаны алу үшін:</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көрсетілетін қызметті алушының ЭЦҚ-сымен куәландырылған лицензияны және (немесе) лицензияға қосымшаны электрондық түрде алу үшін заңды тұлғаның өтініші;</w:t>
            </w:r>
          </w:p>
          <w:p>
            <w:pPr>
              <w:spacing w:after="20"/>
              <w:ind w:left="20"/>
              <w:jc w:val="both"/>
            </w:pPr>
            <w:r>
              <w:rPr>
                <w:rFonts w:ascii="Times New Roman"/>
                <w:b w:val="false"/>
                <w:i w:val="false"/>
                <w:color w:val="000000"/>
                <w:sz w:val="20"/>
              </w:rPr>
              <w:t>
ЭҮТШ-дан жекелеген қызмет түрлерiмен айналысу құқығы үшiн лицензиялық алымның төленгенiн растайтын мәліметтер (лицензияға қосымша алу үшін талап етілмейді);</w:t>
            </w:r>
          </w:p>
          <w:p>
            <w:pPr>
              <w:spacing w:after="20"/>
              <w:ind w:left="20"/>
              <w:jc w:val="both"/>
            </w:pPr>
            <w:r>
              <w:rPr>
                <w:rFonts w:ascii="Times New Roman"/>
                <w:b w:val="false"/>
                <w:i w:val="false"/>
                <w:color w:val="000000"/>
                <w:sz w:val="20"/>
              </w:rPr>
              <w:t xml:space="preserve">
Қазақстан Республикасы Энергетика министрінің 2014 жылғы 13 қарашадағы № 122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10022 болып тіркелген) атом энергиясын пайдалану саласындағы қызметке қойылатын біліктілік талаптары және оларға сәйкестікті растайтын құжаттардың тізбесінің (бұдан әрі – Біліктілік талаптар) 1-тарауында көрсетілген нысандар бойынша мәліметтер; </w:t>
            </w:r>
          </w:p>
          <w:p>
            <w:pPr>
              <w:spacing w:after="20"/>
              <w:ind w:left="20"/>
              <w:jc w:val="both"/>
            </w:pPr>
            <w:r>
              <w:rPr>
                <w:rFonts w:ascii="Times New Roman"/>
                <w:b w:val="false"/>
                <w:i w:val="false"/>
                <w:color w:val="000000"/>
                <w:sz w:val="20"/>
              </w:rPr>
              <w:t>
Біліктілік талаптарына сәйкес атом энергиясын пайдалану объектілерінің тіршілік циклінің кезеңдеріне байланысты жұмыстарды орындау жөніндегі қызметке құжаттардың электрондық көшірмелері;</w:t>
            </w:r>
          </w:p>
          <w:p>
            <w:pPr>
              <w:spacing w:after="20"/>
              <w:ind w:left="20"/>
              <w:jc w:val="both"/>
            </w:pPr>
            <w:r>
              <w:rPr>
                <w:rFonts w:ascii="Times New Roman"/>
                <w:b w:val="false"/>
                <w:i w:val="false"/>
                <w:color w:val="000000"/>
                <w:sz w:val="20"/>
              </w:rPr>
              <w:t>
2) лицензияны және (немесе) лицензияға қосымшаны қайта ресімдеу үшін:</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көрсетілетін қызметті алушының ЭЦҚ-сымен куәландырылған лицензияны және (немесе) лицензияға қосымшаны электрондық түрде қайта ресімдеу үшін заңды тұлғаның өтініші;</w:t>
            </w:r>
          </w:p>
          <w:p>
            <w:pPr>
              <w:spacing w:after="20"/>
              <w:ind w:left="20"/>
              <w:jc w:val="both"/>
            </w:pPr>
            <w:r>
              <w:rPr>
                <w:rFonts w:ascii="Times New Roman"/>
                <w:b w:val="false"/>
                <w:i w:val="false"/>
                <w:color w:val="000000"/>
                <w:sz w:val="20"/>
              </w:rPr>
              <w:t>
ЭҮТШ-дан жекелеген қызмет түрлерiмен айналысу құқығы үшiн лицензиялық алымның төленгенiн растайтын мәліметтер (лицензияға қосымшаны қайта ресімдеу кезінде талап етілмейді);</w:t>
            </w:r>
          </w:p>
          <w:p>
            <w:pPr>
              <w:spacing w:after="20"/>
              <w:ind w:left="20"/>
              <w:jc w:val="both"/>
            </w:pPr>
            <w:r>
              <w:rPr>
                <w:rFonts w:ascii="Times New Roman"/>
                <w:b w:val="false"/>
                <w:i w:val="false"/>
                <w:color w:val="000000"/>
                <w:sz w:val="20"/>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көшірмесі;</w:t>
            </w:r>
          </w:p>
          <w:p>
            <w:pPr>
              <w:spacing w:after="20"/>
              <w:ind w:left="20"/>
              <w:jc w:val="both"/>
            </w:pPr>
            <w:r>
              <w:rPr>
                <w:rFonts w:ascii="Times New Roman"/>
                <w:b w:val="false"/>
                <w:i w:val="false"/>
                <w:color w:val="000000"/>
                <w:sz w:val="20"/>
              </w:rPr>
              <w:t xml:space="preserve">
3) заңды тұлға-лицензиат бөліп шығару және бөліну нысандарында қайта ұйымдастырылған жағдайда лицензияны және (немесе) лицензияға қосымшаны қайта ресімдеу үшін: </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көрсетілетін қызметті алушының ЭЦҚ -сымен куәландырылған лицензияны және (немесе) лицензияға қосымшаны электрондық түрде қайта ресімдеу үшін заңды тұлғаның өтініші;</w:t>
            </w:r>
          </w:p>
          <w:p>
            <w:pPr>
              <w:spacing w:after="20"/>
              <w:ind w:left="20"/>
              <w:jc w:val="both"/>
            </w:pPr>
            <w:r>
              <w:rPr>
                <w:rFonts w:ascii="Times New Roman"/>
                <w:b w:val="false"/>
                <w:i w:val="false"/>
                <w:color w:val="000000"/>
                <w:sz w:val="20"/>
              </w:rPr>
              <w:t>
ЭҮТШ-дан жекелеген қызмет түрлерiмен айналысу құқығы үшiн лицензиялық алымның төленгенiн растайтын мәліметтер (лицензияға қосымшаны қайта ресімдеу кезінде талап етілмейді);</w:t>
            </w:r>
          </w:p>
          <w:p>
            <w:pPr>
              <w:spacing w:after="20"/>
              <w:ind w:left="20"/>
              <w:jc w:val="both"/>
            </w:pPr>
            <w:r>
              <w:rPr>
                <w:rFonts w:ascii="Times New Roman"/>
                <w:b w:val="false"/>
                <w:i w:val="false"/>
                <w:color w:val="000000"/>
                <w:sz w:val="20"/>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көшірмесі;</w:t>
            </w:r>
          </w:p>
          <w:p>
            <w:pPr>
              <w:spacing w:after="20"/>
              <w:ind w:left="20"/>
              <w:jc w:val="both"/>
            </w:pPr>
            <w:r>
              <w:rPr>
                <w:rFonts w:ascii="Times New Roman"/>
                <w:b w:val="false"/>
                <w:i w:val="false"/>
                <w:color w:val="000000"/>
                <w:sz w:val="20"/>
              </w:rPr>
              <w:t xml:space="preserve">
Біліктілік талаптарының 1-тарауында көрсетілген нысандар бойынша мәліметтер; </w:t>
            </w:r>
          </w:p>
          <w:p>
            <w:pPr>
              <w:spacing w:after="20"/>
              <w:ind w:left="20"/>
              <w:jc w:val="both"/>
            </w:pPr>
            <w:r>
              <w:rPr>
                <w:rFonts w:ascii="Times New Roman"/>
                <w:b w:val="false"/>
                <w:i w:val="false"/>
                <w:color w:val="000000"/>
                <w:sz w:val="20"/>
              </w:rPr>
              <w:t>
Біліктілік талаптарына сәйкес атом энергиясын пайдалану объектілерінің өмірлік циклінің кезеңдеріне байланысты жұмыстарды орындау жөніндегі қызметке құжаттардың электрондық көшірмелері.</w:t>
            </w:r>
          </w:p>
          <w:p>
            <w:pPr>
              <w:spacing w:after="20"/>
              <w:ind w:left="20"/>
              <w:jc w:val="both"/>
            </w:pPr>
            <w:r>
              <w:rPr>
                <w:rFonts w:ascii="Times New Roman"/>
                <w:b w:val="false"/>
                <w:i w:val="false"/>
                <w:color w:val="000000"/>
                <w:sz w:val="20"/>
              </w:rPr>
              <w:t xml:space="preserve">
Заңды тұлғаны мемлекеттік тіркеу (қайта тіркеу) туралы мәліметтерді, жылжымайтын мүлікке тіркелген құқықтар (ауыртпалықтар) және оның техникалық сипаттамалары туралы, лицензия туралы, алым сомасын бюджетке төлеу туралы анықтаманы (ЭҮТШ арқылы төленген жағдайда) көрсетілетін қызметті беруші "электрондық үкімет" шлюзі арқылы тиісті мемлекеттік ақпараттық жүйелерден алады. </w:t>
            </w:r>
          </w:p>
          <w:p>
            <w:pPr>
              <w:spacing w:after="20"/>
              <w:ind w:left="20"/>
              <w:jc w:val="both"/>
            </w:pPr>
            <w:r>
              <w:rPr>
                <w:rFonts w:ascii="Times New Roman"/>
                <w:b w:val="false"/>
                <w:i w:val="false"/>
                <w:color w:val="000000"/>
                <w:sz w:val="20"/>
              </w:rPr>
              <w:t>
Шетелдік заңды тұлға болып табылатын көрсетілетін қызметті алушы – заңды тұлғаны мемлекеттік тіркеу (қайта тіркеу) туралы анықтамасы болмаған кезде көрсетілетін қызметті алушы туралы ұқсас мәліметтерді қамтитын басқа да құжаттарды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 және (немесе) лицензияға қосымшаны алу кезінде:</w:t>
            </w:r>
          </w:p>
          <w:p>
            <w:pPr>
              <w:spacing w:after="20"/>
              <w:ind w:left="20"/>
              <w:jc w:val="both"/>
            </w:pPr>
            <w:r>
              <w:rPr>
                <w:rFonts w:ascii="Times New Roman"/>
                <w:b w:val="false"/>
                <w:i w:val="false"/>
                <w:color w:val="000000"/>
                <w:sz w:val="20"/>
              </w:rPr>
              <w:t>
Қазақстан Республикасының заңдарында заңды тұлғалардың осы санаты үшін қызмет түрімен айналысуға тыйым салынған;</w:t>
            </w:r>
          </w:p>
          <w:p>
            <w:pPr>
              <w:spacing w:after="20"/>
              <w:ind w:left="20"/>
              <w:jc w:val="both"/>
            </w:pPr>
            <w:r>
              <w:rPr>
                <w:rFonts w:ascii="Times New Roman"/>
                <w:b w:val="false"/>
                <w:i w:val="false"/>
                <w:color w:val="000000"/>
                <w:sz w:val="20"/>
              </w:rPr>
              <w:t>
лицензиялық алым енгізілмеген;</w:t>
            </w:r>
          </w:p>
          <w:p>
            <w:pPr>
              <w:spacing w:after="20"/>
              <w:ind w:left="20"/>
              <w:jc w:val="both"/>
            </w:pPr>
            <w:r>
              <w:rPr>
                <w:rFonts w:ascii="Times New Roman"/>
                <w:b w:val="false"/>
                <w:i w:val="false"/>
                <w:color w:val="000000"/>
                <w:sz w:val="20"/>
              </w:rPr>
              <w:t>
өтініш беруші (көрсетілетін қызметті алушы) біліктілік талаптарына сәйкес келмеген;</w:t>
            </w:r>
          </w:p>
          <w:p>
            <w:pPr>
              <w:spacing w:after="20"/>
              <w:ind w:left="20"/>
              <w:jc w:val="both"/>
            </w:pPr>
            <w:r>
              <w:rPr>
                <w:rFonts w:ascii="Times New Roman"/>
                <w:b w:val="false"/>
                <w:i w:val="false"/>
                <w:color w:val="000000"/>
                <w:sz w:val="20"/>
              </w:rPr>
              <w:t>
өтініш берушіге (көрсетілетін қызметті алушыға)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p>
            <w:pPr>
              <w:spacing w:after="20"/>
              <w:ind w:left="20"/>
              <w:jc w:val="both"/>
            </w:pPr>
            <w:r>
              <w:rPr>
                <w:rFonts w:ascii="Times New Roman"/>
                <w:b w:val="false"/>
                <w:i w:val="false"/>
                <w:color w:val="000000"/>
                <w:sz w:val="20"/>
              </w:rPr>
              <w:t>
сот орындаушысының ұсынуы негізінде сот өтініш беруші-борышкерге лицензия беруге уақытша тыйым салған;</w:t>
            </w:r>
          </w:p>
          <w:p>
            <w:pPr>
              <w:spacing w:after="20"/>
              <w:ind w:left="20"/>
              <w:jc w:val="both"/>
            </w:pPr>
            <w:r>
              <w:rPr>
                <w:rFonts w:ascii="Times New Roman"/>
                <w:b w:val="false"/>
                <w:i w:val="false"/>
                <w:color w:val="000000"/>
                <w:sz w:val="20"/>
              </w:rPr>
              <w:t>
өтініш беруші (көрсетілетін қызметті алушы) лицензия алу үшін ұсынған құжаттардың және (немесе) оларда қамтылған деректердің (мәліметтердің) анық еместігі анықталған;</w:t>
            </w:r>
          </w:p>
          <w:p>
            <w:pPr>
              <w:spacing w:after="20"/>
              <w:ind w:left="20"/>
              <w:jc w:val="both"/>
            </w:pPr>
            <w:r>
              <w:rPr>
                <w:rFonts w:ascii="Times New Roman"/>
                <w:b w:val="false"/>
                <w:i w:val="false"/>
                <w:color w:val="000000"/>
                <w:sz w:val="20"/>
              </w:rPr>
              <w:t>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p>
            <w:pPr>
              <w:spacing w:after="20"/>
              <w:ind w:left="20"/>
              <w:jc w:val="both"/>
            </w:pPr>
            <w:r>
              <w:rPr>
                <w:rFonts w:ascii="Times New Roman"/>
                <w:b w:val="false"/>
                <w:i w:val="false"/>
                <w:color w:val="000000"/>
                <w:sz w:val="20"/>
              </w:rPr>
              <w:t>
2) лицензияны және (немесе) лицензияға қосымшаны қайта ресімдеу кезінде мемлекеттік қызметті көрсетуден бас тарту үшін құжаттарды ұсынбау немесе тиісінше ресімделмеуі;</w:t>
            </w:r>
          </w:p>
          <w:p>
            <w:pPr>
              <w:spacing w:after="20"/>
              <w:ind w:left="20"/>
              <w:jc w:val="both"/>
            </w:pPr>
            <w:r>
              <w:rPr>
                <w:rFonts w:ascii="Times New Roman"/>
                <w:b w:val="false"/>
                <w:i w:val="false"/>
                <w:color w:val="000000"/>
                <w:sz w:val="20"/>
              </w:rPr>
              <w:t xml:space="preserve">
3) заңды тұлға-лицензиат бөліп шығару және бөліну нысандарында қайта ұйымдастырылған жағдайда: </w:t>
            </w:r>
          </w:p>
          <w:p>
            <w:pPr>
              <w:spacing w:after="20"/>
              <w:ind w:left="20"/>
              <w:jc w:val="both"/>
            </w:pPr>
            <w:r>
              <w:rPr>
                <w:rFonts w:ascii="Times New Roman"/>
                <w:b w:val="false"/>
                <w:i w:val="false"/>
                <w:color w:val="000000"/>
                <w:sz w:val="20"/>
              </w:rPr>
              <w:t>
лицензияны және (немесе) лицензияға қосымшаны қайта ресімдеу үшін қажетті құжаттарды ұсынбаса немесе тиісінше ресімдемесе;</w:t>
            </w:r>
          </w:p>
          <w:p>
            <w:pPr>
              <w:spacing w:after="20"/>
              <w:ind w:left="20"/>
              <w:jc w:val="both"/>
            </w:pPr>
            <w:r>
              <w:rPr>
                <w:rFonts w:ascii="Times New Roman"/>
                <w:b w:val="false"/>
                <w:i w:val="false"/>
                <w:color w:val="000000"/>
                <w:sz w:val="20"/>
              </w:rPr>
              <w:t xml:space="preserve">
 өтініш беруші біліктілік талаптарына сәйкес келмесе; </w:t>
            </w:r>
          </w:p>
          <w:p>
            <w:pPr>
              <w:spacing w:after="20"/>
              <w:ind w:left="20"/>
              <w:jc w:val="both"/>
            </w:pPr>
            <w:r>
              <w:rPr>
                <w:rFonts w:ascii="Times New Roman"/>
                <w:b w:val="false"/>
                <w:i w:val="false"/>
                <w:color w:val="000000"/>
                <w:sz w:val="20"/>
              </w:rPr>
              <w:t xml:space="preserve">
егер лицензия және (немесе) лицензияға қосымша заңды тұлғаларды-лицензиаттарды бөлу нәтижесінде жаңадан пайда болғандардың ішіндегі басқа заңды тұлғаға бұрын қайта ресімделген болса;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көрсетілетін қызмет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Республикасы мемлекеттік органдарының интернет-ресурстары www.gov.kz бірыңғай платформасының "Энергетика министрлігі" бөлімінің "Көрсетілетін қызметтер" кіші бөлімінде; </w:t>
            </w:r>
          </w:p>
          <w:p>
            <w:pPr>
              <w:spacing w:after="20"/>
              <w:ind w:left="20"/>
              <w:jc w:val="both"/>
            </w:pPr>
            <w:r>
              <w:rPr>
                <w:rFonts w:ascii="Times New Roman"/>
                <w:b w:val="false"/>
                <w:i w:val="false"/>
                <w:color w:val="000000"/>
                <w:sz w:val="20"/>
              </w:rPr>
              <w:t>
порталда орналастырылған;</w:t>
            </w:r>
          </w:p>
          <w:p>
            <w:pPr>
              <w:spacing w:after="20"/>
              <w:ind w:left="20"/>
              <w:jc w:val="both"/>
            </w:pPr>
            <w:r>
              <w:rPr>
                <w:rFonts w:ascii="Times New Roman"/>
                <w:b w:val="false"/>
                <w:i w:val="false"/>
                <w:color w:val="000000"/>
                <w:sz w:val="20"/>
              </w:rPr>
              <w:t>
2) көрсетілетін қызметті алушыда ЭЦҚ болған жағдайда мемлекеттік көрсетілетін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3) көрсетілетін қызметті алушының порталдағы "жеке кабинет", сондай-ақ мемлекеттік қызметтерді көрсету мәселелері жөніндегі Бірыңғай байланыс-орталығы арқылы мемлекеттік қызметті көрсету тәртібі мен мәртебесі туралы ақпаратты қашықтықтан қол жеткізу режимінде алу мүмкіндігі бар;</w:t>
            </w:r>
          </w:p>
          <w:p>
            <w:pPr>
              <w:spacing w:after="20"/>
              <w:ind w:left="20"/>
              <w:jc w:val="both"/>
            </w:pPr>
            <w:r>
              <w:rPr>
                <w:rFonts w:ascii="Times New Roman"/>
                <w:b w:val="false"/>
                <w:i w:val="false"/>
                <w:color w:val="000000"/>
                <w:sz w:val="20"/>
              </w:rPr>
              <w:t>
4) порталда көру қабілеті нашар адамдарға арналған нұсқа қолжетімді;</w:t>
            </w:r>
          </w:p>
          <w:p>
            <w:pPr>
              <w:spacing w:after="20"/>
              <w:ind w:left="20"/>
              <w:jc w:val="both"/>
            </w:pPr>
            <w:r>
              <w:rPr>
                <w:rFonts w:ascii="Times New Roman"/>
                <w:b w:val="false"/>
                <w:i w:val="false"/>
                <w:color w:val="000000"/>
                <w:sz w:val="20"/>
              </w:rPr>
              <w:t>
5) мемлекеттік қызметтерді көрсету мәселелері жөніндегі анықтамалық қызметтердің байланыс телефондары Қазақстан Республикасы мемлекеттік органдарының www.gov.kz интернет-ресурстары бірыңғай платформасының "Энергетика министрлігі" бөлімінде көрсетілген. Мемлекеттік қызметтерді көрсету мәселелері жөніндегі бірыңғай байланыс-орталығы:1414,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i w:val="false"/>
          <w:color w:val="000000"/>
        </w:rPr>
        <w:t xml:space="preserve"> Лицензияны және (немесе) лицензияға қосымшаны алуға арналған заңды тұлғаның өтiнiші</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w:t>
      </w:r>
    </w:p>
    <w:p>
      <w:pPr>
        <w:spacing w:after="0"/>
        <w:ind w:left="0"/>
        <w:jc w:val="both"/>
      </w:pPr>
      <w:r>
        <w:rPr>
          <w:rFonts w:ascii="Times New Roman"/>
          <w:b w:val="false"/>
          <w:i w:val="false"/>
          <w:color w:val="000000"/>
          <w:sz w:val="28"/>
        </w:rPr>
        <w:t xml:space="preserve">
      орналасқан орны, бизнес- сәйкестендіру нөмірі, заңды тұлғаның бизнес- </w:t>
      </w:r>
    </w:p>
    <w:p>
      <w:pPr>
        <w:spacing w:after="0"/>
        <w:ind w:left="0"/>
        <w:jc w:val="both"/>
      </w:pPr>
      <w:r>
        <w:rPr>
          <w:rFonts w:ascii="Times New Roman"/>
          <w:b w:val="false"/>
          <w:i w:val="false"/>
          <w:color w:val="000000"/>
          <w:sz w:val="28"/>
        </w:rPr>
        <w:t xml:space="preserve">
      сәйкестендіру нөмірі болмаған жағдайда –шетелдік заңды тұлға </w:t>
      </w:r>
    </w:p>
    <w:p>
      <w:pPr>
        <w:spacing w:after="0"/>
        <w:ind w:left="0"/>
        <w:jc w:val="both"/>
      </w:pPr>
      <w:r>
        <w:rPr>
          <w:rFonts w:ascii="Times New Roman"/>
          <w:b w:val="false"/>
          <w:i w:val="false"/>
          <w:color w:val="000000"/>
          <w:sz w:val="28"/>
        </w:rPr>
        <w:t>
      филиалының немесе өкілдігінің бизнес-сәйкестендіру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(қызметтiң түрiнің және (немесе) қызметтің кіші түрі (лері) нің </w:t>
      </w:r>
    </w:p>
    <w:p>
      <w:pPr>
        <w:spacing w:after="0"/>
        <w:ind w:left="0"/>
        <w:jc w:val="both"/>
      </w:pPr>
      <w:r>
        <w:rPr>
          <w:rFonts w:ascii="Times New Roman"/>
          <w:b w:val="false"/>
          <w:i w:val="false"/>
          <w:color w:val="000000"/>
          <w:sz w:val="28"/>
        </w:rPr>
        <w:t>
      толық атауы көрсетiлсiн)</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жүзеге асыруға лицензияны және (немесе) лицензияға қосымшаны қағаз</w:t>
      </w:r>
    </w:p>
    <w:p>
      <w:pPr>
        <w:spacing w:after="0"/>
        <w:ind w:left="0"/>
        <w:jc w:val="both"/>
      </w:pPr>
      <w:r>
        <w:rPr>
          <w:rFonts w:ascii="Times New Roman"/>
          <w:b w:val="false"/>
          <w:i w:val="false"/>
          <w:color w:val="000000"/>
          <w:sz w:val="28"/>
        </w:rPr>
        <w:t xml:space="preserve">
      жеткізгіште _________________________________________________________ </w:t>
      </w:r>
    </w:p>
    <w:p>
      <w:pPr>
        <w:spacing w:after="0"/>
        <w:ind w:left="0"/>
        <w:jc w:val="both"/>
      </w:pPr>
      <w:r>
        <w:rPr>
          <w:rFonts w:ascii="Times New Roman"/>
          <w:b w:val="false"/>
          <w:i w:val="false"/>
          <w:color w:val="000000"/>
          <w:sz w:val="28"/>
        </w:rPr>
        <w:t>
      (лицензияны қағаз жеткізгіште алу қажет болған жағдайда Х белгісін қою керек)</w:t>
      </w:r>
    </w:p>
    <w:p>
      <w:pPr>
        <w:spacing w:after="0"/>
        <w:ind w:left="0"/>
        <w:jc w:val="both"/>
      </w:pPr>
      <w:r>
        <w:rPr>
          <w:rFonts w:ascii="Times New Roman"/>
          <w:b w:val="false"/>
          <w:i w:val="false"/>
          <w:color w:val="000000"/>
          <w:sz w:val="28"/>
        </w:rPr>
        <w:t>
      беруiңiздi сұраймын.</w:t>
      </w:r>
    </w:p>
    <w:p>
      <w:pPr>
        <w:spacing w:after="0"/>
        <w:ind w:left="0"/>
        <w:jc w:val="both"/>
      </w:pPr>
      <w:r>
        <w:rPr>
          <w:rFonts w:ascii="Times New Roman"/>
          <w:b w:val="false"/>
          <w:i w:val="false"/>
          <w:color w:val="000000"/>
          <w:sz w:val="28"/>
        </w:rPr>
        <w:t>
      Заңды тұлғаның мекенжайы 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елі (шетелдік заңды тұлға үшін), облысы, қаласы, ауданы, </w:t>
      </w:r>
    </w:p>
    <w:p>
      <w:pPr>
        <w:spacing w:after="0"/>
        <w:ind w:left="0"/>
        <w:jc w:val="both"/>
      </w:pPr>
      <w:r>
        <w:rPr>
          <w:rFonts w:ascii="Times New Roman"/>
          <w:b w:val="false"/>
          <w:i w:val="false"/>
          <w:color w:val="000000"/>
          <w:sz w:val="28"/>
        </w:rPr>
        <w:t>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w:t>
      </w:r>
    </w:p>
    <w:p>
      <w:pPr>
        <w:spacing w:after="0"/>
        <w:ind w:left="0"/>
        <w:jc w:val="both"/>
      </w:pPr>
      <w:r>
        <w:rPr>
          <w:rFonts w:ascii="Times New Roman"/>
          <w:b w:val="false"/>
          <w:i w:val="false"/>
          <w:color w:val="000000"/>
          <w:sz w:val="28"/>
        </w:rPr>
        <w:t xml:space="preserve">
      Банк шоты ____________________________________________________ </w:t>
      </w:r>
    </w:p>
    <w:p>
      <w:pPr>
        <w:spacing w:after="0"/>
        <w:ind w:left="0"/>
        <w:jc w:val="both"/>
      </w:pPr>
      <w:r>
        <w:rPr>
          <w:rFonts w:ascii="Times New Roman"/>
          <w:b w:val="false"/>
          <w:i w:val="false"/>
          <w:color w:val="000000"/>
          <w:sz w:val="28"/>
        </w:rPr>
        <w:t>
      (шот нөмірі, банктің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мекенжайы 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нөмірі (стационарлық үй-жайлар) нәмірі)</w:t>
      </w:r>
    </w:p>
    <w:p>
      <w:pPr>
        <w:spacing w:after="0"/>
        <w:ind w:left="0"/>
        <w:jc w:val="both"/>
      </w:pPr>
      <w:r>
        <w:rPr>
          <w:rFonts w:ascii="Times New Roman"/>
          <w:b w:val="false"/>
          <w:i w:val="false"/>
          <w:color w:val="000000"/>
          <w:sz w:val="28"/>
        </w:rPr>
        <w:t>
      ______ парақ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w:t>
      </w:r>
    </w:p>
    <w:p>
      <w:pPr>
        <w:spacing w:after="0"/>
        <w:ind w:left="0"/>
        <w:jc w:val="both"/>
      </w:pPr>
      <w:r>
        <w:rPr>
          <w:rFonts w:ascii="Times New Roman"/>
          <w:b w:val="false"/>
          <w:i w:val="false"/>
          <w:color w:val="000000"/>
          <w:sz w:val="28"/>
        </w:rPr>
        <w:t>
      өтініш берушінің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беретіні;</w:t>
      </w:r>
    </w:p>
    <w:p>
      <w:pPr>
        <w:spacing w:after="0"/>
        <w:ind w:left="0"/>
        <w:jc w:val="both"/>
      </w:pPr>
      <w:r>
        <w:rPr>
          <w:rFonts w:ascii="Times New Roman"/>
          <w:b w:val="false"/>
          <w:i w:val="false"/>
          <w:color w:val="000000"/>
          <w:sz w:val="28"/>
        </w:rPr>
        <w:t>
      өтініш берушінің халыққа қызмет көрсету орталығы жұмыскерінің өтінішті электрондық цифрлык қолтаңбамен растауына келісетіні (халыққа қызмет көрсету орталығы арқылы жүгінген жағдайда) расталады.</w:t>
      </w:r>
    </w:p>
    <w:p>
      <w:pPr>
        <w:spacing w:after="0"/>
        <w:ind w:left="0"/>
        <w:jc w:val="both"/>
      </w:pPr>
      <w:r>
        <w:rPr>
          <w:rFonts w:ascii="Times New Roman"/>
          <w:b w:val="false"/>
          <w:i w:val="false"/>
          <w:color w:val="000000"/>
          <w:sz w:val="28"/>
        </w:rPr>
        <w:t>
      Осымен, өзім ұсынған (толтырған) ақпараттың анықтығына Қазақстан Республикасының заңнамасына сәйкес жауапты болатынымды растаймын.</w:t>
      </w:r>
    </w:p>
    <w:p>
      <w:pPr>
        <w:spacing w:after="0"/>
        <w:ind w:left="0"/>
        <w:jc w:val="both"/>
      </w:pPr>
      <w:r>
        <w:rPr>
          <w:rFonts w:ascii="Times New Roman"/>
          <w:b w:val="false"/>
          <w:i w:val="false"/>
          <w:color w:val="000000"/>
          <w:sz w:val="28"/>
        </w:rPr>
        <w:t xml:space="preserve">
      Басшы _______________________             _____________________________________ </w:t>
      </w:r>
    </w:p>
    <w:p>
      <w:pPr>
        <w:spacing w:after="0"/>
        <w:ind w:left="0"/>
        <w:jc w:val="both"/>
      </w:pPr>
      <w:r>
        <w:rPr>
          <w:rFonts w:ascii="Times New Roman"/>
          <w:b w:val="false"/>
          <w:i w:val="false"/>
          <w:color w:val="000000"/>
          <w:sz w:val="28"/>
        </w:rPr>
        <w:t>
                  (электрондық цифрлық қолтаңба) (аты, әкесiнiң аты (болған жағдайда), тегi)</w:t>
      </w:r>
    </w:p>
    <w:p>
      <w:pPr>
        <w:spacing w:after="0"/>
        <w:ind w:left="0"/>
        <w:jc w:val="both"/>
      </w:pPr>
      <w:r>
        <w:rPr>
          <w:rFonts w:ascii="Times New Roman"/>
          <w:b w:val="false"/>
          <w:i w:val="false"/>
          <w:color w:val="000000"/>
          <w:sz w:val="28"/>
        </w:rPr>
        <w:t>
      Толтыру күні: 20__ жылғы "__"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заңды тұлғаның өтiнiші</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w:t>
      </w:r>
    </w:p>
    <w:p>
      <w:pPr>
        <w:spacing w:after="0"/>
        <w:ind w:left="0"/>
        <w:jc w:val="both"/>
      </w:pPr>
      <w:r>
        <w:rPr>
          <w:rFonts w:ascii="Times New Roman"/>
          <w:b w:val="false"/>
          <w:i w:val="false"/>
          <w:color w:val="000000"/>
          <w:sz w:val="28"/>
        </w:rPr>
        <w:t xml:space="preserve">
      бизнес-сәйкестендіру нөмірі, заңды тұлғаның бизнес-сәйкестендіру </w:t>
      </w:r>
    </w:p>
    <w:p>
      <w:pPr>
        <w:spacing w:after="0"/>
        <w:ind w:left="0"/>
        <w:jc w:val="both"/>
      </w:pPr>
      <w:r>
        <w:rPr>
          <w:rFonts w:ascii="Times New Roman"/>
          <w:b w:val="false"/>
          <w:i w:val="false"/>
          <w:color w:val="000000"/>
          <w:sz w:val="28"/>
        </w:rPr>
        <w:t xml:space="preserve">
      нөмірі болмаған жағдайда – шетелдік заңды тұлға филиалының </w:t>
      </w:r>
    </w:p>
    <w:p>
      <w:pPr>
        <w:spacing w:after="0"/>
        <w:ind w:left="0"/>
        <w:jc w:val="both"/>
      </w:pPr>
      <w:r>
        <w:rPr>
          <w:rFonts w:ascii="Times New Roman"/>
          <w:b w:val="false"/>
          <w:i w:val="false"/>
          <w:color w:val="000000"/>
          <w:sz w:val="28"/>
        </w:rPr>
        <w:t>
      немесе өкілдігінің бизнес-сәйкестендіру нөмірі)</w:t>
      </w:r>
    </w:p>
    <w:p>
      <w:pPr>
        <w:spacing w:after="0"/>
        <w:ind w:left="0"/>
        <w:jc w:val="both"/>
      </w:pPr>
      <w:r>
        <w:rPr>
          <w:rFonts w:ascii="Times New Roman"/>
          <w:b w:val="false"/>
          <w:i w:val="false"/>
          <w:color w:val="000000"/>
          <w:sz w:val="28"/>
        </w:rPr>
        <w:t xml:space="preserve">
      лицензияны және (немесе) лицензияға қосымшаны(ларды) қайта </w:t>
      </w:r>
    </w:p>
    <w:p>
      <w:pPr>
        <w:spacing w:after="0"/>
        <w:ind w:left="0"/>
        <w:jc w:val="both"/>
      </w:pPr>
      <w:r>
        <w:rPr>
          <w:rFonts w:ascii="Times New Roman"/>
          <w:b w:val="false"/>
          <w:i w:val="false"/>
          <w:color w:val="000000"/>
          <w:sz w:val="28"/>
        </w:rPr>
        <w:t xml:space="preserve">
      ресімдеуді сұраймын (керегінің астын сызу) №__________ бастап "___" </w:t>
      </w:r>
    </w:p>
    <w:p>
      <w:pPr>
        <w:spacing w:after="0"/>
        <w:ind w:left="0"/>
        <w:jc w:val="both"/>
      </w:pPr>
      <w:r>
        <w:rPr>
          <w:rFonts w:ascii="Times New Roman"/>
          <w:b w:val="false"/>
          <w:i w:val="false"/>
          <w:color w:val="000000"/>
          <w:sz w:val="28"/>
        </w:rPr>
        <w:t>
      _________ 20___ берілген)</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(лицензияның және (немесе) лицензияға қосымшаның (лардың) </w:t>
      </w:r>
    </w:p>
    <w:p>
      <w:pPr>
        <w:spacing w:after="0"/>
        <w:ind w:left="0"/>
        <w:jc w:val="both"/>
      </w:pPr>
      <w:r>
        <w:rPr>
          <w:rFonts w:ascii="Times New Roman"/>
          <w:b w:val="false"/>
          <w:i w:val="false"/>
          <w:color w:val="000000"/>
          <w:sz w:val="28"/>
        </w:rPr>
        <w:t xml:space="preserve">
      нөмірі (лері), берілген күні, лицензияны және (немесе) лицензияға </w:t>
      </w:r>
    </w:p>
    <w:p>
      <w:pPr>
        <w:spacing w:after="0"/>
        <w:ind w:left="0"/>
        <w:jc w:val="both"/>
      </w:pPr>
      <w:r>
        <w:rPr>
          <w:rFonts w:ascii="Times New Roman"/>
          <w:b w:val="false"/>
          <w:i w:val="false"/>
          <w:color w:val="000000"/>
          <w:sz w:val="28"/>
        </w:rPr>
        <w:t>
      қосымшаны (ларды) берген лицензиардың атауы)</w:t>
      </w:r>
    </w:p>
    <w:p>
      <w:pPr>
        <w:spacing w:after="0"/>
        <w:ind w:left="0"/>
        <w:jc w:val="both"/>
      </w:pPr>
      <w:r>
        <w:rPr>
          <w:rFonts w:ascii="Times New Roman"/>
          <w:b w:val="false"/>
          <w:i w:val="false"/>
          <w:color w:val="000000"/>
          <w:sz w:val="28"/>
        </w:rPr>
        <w:t xml:space="preserve">
      ______________________________________________ жүзеге асыруға </w:t>
      </w:r>
    </w:p>
    <w:p>
      <w:pPr>
        <w:spacing w:after="0"/>
        <w:ind w:left="0"/>
        <w:jc w:val="both"/>
      </w:pPr>
      <w:r>
        <w:rPr>
          <w:rFonts w:ascii="Times New Roman"/>
          <w:b w:val="false"/>
          <w:i w:val="false"/>
          <w:color w:val="000000"/>
          <w:sz w:val="28"/>
        </w:rPr>
        <w:t xml:space="preserve">
      (қызмет түрінің және(немесе) қызметтің кіші түрі(лері)нің толық атауы) </w:t>
      </w:r>
    </w:p>
    <w:p>
      <w:pPr>
        <w:spacing w:after="0"/>
        <w:ind w:left="0"/>
        <w:jc w:val="both"/>
      </w:pPr>
      <w:r>
        <w:rPr>
          <w:rFonts w:ascii="Times New Roman"/>
          <w:b w:val="false"/>
          <w:i w:val="false"/>
          <w:color w:val="000000"/>
          <w:sz w:val="28"/>
        </w:rPr>
        <w:t>
      (тиісті тор көзде Х көрсетіңіз):</w:t>
      </w:r>
    </w:p>
    <w:p>
      <w:pPr>
        <w:spacing w:after="0"/>
        <w:ind w:left="0"/>
        <w:jc w:val="both"/>
      </w:pPr>
      <w:r>
        <w:rPr>
          <w:rFonts w:ascii="Times New Roman"/>
          <w:b w:val="false"/>
          <w:i w:val="false"/>
          <w:color w:val="000000"/>
          <w:sz w:val="28"/>
        </w:rPr>
        <w:t xml:space="preserve">
      1) заңды тұлға-лицензиаттың "Рұқсаттар және хабарламалар туралы" </w:t>
      </w:r>
    </w:p>
    <w:p>
      <w:pPr>
        <w:spacing w:after="0"/>
        <w:ind w:left="0"/>
        <w:jc w:val="both"/>
      </w:pPr>
      <w:r>
        <w:rPr>
          <w:rFonts w:ascii="Times New Roman"/>
          <w:b w:val="false"/>
          <w:i w:val="false"/>
          <w:color w:val="000000"/>
          <w:sz w:val="28"/>
        </w:rPr>
        <w:t xml:space="preserve">
      Қазақстан Республикасы Заңының (бұдан әрі – Заң) </w:t>
      </w:r>
      <w:r>
        <w:rPr>
          <w:rFonts w:ascii="Times New Roman"/>
          <w:b w:val="false"/>
          <w:i w:val="false"/>
          <w:color w:val="000000"/>
          <w:sz w:val="28"/>
        </w:rPr>
        <w:t>34-бабында</w:t>
      </w:r>
      <w:r>
        <w:rPr>
          <w:rFonts w:ascii="Times New Roman"/>
          <w:b w:val="false"/>
          <w:i w:val="false"/>
          <w:color w:val="000000"/>
          <w:sz w:val="28"/>
        </w:rPr>
        <w:t xml:space="preserve"> айқындалған </w:t>
      </w:r>
    </w:p>
    <w:p>
      <w:pPr>
        <w:spacing w:after="0"/>
        <w:ind w:left="0"/>
        <w:jc w:val="both"/>
      </w:pPr>
      <w:r>
        <w:rPr>
          <w:rFonts w:ascii="Times New Roman"/>
          <w:b w:val="false"/>
          <w:i w:val="false"/>
          <w:color w:val="000000"/>
          <w:sz w:val="28"/>
        </w:rPr>
        <w:t>
      тәртіпке сәйкес (тиісті тор көзде Х көрсетіңіз):</w:t>
      </w:r>
    </w:p>
    <w:p>
      <w:pPr>
        <w:spacing w:after="0"/>
        <w:ind w:left="0"/>
        <w:jc w:val="both"/>
      </w:pPr>
      <w:r>
        <w:rPr>
          <w:rFonts w:ascii="Times New Roman"/>
          <w:b w:val="false"/>
          <w:i w:val="false"/>
          <w:color w:val="000000"/>
          <w:sz w:val="28"/>
        </w:rPr>
        <w:t>
      бірігу _______________________________________________________</w:t>
      </w:r>
    </w:p>
    <w:p>
      <w:pPr>
        <w:spacing w:after="0"/>
        <w:ind w:left="0"/>
        <w:jc w:val="both"/>
      </w:pPr>
      <w:r>
        <w:rPr>
          <w:rFonts w:ascii="Times New Roman"/>
          <w:b w:val="false"/>
          <w:i w:val="false"/>
          <w:color w:val="000000"/>
          <w:sz w:val="28"/>
        </w:rPr>
        <w:t>
      қайта құру ___________________________________________________</w:t>
      </w:r>
    </w:p>
    <w:p>
      <w:pPr>
        <w:spacing w:after="0"/>
        <w:ind w:left="0"/>
        <w:jc w:val="both"/>
      </w:pPr>
      <w:r>
        <w:rPr>
          <w:rFonts w:ascii="Times New Roman"/>
          <w:b w:val="false"/>
          <w:i w:val="false"/>
          <w:color w:val="000000"/>
          <w:sz w:val="28"/>
        </w:rPr>
        <w:t>
      қосылу ______________________________________________________</w:t>
      </w:r>
    </w:p>
    <w:p>
      <w:pPr>
        <w:spacing w:after="0"/>
        <w:ind w:left="0"/>
        <w:jc w:val="both"/>
      </w:pPr>
      <w:r>
        <w:rPr>
          <w:rFonts w:ascii="Times New Roman"/>
          <w:b w:val="false"/>
          <w:i w:val="false"/>
          <w:color w:val="000000"/>
          <w:sz w:val="28"/>
        </w:rPr>
        <w:t>
      бөліп шығару________________________________________________</w:t>
      </w:r>
    </w:p>
    <w:p>
      <w:pPr>
        <w:spacing w:after="0"/>
        <w:ind w:left="0"/>
        <w:jc w:val="both"/>
      </w:pPr>
      <w:r>
        <w:rPr>
          <w:rFonts w:ascii="Times New Roman"/>
          <w:b w:val="false"/>
          <w:i w:val="false"/>
          <w:color w:val="000000"/>
          <w:sz w:val="28"/>
        </w:rPr>
        <w:t>
      бөліну ___________________________жолымен қайта ұйымдастырылуы;</w:t>
      </w:r>
    </w:p>
    <w:p>
      <w:pPr>
        <w:spacing w:after="0"/>
        <w:ind w:left="0"/>
        <w:jc w:val="both"/>
      </w:pPr>
      <w:r>
        <w:rPr>
          <w:rFonts w:ascii="Times New Roman"/>
          <w:b w:val="false"/>
          <w:i w:val="false"/>
          <w:color w:val="000000"/>
          <w:sz w:val="28"/>
        </w:rPr>
        <w:t>
      2) заңды тұлға-лицензиат атауының өзгеруі ______________________;</w:t>
      </w:r>
    </w:p>
    <w:p>
      <w:pPr>
        <w:spacing w:after="0"/>
        <w:ind w:left="0"/>
        <w:jc w:val="both"/>
      </w:pPr>
      <w:r>
        <w:rPr>
          <w:rFonts w:ascii="Times New Roman"/>
          <w:b w:val="false"/>
          <w:i w:val="false"/>
          <w:color w:val="000000"/>
          <w:sz w:val="28"/>
        </w:rPr>
        <w:t>
      3) заңды тұлға-лицензиаттың орналасқан жерінің өзгеруі __________;</w:t>
      </w:r>
    </w:p>
    <w:p>
      <w:pPr>
        <w:spacing w:after="0"/>
        <w:ind w:left="0"/>
        <w:jc w:val="both"/>
      </w:pPr>
      <w:r>
        <w:rPr>
          <w:rFonts w:ascii="Times New Roman"/>
          <w:b w:val="false"/>
          <w:i w:val="false"/>
          <w:color w:val="000000"/>
          <w:sz w:val="28"/>
        </w:rPr>
        <w:t xml:space="preserve">
      4) егер лицензияның иеліктен шығарылатындығы </w:t>
      </w:r>
      <w:r>
        <w:rPr>
          <w:rFonts w:ascii="Times New Roman"/>
          <w:b w:val="false"/>
          <w:i w:val="false"/>
          <w:color w:val="000000"/>
          <w:sz w:val="28"/>
        </w:rPr>
        <w:t>Заңның</w:t>
      </w:r>
      <w:r>
        <w:rPr>
          <w:rFonts w:ascii="Times New Roman"/>
          <w:b w:val="false"/>
          <w:i w:val="false"/>
          <w:color w:val="000000"/>
          <w:sz w:val="28"/>
        </w:rPr>
        <w:t xml:space="preserve"> 1-қосымшада көзделген жағдайларда, лицензиаттың үшінші тұлғалардың пайдасына объектімен бірге "объектілерге берілетін рұқсаттар" сыныбыы бойынша берілген лицензияны иеліктен шығаруы ________________________;</w:t>
      </w:r>
    </w:p>
    <w:p>
      <w:pPr>
        <w:spacing w:after="0"/>
        <w:ind w:left="0"/>
        <w:jc w:val="both"/>
      </w:pPr>
      <w:r>
        <w:rPr>
          <w:rFonts w:ascii="Times New Roman"/>
          <w:b w:val="false"/>
          <w:i w:val="false"/>
          <w:color w:val="000000"/>
          <w:sz w:val="28"/>
        </w:rPr>
        <w:t>
      5) "объектілерге берілетін рұқсаттар" сыныбыы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өзгеруі _________________________________________________________________;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 _________________________________________;</w:t>
      </w:r>
    </w:p>
    <w:p>
      <w:pPr>
        <w:spacing w:after="0"/>
        <w:ind w:left="0"/>
        <w:jc w:val="both"/>
      </w:pPr>
      <w:r>
        <w:rPr>
          <w:rFonts w:ascii="Times New Roman"/>
          <w:b w:val="false"/>
          <w:i w:val="false"/>
          <w:color w:val="000000"/>
          <w:sz w:val="28"/>
        </w:rPr>
        <w:t>
      7) қызмет түрі атауының өзгеруі _______________________________;</w:t>
      </w:r>
    </w:p>
    <w:p>
      <w:pPr>
        <w:spacing w:after="0"/>
        <w:ind w:left="0"/>
        <w:jc w:val="both"/>
      </w:pPr>
      <w:r>
        <w:rPr>
          <w:rFonts w:ascii="Times New Roman"/>
          <w:b w:val="false"/>
          <w:i w:val="false"/>
          <w:color w:val="000000"/>
          <w:sz w:val="28"/>
        </w:rPr>
        <w:t>
      8) қызметтің кіші түрі атауының өзгеруі _________________________;</w:t>
      </w:r>
    </w:p>
    <w:p>
      <w:pPr>
        <w:spacing w:after="0"/>
        <w:ind w:left="0"/>
        <w:jc w:val="both"/>
      </w:pPr>
      <w:r>
        <w:rPr>
          <w:rFonts w:ascii="Times New Roman"/>
          <w:b w:val="false"/>
          <w:i w:val="false"/>
          <w:color w:val="000000"/>
          <w:sz w:val="28"/>
        </w:rPr>
        <w:t>
      қағаз жеткізгіште (егер лицензияны қағаз жеткізгіште алу қажет болған жағдайда Х белгісін қою керек) қайта ресімдеуіңізді сұраймын</w:t>
      </w:r>
    </w:p>
    <w:p>
      <w:pPr>
        <w:spacing w:after="0"/>
        <w:ind w:left="0"/>
        <w:jc w:val="both"/>
      </w:pPr>
      <w:r>
        <w:rPr>
          <w:rFonts w:ascii="Times New Roman"/>
          <w:b w:val="false"/>
          <w:i w:val="false"/>
          <w:color w:val="000000"/>
          <w:sz w:val="28"/>
        </w:rPr>
        <w:t>
      Заңды тұлғаның мекенжайы ____________________________________ (елі (шетелдік заңды тұлға үшін), пошталық индексі, облысы, қаласы, ауданы,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w:t>
      </w:r>
    </w:p>
    <w:p>
      <w:pPr>
        <w:spacing w:after="0"/>
        <w:ind w:left="0"/>
        <w:jc w:val="both"/>
      </w:pPr>
      <w:r>
        <w:rPr>
          <w:rFonts w:ascii="Times New Roman"/>
          <w:b w:val="false"/>
          <w:i w:val="false"/>
          <w:color w:val="000000"/>
          <w:sz w:val="28"/>
        </w:rPr>
        <w:t>
      Телефондар 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w:t>
      </w:r>
    </w:p>
    <w:p>
      <w:pPr>
        <w:spacing w:after="0"/>
        <w:ind w:left="0"/>
        <w:jc w:val="both"/>
      </w:pPr>
      <w:r>
        <w:rPr>
          <w:rFonts w:ascii="Times New Roman"/>
          <w:b w:val="false"/>
          <w:i w:val="false"/>
          <w:color w:val="000000"/>
          <w:sz w:val="28"/>
        </w:rPr>
        <w:t xml:space="preserve">
      Банктік шот _________________________________________________ </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(стационарлық үй-жайлар) нөмірі)</w:t>
      </w:r>
    </w:p>
    <w:p>
      <w:pPr>
        <w:spacing w:after="0"/>
        <w:ind w:left="0"/>
        <w:jc w:val="both"/>
      </w:pPr>
      <w:r>
        <w:rPr>
          <w:rFonts w:ascii="Times New Roman"/>
          <w:b w:val="false"/>
          <w:i w:val="false"/>
          <w:color w:val="000000"/>
          <w:sz w:val="28"/>
        </w:rPr>
        <w:t xml:space="preserve">
      ______ парақ қоса беріледі. </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w:t>
      </w:r>
    </w:p>
    <w:p>
      <w:pPr>
        <w:spacing w:after="0"/>
        <w:ind w:left="0"/>
        <w:jc w:val="both"/>
      </w:pPr>
      <w:r>
        <w:rPr>
          <w:rFonts w:ascii="Times New Roman"/>
          <w:b w:val="false"/>
          <w:i w:val="false"/>
          <w:color w:val="000000"/>
          <w:sz w:val="28"/>
        </w:rPr>
        <w:t>
      өтініш берушінің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беретіні;</w:t>
      </w:r>
    </w:p>
    <w:p>
      <w:pPr>
        <w:spacing w:after="0"/>
        <w:ind w:left="0"/>
        <w:jc w:val="both"/>
      </w:pPr>
      <w:r>
        <w:rPr>
          <w:rFonts w:ascii="Times New Roman"/>
          <w:b w:val="false"/>
          <w:i w:val="false"/>
          <w:color w:val="000000"/>
          <w:sz w:val="28"/>
        </w:rPr>
        <w:t xml:space="preserve">
      өтініш берушінің халыққа қызмет көрсету орталығы жұмыскерінің өтінішті электрондық цифрлық қолтаңбамен растауына келісетіні (халыққа қызмет көрсету орталықтары арқылы жүгінген жағдайда) расталады. </w:t>
      </w:r>
    </w:p>
    <w:p>
      <w:pPr>
        <w:spacing w:after="0"/>
        <w:ind w:left="0"/>
        <w:jc w:val="both"/>
      </w:pPr>
      <w:r>
        <w:rPr>
          <w:rFonts w:ascii="Times New Roman"/>
          <w:b w:val="false"/>
          <w:i w:val="false"/>
          <w:color w:val="000000"/>
          <w:sz w:val="28"/>
        </w:rPr>
        <w:t xml:space="preserve">
      Басшы ______________________             ____________________________________ </w:t>
      </w:r>
    </w:p>
    <w:p>
      <w:pPr>
        <w:spacing w:after="0"/>
        <w:ind w:left="0"/>
        <w:jc w:val="both"/>
      </w:pPr>
      <w:r>
        <w:rPr>
          <w:rFonts w:ascii="Times New Roman"/>
          <w:b w:val="false"/>
          <w:i w:val="false"/>
          <w:color w:val="000000"/>
          <w:sz w:val="28"/>
        </w:rPr>
        <w:t>
      (электрондық цифрлық қолтаңба)             (аты, әкесiнiң аты (болған жағдайда), тегi)</w:t>
      </w:r>
    </w:p>
    <w:p>
      <w:pPr>
        <w:spacing w:after="0"/>
        <w:ind w:left="0"/>
        <w:jc w:val="both"/>
      </w:pPr>
      <w:r>
        <w:rPr>
          <w:rFonts w:ascii="Times New Roman"/>
          <w:b w:val="false"/>
          <w:i w:val="false"/>
          <w:color w:val="000000"/>
          <w:sz w:val="28"/>
        </w:rPr>
        <w:t>
      Толтыру күні: 20__ жылғы "__" _________________</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6</w:t>
      </w:r>
      <w:r>
        <w:rPr>
          <w:rFonts w:ascii="Times New Roman"/>
          <w:b/>
          <w:i w:val="false"/>
          <w:color w:val="ff0000"/>
          <w:sz w:val="28"/>
        </w:rPr>
        <w:t>-қ</w:t>
      </w:r>
      <w:r>
        <w:rPr>
          <w:rFonts w:ascii="Times New Roman"/>
          <w:b/>
          <w:i w:val="false"/>
          <w:color w:val="ff0000"/>
          <w:sz w:val="28"/>
        </w:rPr>
        <w:t>осымша</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объектілерінің тіршілік циклінің</w:t>
            </w:r>
            <w:r>
              <w:br/>
            </w:r>
            <w:r>
              <w:rPr>
                <w:rFonts w:ascii="Times New Roman"/>
                <w:b w:val="false"/>
                <w:i w:val="false"/>
                <w:color w:val="000000"/>
                <w:sz w:val="20"/>
              </w:rPr>
              <w:t>кезеңдеріне байланысты</w:t>
            </w:r>
            <w:r>
              <w:br/>
            </w:r>
            <w:r>
              <w:rPr>
                <w:rFonts w:ascii="Times New Roman"/>
                <w:b w:val="false"/>
                <w:i w:val="false"/>
                <w:color w:val="000000"/>
                <w:sz w:val="20"/>
              </w:rPr>
              <w:t>жұмыстарды орындауға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атауы (мемлекеттік тілде)]</w:t>
                  </w:r>
                </w:p>
                <w:p>
                  <w:pPr>
                    <w:spacing w:after="20"/>
                    <w:ind w:left="20"/>
                    <w:jc w:val="both"/>
                  </w:pPr>
                  <w:r>
                    <w:rPr>
                      <w:rFonts w:ascii="Times New Roman"/>
                      <w:b w:val="false"/>
                      <w:i w:val="false"/>
                      <w:color w:val="000000"/>
                      <w:sz w:val="20"/>
                    </w:rPr>
                    <w:t>
МО реквизиттері мемлекеттік тілде</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атауы (орыс тілінде)]</w:t>
                  </w:r>
                </w:p>
                <w:p>
                  <w:pPr>
                    <w:spacing w:after="20"/>
                    <w:ind w:left="20"/>
                    <w:jc w:val="both"/>
                  </w:pPr>
                  <w:r>
                    <w:rPr>
                      <w:rFonts w:ascii="Times New Roman"/>
                      <w:b w:val="false"/>
                      <w:i w:val="false"/>
                      <w:color w:val="000000"/>
                      <w:sz w:val="20"/>
                    </w:rPr>
                    <w:t>
МО реквизиттері орыс тілінде</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одан әрі қараудан/ мемлекеттік қызметті көрсетуден дәлелді бас тарту</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 нөмірі]</w:t>
                  </w:r>
                </w:p>
                <w:p>
                  <w:pPr>
                    <w:spacing w:after="20"/>
                    <w:ind w:left="20"/>
                    <w:jc w:val="both"/>
                  </w:pPr>
                  <w:r>
                    <w:rPr>
                      <w:rFonts w:ascii="Times New Roman"/>
                      <w:b w:val="false"/>
                      <w:i w:val="false"/>
                      <w:color w:val="000000"/>
                      <w:sz w:val="20"/>
                    </w:rPr>
                    <w:t>
Берілген күні: [берілген күні]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атауы] Сіздің [Өтініш берген күн] № [Өтініш нөмірі] өтінішіңізді қарап, ______________________________________________________хабарлайды.</w:t>
                  </w:r>
                </w:p>
                <w:p>
                  <w:pPr>
                    <w:spacing w:after="20"/>
                    <w:ind w:left="20"/>
                    <w:jc w:val="both"/>
                  </w:pPr>
                  <w:r>
                    <w:rPr>
                      <w:rFonts w:ascii="Times New Roman"/>
                      <w:b w:val="false"/>
                      <w:i w:val="false"/>
                      <w:color w:val="000000"/>
                      <w:sz w:val="20"/>
                    </w:rPr>
                    <w:t>
[Бас тарту себебі].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басшысы]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тегі, аты, әкесінің аты (бар болған жағдайда)]</w:t>
                  </w:r>
                </w:p>
              </w:tc>
            </w:tr>
          </w:tbl>
          <w:p/>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64400" cy="190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bookmarkStart w:name="z77" w:id="42"/>
      <w:r>
        <w:rPr>
          <w:rFonts w:ascii="Times New Roman"/>
          <w:b w:val="false"/>
          <w:i w:val="false"/>
          <w:color w:val="000000"/>
          <w:sz w:val="28"/>
        </w:rPr>
        <w:t xml:space="preserve">
      </w:t>
      </w:r>
      <w:r>
        <w:rPr>
          <w:rFonts w:ascii="Times New Roman"/>
          <w:b/>
          <w:i w:val="false"/>
          <w:color w:val="000000"/>
          <w:sz w:val="28"/>
        </w:rPr>
        <w:t>ЗҚАИ-ның ескертпесі!</w:t>
      </w:r>
    </w:p>
    <w:bookmarkEnd w:id="42"/>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7</w:t>
      </w:r>
      <w:r>
        <w:rPr>
          <w:rFonts w:ascii="Times New Roman"/>
          <w:b/>
          <w:i w:val="false"/>
          <w:color w:val="ff0000"/>
          <w:sz w:val="28"/>
        </w:rPr>
        <w:t>-қ</w:t>
      </w:r>
      <w:r>
        <w:rPr>
          <w:rFonts w:ascii="Times New Roman"/>
          <w:b/>
          <w:i w:val="false"/>
          <w:color w:val="ff0000"/>
          <w:sz w:val="28"/>
        </w:rPr>
        <w:t>осымша</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"Атом энергиясы </w:t>
            </w:r>
            <w:r>
              <w:br/>
            </w:r>
            <w:r>
              <w:rPr>
                <w:rFonts w:ascii="Times New Roman"/>
                <w:b w:val="false"/>
                <w:i w:val="false"/>
                <w:color w:val="000000"/>
                <w:sz w:val="20"/>
              </w:rPr>
              <w:t xml:space="preserve">пайдаланылатын объектiлердiң </w:t>
            </w:r>
            <w:r>
              <w:br/>
            </w:r>
            <w:r>
              <w:rPr>
                <w:rFonts w:ascii="Times New Roman"/>
                <w:b w:val="false"/>
                <w:i w:val="false"/>
                <w:color w:val="000000"/>
                <w:sz w:val="20"/>
              </w:rPr>
              <w:t xml:space="preserve">өмірлiк циклінің кезеңдеріне </w:t>
            </w:r>
            <w:r>
              <w:br/>
            </w:r>
            <w:r>
              <w:rPr>
                <w:rFonts w:ascii="Times New Roman"/>
                <w:b w:val="false"/>
                <w:i w:val="false"/>
                <w:color w:val="000000"/>
                <w:sz w:val="20"/>
              </w:rPr>
              <w:t xml:space="preserve">байланысты жұмыстарды </w:t>
            </w:r>
            <w:r>
              <w:br/>
            </w:r>
            <w:r>
              <w:rPr>
                <w:rFonts w:ascii="Times New Roman"/>
                <w:b w:val="false"/>
                <w:i w:val="false"/>
                <w:color w:val="000000"/>
                <w:sz w:val="20"/>
              </w:rPr>
              <w:t xml:space="preserve">орындауға лицензия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1866900" cy="173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866900" cy="173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Лицензия</w:t>
      </w:r>
    </w:p>
    <w:p>
      <w:pPr>
        <w:spacing w:after="0"/>
        <w:ind w:left="0"/>
        <w:jc w:val="both"/>
      </w:pPr>
      <w:r>
        <w:rPr>
          <w:rFonts w:ascii="Times New Roman"/>
          <w:b w:val="false"/>
          <w:i w:val="false"/>
          <w:color w:val="ff0000"/>
          <w:sz w:val="28"/>
        </w:rPr>
        <w:t xml:space="preserve">
      Ескерту. 7-қосымша жаңа редакцияда - ҚР Энергетика министрінің 24.09.2024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жылғы "___" ___________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bl>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Заңына</w:t>
      </w:r>
      <w:r>
        <w:rPr>
          <w:rFonts w:ascii="Times New Roman"/>
          <w:b w:val="false"/>
          <w:i w:val="false"/>
          <w:color w:val="000000"/>
          <w:sz w:val="28"/>
        </w:rPr>
        <w:t xml:space="preserve"> сәйкес лицензияланатын қызмет түрінің атауы)</w:t>
      </w:r>
    </w:p>
    <w:p>
      <w:pPr>
        <w:spacing w:after="0"/>
        <w:ind w:left="0"/>
        <w:jc w:val="both"/>
      </w:pPr>
      <w:r>
        <w:rPr>
          <w:rFonts w:ascii="Times New Roman"/>
          <w:b w:val="false"/>
          <w:i w:val="false"/>
          <w:color w:val="000000"/>
          <w:sz w:val="28"/>
        </w:rPr>
        <w:t>
      __________________________________________________ айналысуға</w:t>
      </w:r>
    </w:p>
    <w:p>
      <w:pPr>
        <w:spacing w:after="0"/>
        <w:ind w:left="0"/>
        <w:jc w:val="both"/>
      </w:pPr>
      <w:r>
        <w:rPr>
          <w:rFonts w:ascii="Times New Roman"/>
          <w:b w:val="false"/>
          <w:i w:val="false"/>
          <w:color w:val="000000"/>
          <w:sz w:val="28"/>
        </w:rPr>
        <w:t xml:space="preserve">
      ______________________________________________________ берілді </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w:t>
      </w:r>
    </w:p>
    <w:p>
      <w:pPr>
        <w:spacing w:after="0"/>
        <w:ind w:left="0"/>
        <w:jc w:val="both"/>
      </w:pPr>
      <w:r>
        <w:rPr>
          <w:rFonts w:ascii="Times New Roman"/>
          <w:b w:val="false"/>
          <w:i w:val="false"/>
          <w:color w:val="000000"/>
          <w:sz w:val="28"/>
        </w:rPr>
        <w:t xml:space="preserve">
      мекенжайы, бизнес-сәйкестендіру нөмірі, заңды тұлғаның бизнес- </w:t>
      </w:r>
    </w:p>
    <w:p>
      <w:pPr>
        <w:spacing w:after="0"/>
        <w:ind w:left="0"/>
        <w:jc w:val="both"/>
      </w:pPr>
      <w:r>
        <w:rPr>
          <w:rFonts w:ascii="Times New Roman"/>
          <w:b w:val="false"/>
          <w:i w:val="false"/>
          <w:color w:val="000000"/>
          <w:sz w:val="28"/>
        </w:rPr>
        <w:t xml:space="preserve">
      сәйкестендіру нөмірі болмаған жағдайда – шетелдік заңды тұлға </w:t>
      </w:r>
    </w:p>
    <w:p>
      <w:pPr>
        <w:spacing w:after="0"/>
        <w:ind w:left="0"/>
        <w:jc w:val="both"/>
      </w:pPr>
      <w:r>
        <w:rPr>
          <w:rFonts w:ascii="Times New Roman"/>
          <w:b w:val="false"/>
          <w:i w:val="false"/>
          <w:color w:val="000000"/>
          <w:sz w:val="28"/>
        </w:rPr>
        <w:t xml:space="preserve">
      филиалының немесе өкілдігінің бизнес-сәйкестендіру нөмірі/жеке </w:t>
      </w:r>
    </w:p>
    <w:p>
      <w:pPr>
        <w:spacing w:after="0"/>
        <w:ind w:left="0"/>
        <w:jc w:val="both"/>
      </w:pPr>
      <w:r>
        <w:rPr>
          <w:rFonts w:ascii="Times New Roman"/>
          <w:b w:val="false"/>
          <w:i w:val="false"/>
          <w:color w:val="000000"/>
          <w:sz w:val="28"/>
        </w:rPr>
        <w:t xml:space="preserve">
      тұлғаның толық тегі, аты, әкесінің аты (болған жағдайда), </w:t>
      </w:r>
    </w:p>
    <w:p>
      <w:pPr>
        <w:spacing w:after="0"/>
        <w:ind w:left="0"/>
        <w:jc w:val="both"/>
      </w:pPr>
      <w:r>
        <w:rPr>
          <w:rFonts w:ascii="Times New Roman"/>
          <w:b w:val="false"/>
          <w:i w:val="false"/>
          <w:color w:val="000000"/>
          <w:sz w:val="28"/>
        </w:rPr>
        <w:t>
      жеке сәйкестендіру нөмірі)</w:t>
      </w:r>
    </w:p>
    <w:p>
      <w:pPr>
        <w:spacing w:after="0"/>
        <w:ind w:left="0"/>
        <w:jc w:val="both"/>
      </w:pPr>
      <w:r>
        <w:rPr>
          <w:rFonts w:ascii="Times New Roman"/>
          <w:b w:val="false"/>
          <w:i w:val="false"/>
          <w:color w:val="000000"/>
          <w:sz w:val="28"/>
        </w:rPr>
        <w:t xml:space="preserve">
      Ерекше шарттары _____________________________________________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36-бабына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Ескерту: _____________________________________________________ </w:t>
      </w:r>
    </w:p>
    <w:p>
      <w:pPr>
        <w:spacing w:after="0"/>
        <w:ind w:left="0"/>
        <w:jc w:val="both"/>
      </w:pPr>
      <w:r>
        <w:rPr>
          <w:rFonts w:ascii="Times New Roman"/>
          <w:b w:val="false"/>
          <w:i w:val="false"/>
          <w:color w:val="000000"/>
          <w:sz w:val="28"/>
        </w:rPr>
        <w:t>
      (иеліктен шығарылатындығы, рұқсаттың класы)</w:t>
      </w:r>
    </w:p>
    <w:p>
      <w:pPr>
        <w:spacing w:after="0"/>
        <w:ind w:left="0"/>
        <w:jc w:val="both"/>
      </w:pPr>
      <w:r>
        <w:rPr>
          <w:rFonts w:ascii="Times New Roman"/>
          <w:b w:val="false"/>
          <w:i w:val="false"/>
          <w:color w:val="000000"/>
          <w:sz w:val="28"/>
        </w:rPr>
        <w:t xml:space="preserve">
      Лицензиар 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Басшы (уәкiлеттi тұлға) ________________________________________ </w:t>
      </w:r>
    </w:p>
    <w:p>
      <w:pPr>
        <w:spacing w:after="0"/>
        <w:ind w:left="0"/>
        <w:jc w:val="both"/>
      </w:pPr>
      <w:r>
        <w:rPr>
          <w:rFonts w:ascii="Times New Roman"/>
          <w:b w:val="false"/>
          <w:i w:val="false"/>
          <w:color w:val="000000"/>
          <w:sz w:val="28"/>
        </w:rPr>
        <w:t>
      (тегi, аты, әкесiнiң аты (болған жағдайда)</w:t>
      </w:r>
    </w:p>
    <w:p>
      <w:pPr>
        <w:spacing w:after="0"/>
        <w:ind w:left="0"/>
        <w:jc w:val="both"/>
      </w:pPr>
      <w:r>
        <w:rPr>
          <w:rFonts w:ascii="Times New Roman"/>
          <w:b w:val="false"/>
          <w:i w:val="false"/>
          <w:color w:val="000000"/>
          <w:sz w:val="28"/>
        </w:rPr>
        <w:t>
      Қолы _____________________ (қағаз тасығыштағы лицензиялар үшін)</w:t>
      </w:r>
    </w:p>
    <w:p>
      <w:pPr>
        <w:spacing w:after="0"/>
        <w:ind w:left="0"/>
        <w:jc w:val="both"/>
      </w:pPr>
      <w:r>
        <w:rPr>
          <w:rFonts w:ascii="Times New Roman"/>
          <w:b w:val="false"/>
          <w:i w:val="false"/>
          <w:color w:val="000000"/>
          <w:sz w:val="28"/>
        </w:rPr>
        <w:t>
      Мөр орны (қағаз тасығыштағы лицензиялар үшін)</w:t>
      </w:r>
    </w:p>
    <w:p>
      <w:pPr>
        <w:spacing w:after="0"/>
        <w:ind w:left="0"/>
        <w:jc w:val="both"/>
      </w:pPr>
      <w:r>
        <w:rPr>
          <w:rFonts w:ascii="Times New Roman"/>
          <w:b w:val="false"/>
          <w:i w:val="false"/>
          <w:color w:val="000000"/>
          <w:sz w:val="28"/>
        </w:rPr>
        <w:t>
      Алғашқы берілген күні: "___" ____________ _______ ж.</w:t>
      </w:r>
    </w:p>
    <w:p>
      <w:pPr>
        <w:spacing w:after="0"/>
        <w:ind w:left="0"/>
        <w:jc w:val="both"/>
      </w:pPr>
      <w:r>
        <w:rPr>
          <w:rFonts w:ascii="Times New Roman"/>
          <w:b w:val="false"/>
          <w:i w:val="false"/>
          <w:color w:val="000000"/>
          <w:sz w:val="28"/>
        </w:rPr>
        <w:t>
      Лицензияның қолданылу кезеңі: "___" ____________ _______ ж.</w:t>
      </w:r>
    </w:p>
    <w:p>
      <w:pPr>
        <w:spacing w:after="0"/>
        <w:ind w:left="0"/>
        <w:jc w:val="both"/>
      </w:pPr>
      <w:r>
        <w:rPr>
          <w:rFonts w:ascii="Times New Roman"/>
          <w:b w:val="false"/>
          <w:i w:val="false"/>
          <w:color w:val="000000"/>
          <w:sz w:val="28"/>
        </w:rPr>
        <w:t>
      Берілген орны ________________________________________________</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8</w:t>
      </w:r>
      <w:r>
        <w:rPr>
          <w:rFonts w:ascii="Times New Roman"/>
          <w:b/>
          <w:i w:val="false"/>
          <w:color w:val="ff0000"/>
          <w:sz w:val="28"/>
        </w:rPr>
        <w:t>-қ</w:t>
      </w:r>
      <w:r>
        <w:rPr>
          <w:rFonts w:ascii="Times New Roman"/>
          <w:b/>
          <w:i w:val="false"/>
          <w:color w:val="ff0000"/>
          <w:sz w:val="28"/>
        </w:rPr>
        <w:t>осымша</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"Атом энергиясы </w:t>
            </w:r>
            <w:r>
              <w:br/>
            </w:r>
            <w:r>
              <w:rPr>
                <w:rFonts w:ascii="Times New Roman"/>
                <w:b w:val="false"/>
                <w:i w:val="false"/>
                <w:color w:val="000000"/>
                <w:sz w:val="20"/>
              </w:rPr>
              <w:t xml:space="preserve">пайдаланылатын объектiлердiң </w:t>
            </w:r>
            <w:r>
              <w:br/>
            </w:r>
            <w:r>
              <w:rPr>
                <w:rFonts w:ascii="Times New Roman"/>
                <w:b w:val="false"/>
                <w:i w:val="false"/>
                <w:color w:val="000000"/>
                <w:sz w:val="20"/>
              </w:rPr>
              <w:t xml:space="preserve">өмірлiк циклінің кезеңдеріне </w:t>
            </w:r>
            <w:r>
              <w:br/>
            </w:r>
            <w:r>
              <w:rPr>
                <w:rFonts w:ascii="Times New Roman"/>
                <w:b w:val="false"/>
                <w:i w:val="false"/>
                <w:color w:val="000000"/>
                <w:sz w:val="20"/>
              </w:rPr>
              <w:t xml:space="preserve">байланысты жұмыстарды </w:t>
            </w:r>
            <w:r>
              <w:br/>
            </w:r>
            <w:r>
              <w:rPr>
                <w:rFonts w:ascii="Times New Roman"/>
                <w:b w:val="false"/>
                <w:i w:val="false"/>
                <w:color w:val="000000"/>
                <w:sz w:val="20"/>
              </w:rPr>
              <w:t xml:space="preserve">орындауға лицензия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1866900" cy="173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866900" cy="173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Лицензияға қосымша</w:t>
      </w:r>
    </w:p>
    <w:p>
      <w:pPr>
        <w:spacing w:after="0"/>
        <w:ind w:left="0"/>
        <w:jc w:val="both"/>
      </w:pPr>
      <w:r>
        <w:rPr>
          <w:rFonts w:ascii="Times New Roman"/>
          <w:b w:val="false"/>
          <w:i w:val="false"/>
          <w:color w:val="ff0000"/>
          <w:sz w:val="28"/>
        </w:rPr>
        <w:t xml:space="preserve">
      Ескерту. 8-қосымша жаңа редакцияда - ҚР Энергетика министрінің 24.09.2024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Лицензияның нөмірі ____________</w:t>
      </w:r>
    </w:p>
    <w:p>
      <w:pPr>
        <w:spacing w:after="0"/>
        <w:ind w:left="0"/>
        <w:jc w:val="both"/>
      </w:pPr>
      <w:r>
        <w:rPr>
          <w:rFonts w:ascii="Times New Roman"/>
          <w:b w:val="false"/>
          <w:i w:val="false"/>
          <w:color w:val="000000"/>
          <w:sz w:val="28"/>
        </w:rPr>
        <w:t>
      Лицензияның берілген күні 20__ жылғы _________________</w:t>
      </w:r>
    </w:p>
    <w:p>
      <w:pPr>
        <w:spacing w:after="0"/>
        <w:ind w:left="0"/>
        <w:jc w:val="both"/>
      </w:pPr>
      <w:r>
        <w:rPr>
          <w:rFonts w:ascii="Times New Roman"/>
          <w:b w:val="false"/>
          <w:i w:val="false"/>
          <w:color w:val="000000"/>
          <w:sz w:val="28"/>
        </w:rPr>
        <w:t>
      Лицензияланатын қызмет түрінің кіші түрі(лері) _______________</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Заңына</w:t>
      </w:r>
      <w:r>
        <w:rPr>
          <w:rFonts w:ascii="Times New Roman"/>
          <w:b w:val="false"/>
          <w:i w:val="false"/>
          <w:color w:val="000000"/>
          <w:sz w:val="28"/>
        </w:rPr>
        <w:t xml:space="preserve"> сәйкес лицензияланатын қызметтің кіші түрінің атауы)</w:t>
      </w:r>
    </w:p>
    <w:p>
      <w:pPr>
        <w:spacing w:after="0"/>
        <w:ind w:left="0"/>
        <w:jc w:val="both"/>
      </w:pPr>
      <w:r>
        <w:rPr>
          <w:rFonts w:ascii="Times New Roman"/>
          <w:b w:val="false"/>
          <w:i w:val="false"/>
          <w:color w:val="000000"/>
          <w:sz w:val="28"/>
        </w:rPr>
        <w:t xml:space="preserve">
      Лицензиат ___________________________________________________ </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w:t>
      </w:r>
    </w:p>
    <w:p>
      <w:pPr>
        <w:spacing w:after="0"/>
        <w:ind w:left="0"/>
        <w:jc w:val="both"/>
      </w:pPr>
      <w:r>
        <w:rPr>
          <w:rFonts w:ascii="Times New Roman"/>
          <w:b w:val="false"/>
          <w:i w:val="false"/>
          <w:color w:val="000000"/>
          <w:sz w:val="28"/>
        </w:rPr>
        <w:t xml:space="preserve">
      мекенжайы, бизнес-сәйкестендіру нөмірі, заңды тұлғаның бизнес-сәйкестендіру </w:t>
      </w:r>
    </w:p>
    <w:p>
      <w:pPr>
        <w:spacing w:after="0"/>
        <w:ind w:left="0"/>
        <w:jc w:val="both"/>
      </w:pPr>
      <w:r>
        <w:rPr>
          <w:rFonts w:ascii="Times New Roman"/>
          <w:b w:val="false"/>
          <w:i w:val="false"/>
          <w:color w:val="000000"/>
          <w:sz w:val="28"/>
        </w:rPr>
        <w:t xml:space="preserve">
      нөмірі болмаған жағдайда – шетелдік заңды тұлға филиалының немесе өкілдігінің </w:t>
      </w:r>
    </w:p>
    <w:p>
      <w:pPr>
        <w:spacing w:after="0"/>
        <w:ind w:left="0"/>
        <w:jc w:val="both"/>
      </w:pPr>
      <w:r>
        <w:rPr>
          <w:rFonts w:ascii="Times New Roman"/>
          <w:b w:val="false"/>
          <w:i w:val="false"/>
          <w:color w:val="000000"/>
          <w:sz w:val="28"/>
        </w:rPr>
        <w:t xml:space="preserve">
      бизнес-сәйкестендіру нөмірі/жеке тұлғаның толық тегі, аты, әкесінің аты (болған </w:t>
      </w:r>
    </w:p>
    <w:p>
      <w:pPr>
        <w:spacing w:after="0"/>
        <w:ind w:left="0"/>
        <w:jc w:val="both"/>
      </w:pPr>
      <w:r>
        <w:rPr>
          <w:rFonts w:ascii="Times New Roman"/>
          <w:b w:val="false"/>
          <w:i w:val="false"/>
          <w:color w:val="000000"/>
          <w:sz w:val="28"/>
        </w:rPr>
        <w:t>
      жағдайда), жеке сәйкестендіру нөмірі)</w:t>
      </w:r>
    </w:p>
    <w:p>
      <w:pPr>
        <w:spacing w:after="0"/>
        <w:ind w:left="0"/>
        <w:jc w:val="both"/>
      </w:pPr>
      <w:r>
        <w:rPr>
          <w:rFonts w:ascii="Times New Roman"/>
          <w:b w:val="false"/>
          <w:i w:val="false"/>
          <w:color w:val="000000"/>
          <w:sz w:val="28"/>
        </w:rPr>
        <w:t xml:space="preserve">
      Өндiрiстік база және/немесе объект_____________________________ </w:t>
      </w:r>
    </w:p>
    <w:p>
      <w:pPr>
        <w:spacing w:after="0"/>
        <w:ind w:left="0"/>
        <w:jc w:val="both"/>
      </w:pPr>
      <w:r>
        <w:rPr>
          <w:rFonts w:ascii="Times New Roman"/>
          <w:b w:val="false"/>
          <w:i w:val="false"/>
          <w:color w:val="000000"/>
          <w:sz w:val="28"/>
        </w:rPr>
        <w:t>
      (орналасқан жерi)</w:t>
      </w:r>
    </w:p>
    <w:p>
      <w:pPr>
        <w:spacing w:after="0"/>
        <w:ind w:left="0"/>
        <w:jc w:val="both"/>
      </w:pPr>
      <w:r>
        <w:rPr>
          <w:rFonts w:ascii="Times New Roman"/>
          <w:b w:val="false"/>
          <w:i w:val="false"/>
          <w:color w:val="000000"/>
          <w:sz w:val="28"/>
        </w:rPr>
        <w:t xml:space="preserve">
      Лицензияның қолданылуының ерекше шарттары 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36-бабына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Лицензиар ___________________________________________________ </w:t>
      </w:r>
    </w:p>
    <w:p>
      <w:pPr>
        <w:spacing w:after="0"/>
        <w:ind w:left="0"/>
        <w:jc w:val="both"/>
      </w:pPr>
      <w:r>
        <w:rPr>
          <w:rFonts w:ascii="Times New Roman"/>
          <w:b w:val="false"/>
          <w:i w:val="false"/>
          <w:color w:val="000000"/>
          <w:sz w:val="28"/>
        </w:rPr>
        <w:t>
      (лицензияға қосымшаны берген органның толық атауы)</w:t>
      </w:r>
    </w:p>
    <w:p>
      <w:pPr>
        <w:spacing w:after="0"/>
        <w:ind w:left="0"/>
        <w:jc w:val="both"/>
      </w:pPr>
      <w:r>
        <w:rPr>
          <w:rFonts w:ascii="Times New Roman"/>
          <w:b w:val="false"/>
          <w:i w:val="false"/>
          <w:color w:val="000000"/>
          <w:sz w:val="28"/>
        </w:rPr>
        <w:t xml:space="preserve">
      Басшы (уәкiлеттi тұлға) _________________________________________ </w:t>
      </w:r>
    </w:p>
    <w:p>
      <w:pPr>
        <w:spacing w:after="0"/>
        <w:ind w:left="0"/>
        <w:jc w:val="both"/>
      </w:pPr>
      <w:r>
        <w:rPr>
          <w:rFonts w:ascii="Times New Roman"/>
          <w:b w:val="false"/>
          <w:i w:val="false"/>
          <w:color w:val="000000"/>
          <w:sz w:val="28"/>
        </w:rPr>
        <w:t>
      (тегi, аты, әкесiнiң аты (болған жағдайда)</w:t>
      </w:r>
    </w:p>
    <w:p>
      <w:pPr>
        <w:spacing w:after="0"/>
        <w:ind w:left="0"/>
        <w:jc w:val="both"/>
      </w:pPr>
      <w:r>
        <w:rPr>
          <w:rFonts w:ascii="Times New Roman"/>
          <w:b w:val="false"/>
          <w:i w:val="false"/>
          <w:color w:val="000000"/>
          <w:sz w:val="28"/>
        </w:rPr>
        <w:t>
      Қолы _______________________ (қағаз жеткізгіштегі қосымшалар үшін)</w:t>
      </w:r>
    </w:p>
    <w:p>
      <w:pPr>
        <w:spacing w:after="0"/>
        <w:ind w:left="0"/>
        <w:jc w:val="both"/>
      </w:pPr>
      <w:r>
        <w:rPr>
          <w:rFonts w:ascii="Times New Roman"/>
          <w:b w:val="false"/>
          <w:i w:val="false"/>
          <w:color w:val="000000"/>
          <w:sz w:val="28"/>
        </w:rPr>
        <w:t>
      Мөр орны (қағаз жеткізгіштегі қосымшалар үшін)</w:t>
      </w:r>
    </w:p>
    <w:p>
      <w:pPr>
        <w:spacing w:after="0"/>
        <w:ind w:left="0"/>
        <w:jc w:val="both"/>
      </w:pPr>
      <w:r>
        <w:rPr>
          <w:rFonts w:ascii="Times New Roman"/>
          <w:b w:val="false"/>
          <w:i w:val="false"/>
          <w:color w:val="000000"/>
          <w:sz w:val="28"/>
        </w:rPr>
        <w:t>
      Қосымшаның нөмірі ________________</w:t>
      </w:r>
    </w:p>
    <w:p>
      <w:pPr>
        <w:spacing w:after="0"/>
        <w:ind w:left="0"/>
        <w:jc w:val="both"/>
      </w:pPr>
      <w:r>
        <w:rPr>
          <w:rFonts w:ascii="Times New Roman"/>
          <w:b w:val="false"/>
          <w:i w:val="false"/>
          <w:color w:val="000000"/>
          <w:sz w:val="28"/>
        </w:rPr>
        <w:t>
      Қолданылу мерзiмi "____" _______________ _____ ж.</w:t>
      </w:r>
    </w:p>
    <w:p>
      <w:pPr>
        <w:spacing w:after="0"/>
        <w:ind w:left="0"/>
        <w:jc w:val="both"/>
      </w:pPr>
      <w:r>
        <w:rPr>
          <w:rFonts w:ascii="Times New Roman"/>
          <w:b w:val="false"/>
          <w:i w:val="false"/>
          <w:color w:val="000000"/>
          <w:sz w:val="28"/>
        </w:rPr>
        <w:t>
      Қосымшаның берілген күні ________________ 20 ____ ж.</w:t>
      </w:r>
    </w:p>
    <w:p>
      <w:pPr>
        <w:spacing w:after="0"/>
        <w:ind w:left="0"/>
        <w:jc w:val="both"/>
      </w:pPr>
      <w:r>
        <w:rPr>
          <w:rFonts w:ascii="Times New Roman"/>
          <w:b w:val="false"/>
          <w:i w:val="false"/>
          <w:color w:val="000000"/>
          <w:sz w:val="28"/>
        </w:rPr>
        <w:t>
      Берілген орны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2020 жылғы 1 сәуірдегі</w:t>
            </w:r>
            <w:r>
              <w:br/>
            </w:r>
            <w:r>
              <w:rPr>
                <w:rFonts w:ascii="Times New Roman"/>
                <w:b w:val="false"/>
                <w:i w:val="false"/>
                <w:color w:val="000000"/>
                <w:sz w:val="20"/>
              </w:rPr>
              <w:t>№ 123 бұйрығына</w:t>
            </w:r>
            <w:r>
              <w:br/>
            </w:r>
            <w:r>
              <w:rPr>
                <w:rFonts w:ascii="Times New Roman"/>
                <w:b w:val="false"/>
                <w:i w:val="false"/>
                <w:color w:val="000000"/>
                <w:sz w:val="20"/>
              </w:rPr>
              <w:t>2-қосымша</w:t>
            </w:r>
          </w:p>
        </w:tc>
      </w:tr>
    </w:tbl>
    <w:bookmarkStart w:name="z79" w:id="43"/>
    <w:p>
      <w:pPr>
        <w:spacing w:after="0"/>
        <w:ind w:left="0"/>
        <w:jc w:val="left"/>
      </w:pPr>
      <w:r>
        <w:rPr>
          <w:rFonts w:ascii="Times New Roman"/>
          <w:b/>
          <w:i w:val="false"/>
          <w:color w:val="000000"/>
        </w:rPr>
        <w:t xml:space="preserve"> "Ядролық материалдармен жұмыс iстеуге арналған лицензия беру" мемлекеттік көрсетілетін қызмет қағидалары</w:t>
      </w:r>
    </w:p>
    <w:bookmarkEnd w:id="43"/>
    <w:p>
      <w:pPr>
        <w:spacing w:after="0"/>
        <w:ind w:left="0"/>
        <w:jc w:val="both"/>
      </w:pPr>
      <w:r>
        <w:rPr>
          <w:rFonts w:ascii="Times New Roman"/>
          <w:b w:val="false"/>
          <w:i w:val="false"/>
          <w:color w:val="ff0000"/>
          <w:sz w:val="28"/>
        </w:rPr>
        <w:t xml:space="preserve">
      Ескерту. Тақырып жаңа редакцияда - ҚР Энергетика министрінің 24.09.2024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80" w:id="44"/>
    <w:p>
      <w:pPr>
        <w:spacing w:after="0"/>
        <w:ind w:left="0"/>
        <w:jc w:val="left"/>
      </w:pPr>
      <w:r>
        <w:rPr>
          <w:rFonts w:ascii="Times New Roman"/>
          <w:b/>
          <w:i w:val="false"/>
          <w:color w:val="000000"/>
        </w:rPr>
        <w:t xml:space="preserve"> 1-тарау. Жалпы ережелер</w:t>
      </w:r>
    </w:p>
    <w:bookmarkEnd w:id="44"/>
    <w:p>
      <w:pPr>
        <w:spacing w:after="0"/>
        <w:ind w:left="0"/>
        <w:jc w:val="both"/>
      </w:pPr>
      <w:bookmarkStart w:name="z81" w:id="45"/>
      <w:r>
        <w:rPr>
          <w:rFonts w:ascii="Times New Roman"/>
          <w:b w:val="false"/>
          <w:i w:val="false"/>
          <w:color w:val="000000"/>
          <w:sz w:val="28"/>
        </w:rPr>
        <w:t xml:space="preserve">
      </w:t>
      </w:r>
      <w:r>
        <w:rPr>
          <w:rFonts w:ascii="Times New Roman"/>
          <w:b/>
          <w:i w:val="false"/>
          <w:color w:val="000000"/>
          <w:sz w:val="28"/>
        </w:rPr>
        <w:t>ЗҚАИ-ның ескертпесі!</w:t>
      </w:r>
    </w:p>
    <w:bookmarkEnd w:id="45"/>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xml:space="preserve">
      1. Осы "Ядролық материалдармен жұмыс iстеуге арналған лицензия беру" мемлекеттік көрсетілетін қызмет қағидалары (бұдан әрі – Қағидалар) "Мемлекеттік көрсетілетін қызметтер туралы"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"Рұқсаттар және хабарламалар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сәйкес әзірленді және "Ядролық материалдармен жұмыс iстеуге арналған лицензия беру" мемлекеттік көрсетілетін қызмет (бұдан әрі – мемлекеттік көрсетілетін қызмет)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2</w:t>
      </w:r>
      <w:r>
        <w:rPr>
          <w:rFonts w:ascii="Times New Roman"/>
          <w:b/>
          <w:i w:val="false"/>
          <w:color w:val="ff0000"/>
          <w:sz w:val="28"/>
        </w:rPr>
        <w:t>-</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2-тармақ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Осы Қағидаларда мынадай негізгі ұғымдар пайдаланылады:</w:t>
      </w:r>
    </w:p>
    <w:bookmarkStart w:name="z899" w:id="46"/>
    <w:p>
      <w:pPr>
        <w:spacing w:after="0"/>
        <w:ind w:left="0"/>
        <w:jc w:val="both"/>
      </w:pPr>
      <w:r>
        <w:rPr>
          <w:rFonts w:ascii="Times New Roman"/>
          <w:b w:val="false"/>
          <w:i w:val="false"/>
          <w:color w:val="000000"/>
          <w:sz w:val="28"/>
        </w:rPr>
        <w:t>
      1) Бiрыңғай байланыс орталығы – мемлекеттік қызметтер көрсету саласындағы уәкілетті орган айқындаған, көрсетiлетiн қызметтi алушыларға мемлекеттiк және өзге де қызметтер көрсету мәселелерi бойынша – ақпарат, сондай-ақ мемлекеттік органдарға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w:t>
      </w:r>
    </w:p>
    <w:bookmarkEnd w:id="46"/>
    <w:bookmarkStart w:name="z900" w:id="47"/>
    <w:p>
      <w:pPr>
        <w:spacing w:after="0"/>
        <w:ind w:left="0"/>
        <w:jc w:val="both"/>
      </w:pPr>
      <w:r>
        <w:rPr>
          <w:rFonts w:ascii="Times New Roman"/>
          <w:b w:val="false"/>
          <w:i w:val="false"/>
          <w:color w:val="000000"/>
          <w:sz w:val="28"/>
        </w:rPr>
        <w:t>
      2) лицензияның және (немесе) лицензияға қосымшаның электрондық нысаны – рұқсаттар мен хабарламалардың мемлекеттік ақпараттық жүйесін пайдалана отырып ресімделетін және алынатын, қағаз жеткізгіштегі рұқсатпен мәні бірдей электрондық құжат нысанындағы рұқсат;</w:t>
      </w:r>
    </w:p>
    <w:bookmarkEnd w:id="47"/>
    <w:bookmarkStart w:name="z901" w:id="48"/>
    <w:p>
      <w:pPr>
        <w:spacing w:after="0"/>
        <w:ind w:left="0"/>
        <w:jc w:val="both"/>
      </w:pPr>
      <w:r>
        <w:rPr>
          <w:rFonts w:ascii="Times New Roman"/>
          <w:b w:val="false"/>
          <w:i w:val="false"/>
          <w:color w:val="000000"/>
          <w:sz w:val="28"/>
        </w:rPr>
        <w:t>
      3) мемлекеттік көрсетілетін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немесе олардың жиынтығы;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903" w:id="49"/>
    <w:p>
      <w:pPr>
        <w:spacing w:after="0"/>
        <w:ind w:left="0"/>
        <w:jc w:val="both"/>
      </w:pPr>
      <w:r>
        <w:rPr>
          <w:rFonts w:ascii="Times New Roman"/>
          <w:b w:val="false"/>
          <w:i w:val="false"/>
          <w:color w:val="000000"/>
          <w:sz w:val="28"/>
        </w:rPr>
        <w:t>
      5)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49"/>
    <w:bookmarkStart w:name="z904" w:id="50"/>
    <w:p>
      <w:pPr>
        <w:spacing w:after="0"/>
        <w:ind w:left="0"/>
        <w:jc w:val="both"/>
      </w:pPr>
      <w:r>
        <w:rPr>
          <w:rFonts w:ascii="Times New Roman"/>
          <w:b w:val="false"/>
          <w:i w:val="false"/>
          <w:color w:val="000000"/>
          <w:sz w:val="28"/>
        </w:rPr>
        <w:t>
      6) "электрондық үкіметтің" төлем шлюзі (бұдан әрі – ЭҮТШ) – электрондық нысанда көрсетілетін ақылы қызметтер көрсету шеңберінде төлемдер жүргізу туралы ақпаратты беру процесін автоматтандыратын ақпараттық жүйе;</w:t>
      </w:r>
    </w:p>
    <w:bookmarkEnd w:id="50"/>
    <w:bookmarkStart w:name="z905" w:id="51"/>
    <w:p>
      <w:pPr>
        <w:spacing w:after="0"/>
        <w:ind w:left="0"/>
        <w:jc w:val="both"/>
      </w:pPr>
      <w:r>
        <w:rPr>
          <w:rFonts w:ascii="Times New Roman"/>
          <w:b w:val="false"/>
          <w:i w:val="false"/>
          <w:color w:val="000000"/>
          <w:sz w:val="28"/>
        </w:rPr>
        <w:t>
      7)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83" w:id="52"/>
    <w:p>
      <w:pPr>
        <w:spacing w:after="0"/>
        <w:ind w:left="0"/>
        <w:jc w:val="left"/>
      </w:pPr>
      <w:r>
        <w:rPr>
          <w:rFonts w:ascii="Times New Roman"/>
          <w:b/>
          <w:i w:val="false"/>
          <w:color w:val="000000"/>
        </w:rPr>
        <w:t xml:space="preserve"> 2-тарау. Мемлекеттік қызметті көрсету тәртібі</w:t>
      </w:r>
    </w:p>
    <w:bookmarkEnd w:id="52"/>
    <w:p>
      <w:pPr>
        <w:spacing w:after="0"/>
        <w:ind w:left="0"/>
        <w:jc w:val="both"/>
      </w:pPr>
      <w:bookmarkStart w:name="z84" w:id="53"/>
      <w:r>
        <w:rPr>
          <w:rFonts w:ascii="Times New Roman"/>
          <w:b w:val="false"/>
          <w:i w:val="false"/>
          <w:color w:val="000000"/>
          <w:sz w:val="28"/>
        </w:rPr>
        <w:t xml:space="preserve">
      </w:t>
      </w:r>
      <w:r>
        <w:rPr>
          <w:rFonts w:ascii="Times New Roman"/>
          <w:b/>
          <w:i w:val="false"/>
          <w:color w:val="000000"/>
          <w:sz w:val="28"/>
        </w:rPr>
        <w:t>ЗҚАИ-ның ескертпесі!</w:t>
      </w:r>
    </w:p>
    <w:bookmarkEnd w:id="53"/>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3-тармақ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3. Мемлекеттік қызметті Қазақстан Республикасы Энергетика министрлігінің Атомдық және энергетикалық қадағалау мен бақылау комитеті (бұдан әрі – көрсетілетін қызметті беруші) көрсетеді.</w:t>
      </w:r>
    </w:p>
    <w:bookmarkStart w:name="z85" w:id="54"/>
    <w:p>
      <w:pPr>
        <w:spacing w:after="0"/>
        <w:ind w:left="0"/>
        <w:jc w:val="both"/>
      </w:pPr>
      <w:r>
        <w:rPr>
          <w:rFonts w:ascii="Times New Roman"/>
          <w:b w:val="false"/>
          <w:i w:val="false"/>
          <w:color w:val="000000"/>
          <w:sz w:val="28"/>
        </w:rPr>
        <w:t xml:space="preserve">
      4. Мемлекеттік көрсетілетін қызметті алу үшін заңды тұлға (бұдан әрі – көрсетілетін қызметті алушы) көрсетілетін қызметті берушіге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келтірілген "Ядролық материалдармен жұмыс iстеуге арналған лицензия беру" мемлекеттік қызмет көрсетуге қойылатын негізгі талаптар тізбесінің (бұдан әрі – мемлекеттік қызмет көрсетуге қойылатын негізгі талаптар тізбесі) 8-тармағында көрсетілген мемлекеттік қызметті көрсету үшін қажетті құжаттарды портал арқылы жолдайды.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86" w:id="55"/>
    <w:p>
      <w:pPr>
        <w:spacing w:after="0"/>
        <w:ind w:left="0"/>
        <w:jc w:val="both"/>
      </w:pPr>
      <w:r>
        <w:rPr>
          <w:rFonts w:ascii="Times New Roman"/>
          <w:b w:val="false"/>
          <w:i w:val="false"/>
          <w:color w:val="000000"/>
          <w:sz w:val="28"/>
        </w:rPr>
        <w:t>
      5. Мемлекеттік көрсетілетін қызметке қойылатын негізгі талаптардың тізбесі мемлекеттік қызмет көрсетуге қойылатын негізгі талаптар тізбесінде келтірілген.</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Энергетика министрінің 09.01.2023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6-тармақ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Көрсетілетін қызметті берушінің кеңсе қызметкері құжаттар келіп түскен күні оларды қабылдауды және тіркеуді жүзеге асырады және лицензиялау басқармасына қарауға береді.</w:t>
      </w:r>
    </w:p>
    <w:p>
      <w:pPr>
        <w:spacing w:after="0"/>
        <w:ind w:left="0"/>
        <w:jc w:val="both"/>
      </w:pPr>
      <w:r>
        <w:rPr>
          <w:rFonts w:ascii="Times New Roman"/>
          <w:b w:val="false"/>
          <w:i w:val="false"/>
          <w:color w:val="000000"/>
          <w:sz w:val="28"/>
        </w:rPr>
        <w:t>
      Көрсетілетін қызметті алушы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7</w:t>
      </w:r>
      <w:r>
        <w:rPr>
          <w:rFonts w:ascii="Times New Roman"/>
          <w:b/>
          <w:i w:val="false"/>
          <w:color w:val="ff0000"/>
          <w:sz w:val="28"/>
        </w:rPr>
        <w:t xml:space="preserve">-тармақ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Лицензиялау басқармасының қызметкері мемлекеттік қызмет көрсетуге қойылатын негізгі талаптар тізбесінің 8-тармағының 1) және 3) тармақшаларында көрсетілген құжаттарды тіркеген сәттен бастап 2 (екі) жұмыс күні ішінде ұсынылған құжаттардың және (немесе) мәліметтердің толық болуын және қолданылу мерзімін тексереді.</w:t>
      </w:r>
    </w:p>
    <w:p>
      <w:pPr>
        <w:spacing w:after="0"/>
        <w:ind w:left="0"/>
        <w:jc w:val="both"/>
      </w:pPr>
      <w:r>
        <w:rPr>
          <w:rFonts w:ascii="Times New Roman"/>
          <w:b w:val="false"/>
          <w:i w:val="false"/>
          <w:color w:val="000000"/>
          <w:sz w:val="28"/>
        </w:rPr>
        <w:t xml:space="preserve">
      Көрсетілетін қызметті алушы құжаттар топтамасын және (немесе) мәліметтерді толық ұсынбаған және (немесе) олардың қолданылу мерзімі өткен кезде лицензиялау басқармасының қызметкері осы тармақтың бірінші бөлігінде көрсетілген мерзім ішінде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өтінішті одан әрі қараудан дәлелді бас тартуды дайындайды.</w:t>
      </w:r>
    </w:p>
    <w:p>
      <w:pPr>
        <w:spacing w:after="0"/>
        <w:ind w:left="0"/>
        <w:jc w:val="both"/>
      </w:pPr>
      <w:r>
        <w:rPr>
          <w:rFonts w:ascii="Times New Roman"/>
          <w:b w:val="false"/>
          <w:i w:val="false"/>
          <w:color w:val="000000"/>
          <w:sz w:val="28"/>
        </w:rPr>
        <w:t>
      Өтінішті одан әрі қараудан дәлелді бас тарту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алушы құжаттар топтамасын және (немесе) мәліметтерді толық ұсынған және қолданылу мерзімі өткен құжаттар болмаған кезде лицензиялау басқармасының қызметкері осы тармақтың бірінші бөлігінде көрсетілген мерзім ішінде құжаттар топтамасы және (немесе) мәліметтер мен бастапқы тексеру туралы қорытындысын лицензия берудің ерекше шарттарын белгілеу және бақылау субъектісіне (объектісіне) бару және (немесе) бақылау субъектісін шақыру тәртібімен рұқсат беру бақылауын жүргізу үшін материалдарды бақылау және халықаралық кепілдіктер басқармасына, талдау, мемлекеттік бақылау және техникалық кооперация басқармасына және (немесе) ядролық физикалық қауіпсіздік басқармасына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8</w:t>
      </w:r>
      <w:r>
        <w:rPr>
          <w:rFonts w:ascii="Times New Roman"/>
          <w:b/>
          <w:i w:val="false"/>
          <w:color w:val="ff0000"/>
          <w:sz w:val="28"/>
        </w:rPr>
        <w:t xml:space="preserve">-тармақ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Материалдарды бақылау және халықаралық кепілдіктер басқармасының, талдау, мемлекеттік бақылау және техникалық кооперация басқармасының және (немесе) ядролық физикалық қауіпсіздік басқармасының қызметкерлері құжаттар топтамасы және (немесе) мәліметтер түскен сәттен бастап 13 (он үш) жұмыс күні ішінде лицензия берудің ерекше шарттарын және көрсетілетін қызметті алушының Қазақстан Республикасы Энергетика министрінің 2014 жылғы 13 қарашадағы № 122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10022 болып тіркелген) бекітілген атом энергиясын пайдалану саласындағы қызметке қойылатын біліктілік талаптарына (бұдан әрі – Біліктілік талаптары) және оларға сәйкестікті растайтын құжаттар тізбесіне сәйкестігін немесе сәйкес еместігін анықтайды, оның нәтижелері бойынша материалдарды бақылау және халықаралық кепілдіктер басқармасының, талдау, мемлекеттік бақылау және техникалық кооперация басқармасының және (немесе) ядролық физикалық қауіпсіздік басқармасының қызметкерлері және көрсетілетін қызметті алушы қол қойған қорытындыны дайындайды және оны лицензиялау басқармасына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9</w:t>
      </w:r>
      <w:r>
        <w:rPr>
          <w:rFonts w:ascii="Times New Roman"/>
          <w:b/>
          <w:i w:val="false"/>
          <w:color w:val="ff0000"/>
          <w:sz w:val="28"/>
        </w:rPr>
        <w:t xml:space="preserve">-тармақ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Лицензиялау басқармасының қызметкері материалдарды бақылау және халықаралық кепілдіктер басқармасының, талдау, мемлекеттік бақылау және техникалық кооперация басқармасының және (немесе) ядролық физикалық қауіпсіздік басқармасының қызметкерлерінің қорытындысын алғаннан кейін 1 (бір) жұмыс күні ішінде осы Қағидаларға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нысандар бойынша лицензияны және (немесе) лицензияға қосымшаны (бұдан әрі – лицензия және (немесе) лицензияға қосымша) немесе лицензияны және (немесе) лицензияға қосымшаны беруден бас тарту туралы алдын ала шешім дайындайды.</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көрсетілетін қызметті беруші көрсетілетін қызметті алушыға лицензияны және (немесе) лицензияға қосымшаны беруден бас тарту туралы алдын ала шешімге өз ұстанымын білдіруге (тыңдауға) мүмкіндік береді, ол туралы көрсетілетін қызметті алушы шешім қабылданғанға дейін 3 (үш) жұмыс күнінен кешіктірмей хабардар етіледі.</w:t>
      </w:r>
    </w:p>
    <w:p>
      <w:pPr>
        <w:spacing w:after="0"/>
        <w:ind w:left="0"/>
        <w:jc w:val="both"/>
      </w:pPr>
      <w:r>
        <w:rPr>
          <w:rFonts w:ascii="Times New Roman"/>
          <w:b w:val="false"/>
          <w:i w:val="false"/>
          <w:color w:val="000000"/>
          <w:sz w:val="28"/>
        </w:rPr>
        <w:t>
      Тыңдау рәсімі ҚР ӘРПК-ге сәйкес жүргізіледі.</w:t>
      </w:r>
    </w:p>
    <w:p>
      <w:pPr>
        <w:spacing w:after="0"/>
        <w:ind w:left="0"/>
        <w:jc w:val="both"/>
      </w:pPr>
      <w:r>
        <w:rPr>
          <w:rFonts w:ascii="Times New Roman"/>
          <w:b w:val="false"/>
          <w:i w:val="false"/>
          <w:color w:val="000000"/>
          <w:sz w:val="28"/>
        </w:rPr>
        <w:t>
      Құжаттар топтамасын, қорытындыны қарау қорытындылары және тыңдау нәтижелері бойынша көрсетілетін қызметті беруші лицензияны және (немесе) лицензияға қосымшаны беру туралы немесе лицензияны және (немесе) қосымшаны беруден бас тарту туралы шешім қабылдайды.</w:t>
      </w:r>
    </w:p>
    <w:p>
      <w:pPr>
        <w:spacing w:after="0"/>
        <w:ind w:left="0"/>
        <w:jc w:val="both"/>
      </w:pPr>
      <w:r>
        <w:rPr>
          <w:rFonts w:ascii="Times New Roman"/>
          <w:b w:val="false"/>
          <w:i w:val="false"/>
          <w:color w:val="000000"/>
          <w:sz w:val="28"/>
        </w:rPr>
        <w:t xml:space="preserve">
      Лицензиялау басқармасының қызметкері лицензияны және (немесе) лицензияға қосымшаны беру немесе лицензияны және (немесе) лицензияға қосымшаны беруден бас тарту туралы шешімді алғаннан кейін 1 (бір) жұмыс күні ішінде лицензияны және (немесе) лицензияға қосымшаны немесе мемлекеттік қызмет көрсетуге қойылатын негізгі талаптар тізбесінің 9-тармағында көрсетілген негіздер бойынша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мемлекеттік қызмет көрсетуден дәлелді бас тартуды дайындайды.</w:t>
      </w:r>
    </w:p>
    <w:p>
      <w:pPr>
        <w:spacing w:after="0"/>
        <w:ind w:left="0"/>
        <w:jc w:val="both"/>
      </w:pPr>
      <w:r>
        <w:rPr>
          <w:rFonts w:ascii="Times New Roman"/>
          <w:b w:val="false"/>
          <w:i w:val="false"/>
          <w:color w:val="000000"/>
          <w:sz w:val="28"/>
        </w:rPr>
        <w:t>
      Лицензия және (немесе) лицензияға қосымша немесе мемлекеттік қызмет көрсетуден дәлелді бас тарту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Энергетика министрінің 09.01.2023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w:t>
      </w:r>
      <w:r>
        <w:rPr>
          <w:rFonts w:ascii="Times New Roman"/>
          <w:b/>
          <w:i w:val="false"/>
          <w:color w:val="ff0000"/>
          <w:sz w:val="28"/>
        </w:rPr>
        <w:t>1</w:t>
      </w:r>
      <w:r>
        <w:rPr>
          <w:rFonts w:ascii="Times New Roman"/>
          <w:b/>
          <w:i w:val="false"/>
          <w:color w:val="ff0000"/>
          <w:sz w:val="28"/>
        </w:rPr>
        <w:t>-</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Лицензияны және (немесе) лицензияға қосымшаны қайта ресімдеу мынадай:</w:t>
      </w:r>
    </w:p>
    <w:p>
      <w:pPr>
        <w:spacing w:after="0"/>
        <w:ind w:left="0"/>
        <w:jc w:val="both"/>
      </w:pPr>
      <w:r>
        <w:rPr>
          <w:rFonts w:ascii="Times New Roman"/>
          <w:b w:val="false"/>
          <w:i w:val="false"/>
          <w:color w:val="000000"/>
          <w:sz w:val="28"/>
        </w:rPr>
        <w:t>
      1) заңды тұлға-лицензиатты біріктіру, қайта құру, заңды тұлға-лицензиатты басқа заңды тұлғаға қосу, бөліп шығару және бөлу нысандарында қайта ұйымдастырылған;</w:t>
      </w:r>
    </w:p>
    <w:p>
      <w:pPr>
        <w:spacing w:after="0"/>
        <w:ind w:left="0"/>
        <w:jc w:val="both"/>
      </w:pPr>
      <w:r>
        <w:rPr>
          <w:rFonts w:ascii="Times New Roman"/>
          <w:b w:val="false"/>
          <w:i w:val="false"/>
          <w:color w:val="000000"/>
          <w:sz w:val="28"/>
        </w:rPr>
        <w:t>
      2) заңды тұлға-лицензиаттың атауы және (немесе) орналасқан жері өзгерген (лицензияда мекенжай көрсетілген жағдайда);</w:t>
      </w:r>
    </w:p>
    <w:p>
      <w:pPr>
        <w:spacing w:after="0"/>
        <w:ind w:left="0"/>
        <w:jc w:val="both"/>
      </w:pPr>
      <w:r>
        <w:rPr>
          <w:rFonts w:ascii="Times New Roman"/>
          <w:b w:val="false"/>
          <w:i w:val="false"/>
          <w:color w:val="000000"/>
          <w:sz w:val="28"/>
        </w:rPr>
        <w:t>
      3)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өзгерген;</w:t>
      </w:r>
    </w:p>
    <w:p>
      <w:pPr>
        <w:spacing w:after="0"/>
        <w:ind w:left="0"/>
        <w:jc w:val="both"/>
      </w:pPr>
      <w:r>
        <w:rPr>
          <w:rFonts w:ascii="Times New Roman"/>
          <w:b w:val="false"/>
          <w:i w:val="false"/>
          <w:color w:val="000000"/>
          <w:sz w:val="28"/>
        </w:rPr>
        <w:t>
      4) қызмет түрінің және (немесе) кіші түрінің атауы өзгерген жағдайда жүзеге асырылады.</w:t>
      </w:r>
    </w:p>
    <w:p>
      <w:pPr>
        <w:spacing w:after="0"/>
        <w:ind w:left="0"/>
        <w:jc w:val="both"/>
      </w:pPr>
      <w:r>
        <w:rPr>
          <w:rFonts w:ascii="Times New Roman"/>
          <w:b w:val="false"/>
          <w:i w:val="false"/>
          <w:color w:val="000000"/>
          <w:sz w:val="28"/>
        </w:rPr>
        <w:t>
      Егер заңды тұлға-лицензиаттың орналасқан жері мекенжайының, "объектілерге берілетін рұқсаттар" сыныбы бойынша берілген лицензия үшін немесе объектілер көрсетілген лицензияға қосымшалар үшін объектісінің орналасқан жерінің мекенжайының өзгеруі "Қазақстан Республикасының әкімшілік-аумақтық құрылысы туралы" Қазақстан Республикасы Заңының талаптарына сәйкес елді мекендер атауының, көше аттарының өзгеруіне байланысты болса, осы Қағидалардың осы тармағының бірінші бөлігінің 2) және 3) тармақшаларында көрсетілген жағдайларда лицензияны және (немесе) лицензияға қосымшаны қайта ресімдеу жүзеге асырылмайды.</w:t>
      </w:r>
    </w:p>
    <w:p>
      <w:pPr>
        <w:spacing w:after="0"/>
        <w:ind w:left="0"/>
        <w:jc w:val="both"/>
      </w:pPr>
      <w:r>
        <w:rPr>
          <w:rFonts w:ascii="Times New Roman"/>
          <w:b w:val="false"/>
          <w:i w:val="false"/>
          <w:color w:val="000000"/>
          <w:sz w:val="28"/>
        </w:rPr>
        <w:t>
      Лицензиаттар мен лицензияларға қосымшаларда көрсетілген объектілердің мекенжайларының бұлай өзгеруі мемлекеттік ақпараттық жүйелерді интеграциялау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Энергетика министрінің м.а. 01.02.2022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12</w:t>
      </w:r>
      <w:r>
        <w:rPr>
          <w:rFonts w:ascii="Times New Roman"/>
          <w:b/>
          <w:i w:val="false"/>
          <w:color w:val="ff0000"/>
          <w:sz w:val="28"/>
        </w:rPr>
        <w:t xml:space="preserve">-тармақ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Лицензияны және (немесе) лицензияға қосымшаны қайта ресімдеу кезінде лицензиялау басқармасының қызметкері мемлекеттік қызмет көрсетуге қойылатын негізгі талаптар тізбесінің 8-тармағының 2) тармақшасында көрсетілген құжаттарды тіркеген сәттен бастап 3 (үш) жұмыс күні ішінде ұсынылған құжаттардың, мәліметтердің толық болуын және (немесе) ұсынылған құжаттардың тиісінше ресімделуін тексереді.</w:t>
      </w:r>
    </w:p>
    <w:p>
      <w:pPr>
        <w:spacing w:after="0"/>
        <w:ind w:left="0"/>
        <w:jc w:val="both"/>
      </w:pPr>
      <w:r>
        <w:rPr>
          <w:rFonts w:ascii="Times New Roman"/>
          <w:b w:val="false"/>
          <w:i w:val="false"/>
          <w:color w:val="000000"/>
          <w:sz w:val="28"/>
        </w:rPr>
        <w:t xml:space="preserve">
      Көрсетілетін қызметті алушы құжаттар топтамасын, мәліметтерді толық ұсынбаған және (немесе) ұсынылған құжаттар тиісінше ресімделмеген кезде лицензиялау басқармасының қызметкері мемлекеттік қызмет көрсетуге қойылатын негізгі талаптар тізбесінің 9-тармағында көрсетілген негіздер бойынша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мемлекеттік қызмет көрсетуден дәлелді бас тартуды дайындайды.</w:t>
      </w:r>
    </w:p>
    <w:p>
      <w:pPr>
        <w:spacing w:after="0"/>
        <w:ind w:left="0"/>
        <w:jc w:val="both"/>
      </w:pPr>
      <w:r>
        <w:rPr>
          <w:rFonts w:ascii="Times New Roman"/>
          <w:b w:val="false"/>
          <w:i w:val="false"/>
          <w:color w:val="000000"/>
          <w:sz w:val="28"/>
        </w:rPr>
        <w:t>
      Мемлекеттік қызмет көрсетуден дәлелді бас тарту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алушы құжаттардың толық топтамасын, мәліметтерді ұсынған және (немесе) ұсынылған құжаттарды тиісінше ресімдеген кезде лицензиялау басқармасының қызметкері лицензияны және (немесе) лицензияға қосымшаны дайындайды.</w:t>
      </w:r>
    </w:p>
    <w:p>
      <w:pPr>
        <w:spacing w:after="0"/>
        <w:ind w:left="0"/>
        <w:jc w:val="both"/>
      </w:pPr>
      <w:r>
        <w:rPr>
          <w:rFonts w:ascii="Times New Roman"/>
          <w:b w:val="false"/>
          <w:i w:val="false"/>
          <w:color w:val="000000"/>
          <w:sz w:val="28"/>
        </w:rPr>
        <w:t>
      Лицензия және (немесе) лицензияға қосымша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p>
      <w:pPr>
        <w:spacing w:after="0"/>
        <w:ind w:left="0"/>
        <w:jc w:val="both"/>
      </w:pPr>
      <w:r>
        <w:rPr>
          <w:rFonts w:ascii="Times New Roman"/>
          <w:b w:val="false"/>
          <w:i w:val="false"/>
          <w:color w:val="000000"/>
          <w:sz w:val="28"/>
        </w:rPr>
        <w:t>
      Лицензияны және (немесе) лицензияға қосымшаны қайта ресімдеу кезінде мемлекеттік көрсетілетін қызмет мемлекеттік қызмет көрсетуге қойылатын негізгі талаптар тізбесінің 3-тармағында көрсетілген мерзімде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94" w:id="56"/>
    <w:p>
      <w:pPr>
        <w:spacing w:after="0"/>
        <w:ind w:left="0"/>
        <w:jc w:val="both"/>
      </w:pPr>
      <w:r>
        <w:rPr>
          <w:rFonts w:ascii="Times New Roman"/>
          <w:b w:val="false"/>
          <w:i w:val="false"/>
          <w:color w:val="000000"/>
          <w:sz w:val="28"/>
        </w:rPr>
        <w:t>
      13. Заңды тұлға-лицензиат бөліп шығару және бөліну нысанында қайта ұйымдастырылған жағдайда лицензияны және (немесе) лицензияға қосымшаны қайта ресімдеу осы Қағидалардың 7 – 9-тармақтарына сәйкес жүзеге асырылады.</w:t>
      </w:r>
    </w:p>
    <w:bookmarkEnd w:id="56"/>
    <w:p>
      <w:pPr>
        <w:spacing w:after="0"/>
        <w:ind w:left="0"/>
        <w:jc w:val="both"/>
      </w:pPr>
      <w:r>
        <w:rPr>
          <w:rFonts w:ascii="Times New Roman"/>
          <w:b w:val="false"/>
          <w:i w:val="false"/>
          <w:color w:val="000000"/>
          <w:sz w:val="28"/>
        </w:rPr>
        <w:t>
      Заңды тұлға-лицензиат бөліп шығару және бөліну нысанында қайта ұйымдастырылған жағдайда лицензияны және (немесе) лицензияға қосымшаны қайта ресімдеу кезінде мемлекеттік көрсетілетін қызмет мемлекеттік қызмет көрсетуге қойылатын негізгі талаптар тізбесінің 3-тармағында көрсетілген мерзімде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Энергетика министрінің 09.01.2023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Энергетика министрінің м.а. 01.02.2022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Энергетика министрінің м.а. 01.02.2022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Энергетика министрінің м.а. 01.02.2022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98" w:id="57"/>
    <w:p>
      <w:pPr>
        <w:spacing w:after="0"/>
        <w:ind w:left="0"/>
        <w:jc w:val="both"/>
      </w:pPr>
      <w:r>
        <w:rPr>
          <w:rFonts w:ascii="Times New Roman"/>
          <w:b w:val="false"/>
          <w:i w:val="false"/>
          <w:color w:val="000000"/>
          <w:sz w:val="28"/>
        </w:rPr>
        <w:t>
      17. Егер лицензия және (немесе) лицензияға қосымша қағаз нысанында берілген жағдайда, көрсетілетін қызметті алушы өтініш бойынша оларды электрондық форматқа аударады және лицензияның және (немесе) лицензияға қосымшаның электрондық нысанын алады.</w:t>
      </w:r>
    </w:p>
    <w:bookmarkEnd w:id="57"/>
    <w:p>
      <w:pPr>
        <w:spacing w:after="0"/>
        <w:ind w:left="0"/>
        <w:jc w:val="left"/>
      </w:pP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w:t>
      </w:r>
      <w:r>
        <w:rPr>
          <w:rFonts w:ascii="Times New Roman"/>
          <w:b/>
          <w:i w:val="false"/>
          <w:color w:val="ff0000"/>
          <w:sz w:val="28"/>
        </w:rPr>
        <w:t>8</w:t>
      </w:r>
      <w:r>
        <w:rPr>
          <w:rFonts w:ascii="Times New Roman"/>
          <w:b/>
          <w:i w:val="false"/>
          <w:color w:val="ff0000"/>
          <w:sz w:val="28"/>
        </w:rPr>
        <w:t>-</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18</w:t>
      </w:r>
      <w:r>
        <w:rPr>
          <w:rFonts w:ascii="Times New Roman"/>
          <w:b/>
          <w:i w:val="false"/>
          <w:color w:val="ff0000"/>
          <w:sz w:val="28"/>
        </w:rPr>
        <w:t xml:space="preserve">-тармақ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Көрсетілетін қызметті беруші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келіп түседі.</w:t>
      </w:r>
    </w:p>
    <w:p>
      <w:pPr>
        <w:spacing w:after="0"/>
        <w:ind w:left="0"/>
        <w:jc w:val="both"/>
      </w:pPr>
      <w:r>
        <w:rPr>
          <w:rFonts w:ascii="Times New Roman"/>
          <w:b w:val="false"/>
          <w:i w:val="false"/>
          <w:color w:val="000000"/>
          <w:sz w:val="28"/>
        </w:rPr>
        <w:t>
      Көрсетілетін қызметті беруші осы Қағидаларға өзгерістер және (немесе) толықтырулар қолданысқа енгізілген сәттен бастап 3 (үш) жұмыс күні ішінде ақпаратты бірыңғай байланыс орталығына жібереді және Қазақстан Республикасының мемлекеттік органдары интернет-ресурстарының www.gov.kz бірыңғай платформасында "Энергетика министрлігі" деген бөлімде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Энергетика министрінің 09.01.2023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100" w:id="58"/>
    <w:p>
      <w:pPr>
        <w:spacing w:after="0"/>
        <w:ind w:left="0"/>
        <w:jc w:val="left"/>
      </w:pPr>
      <w:r>
        <w:rPr>
          <w:rFonts w:ascii="Times New Roman"/>
          <w:b/>
          <w:i w:val="false"/>
          <w:color w:val="000000"/>
        </w:rPr>
        <w:t xml:space="preserve"> 3-тарау. Мемлекеттік көрсетілетін қызмет мәселелері бойынша көрсетілетін қызметті берушінің және (немесе) оның лауазымды адамдарының әрекеттеріне (әрекетсіздігіне) шағымдану тәртібі</w:t>
      </w:r>
    </w:p>
    <w:bookmarkEnd w:id="58"/>
    <w:bookmarkStart w:name="z101" w:id="59"/>
    <w:p>
      <w:pPr>
        <w:spacing w:after="0"/>
        <w:ind w:left="0"/>
        <w:jc w:val="both"/>
      </w:pPr>
      <w:r>
        <w:rPr>
          <w:rFonts w:ascii="Times New Roman"/>
          <w:b w:val="false"/>
          <w:i w:val="false"/>
          <w:color w:val="000000"/>
          <w:sz w:val="28"/>
        </w:rPr>
        <w:t>
      19. Мемлекеттік қызметтер көрсету мәселелері бойынша шағымды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bookmarkEnd w:id="59"/>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егер ол 3 (үш) жұмыс күні ішінде шағымда көрсетілген талаптарды қанағаттандыратын шешім қабылдаса, шағымды қарайтын органға шағым жібермейді.</w:t>
      </w:r>
    </w:p>
    <w:p>
      <w:pPr>
        <w:spacing w:after="0"/>
        <w:ind w:left="0"/>
        <w:jc w:val="both"/>
      </w:pPr>
      <w:r>
        <w:rPr>
          <w:rFonts w:ascii="Times New Roman"/>
          <w:b w:val="false"/>
          <w:i w:val="false"/>
          <w:color w:val="000000"/>
          <w:sz w:val="28"/>
        </w:rPr>
        <w:t>
      Шағымды қанағаттандырусыз қалдыру туралы шешім қабылданған кезде шешіміне, әрекетіне (әрекетсіздігіне) шағым жасалып отырған көрсетілетін қызметті беруші шағым келіп түскен күннен бастап 3 (үш) жұмыс күнінен кешіктірмей оны және әкімшілік істі шағымды қарайтын органға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Энергетика министрінің м.а. 01.02.2022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102" w:id="60"/>
    <w:p>
      <w:pPr>
        <w:spacing w:after="0"/>
        <w:ind w:left="0"/>
        <w:jc w:val="both"/>
      </w:pPr>
      <w:r>
        <w:rPr>
          <w:rFonts w:ascii="Times New Roman"/>
          <w:b w:val="false"/>
          <w:i w:val="false"/>
          <w:color w:val="000000"/>
          <w:sz w:val="28"/>
        </w:rPr>
        <w:t xml:space="preserve">
      20. Көрсетілетін қызметті берушінің атына келіп түскен көрсетілетін қызметті алушының шағымы Заңның 25-бабы </w:t>
      </w:r>
      <w:r>
        <w:rPr>
          <w:rFonts w:ascii="Times New Roman"/>
          <w:b w:val="false"/>
          <w:i w:val="false"/>
          <w:color w:val="000000"/>
          <w:sz w:val="28"/>
        </w:rPr>
        <w:t>2-тармағының</w:t>
      </w:r>
      <w:r>
        <w:rPr>
          <w:rFonts w:ascii="Times New Roman"/>
          <w:b w:val="false"/>
          <w:i w:val="false"/>
          <w:color w:val="000000"/>
          <w:sz w:val="28"/>
        </w:rPr>
        <w:t xml:space="preserve"> негізінде тіркелген күнінен бастап 5 (бес) жұмыс күні ішінде қаралуға тиіс.";</w:t>
      </w:r>
    </w:p>
    <w:bookmarkEnd w:id="60"/>
    <w:p>
      <w:pPr>
        <w:spacing w:after="0"/>
        <w:ind w:left="0"/>
        <w:jc w:val="both"/>
      </w:pPr>
      <w:r>
        <w:rPr>
          <w:rFonts w:ascii="Times New Roman"/>
          <w:b w:val="false"/>
          <w:i w:val="false"/>
          <w:color w:val="000000"/>
          <w:sz w:val="28"/>
        </w:rPr>
        <w:t xml:space="preserve">
      көрсетілген Қағидаларға 2-қосымшаның </w:t>
      </w:r>
      <w:r>
        <w:rPr>
          <w:rFonts w:ascii="Times New Roman"/>
          <w:b w:val="false"/>
          <w:i w:val="false"/>
          <w:color w:val="000000"/>
          <w:sz w:val="28"/>
        </w:rPr>
        <w:t>5-тарауының</w:t>
      </w:r>
      <w:r>
        <w:rPr>
          <w:rFonts w:ascii="Times New Roman"/>
          <w:b w:val="false"/>
          <w:i w:val="false"/>
          <w:color w:val="000000"/>
          <w:sz w:val="28"/>
        </w:rPr>
        <w:t xml:space="preserve"> орыс тіліндегі мәтіні жаңа редакцияда жазылсын, қазақ тіліндегі мәтін өзгермейді;</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w:t>
      </w:r>
      <w:r>
        <w:rPr>
          <w:rFonts w:ascii="Times New Roman"/>
          <w:b w:val="false"/>
          <w:i w:val="false"/>
          <w:color w:val="000000"/>
          <w:sz w:val="28"/>
        </w:rPr>
        <w:t xml:space="preserve"> осы Қазақстан Республикасы Энергетика министрінің өзгерістер енгізілетін кейбір бұйрықтарының тізбесіне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Энергетика министрінің м.а. 01.02.2022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629" w:id="61"/>
    <w:p>
      <w:pPr>
        <w:spacing w:after="0"/>
        <w:ind w:left="0"/>
        <w:jc w:val="both"/>
      </w:pPr>
      <w:r>
        <w:rPr>
          <w:rFonts w:ascii="Times New Roman"/>
          <w:b w:val="false"/>
          <w:i w:val="false"/>
          <w:color w:val="000000"/>
          <w:sz w:val="28"/>
        </w:rPr>
        <w:t>
      21.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15 (он бес) жұмыс күні ішінде қаралуға тиіс.</w:t>
      </w:r>
    </w:p>
    <w:bookmarkEnd w:id="61"/>
    <w:bookmarkStart w:name="z630" w:id="62"/>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шағымды қарау мерзімін көрсетілетін қызметті беруші 10 (он) жұмыс күнінен аспайтын мерзімге:</w:t>
      </w:r>
    </w:p>
    <w:bookmarkEnd w:id="62"/>
    <w:bookmarkStart w:name="z631" w:id="63"/>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63"/>
    <w:bookmarkStart w:name="z632" w:id="64"/>
    <w:p>
      <w:pPr>
        <w:spacing w:after="0"/>
        <w:ind w:left="0"/>
        <w:jc w:val="both"/>
      </w:pPr>
      <w:r>
        <w:rPr>
          <w:rFonts w:ascii="Times New Roman"/>
          <w:b w:val="false"/>
          <w:i w:val="false"/>
          <w:color w:val="000000"/>
          <w:sz w:val="28"/>
        </w:rPr>
        <w:t>
      2) қосымша ақпарат алу қажет болған жағдайларда ұзартады.</w:t>
      </w:r>
    </w:p>
    <w:bookmarkEnd w:id="64"/>
    <w:bookmarkStart w:name="z633" w:id="65"/>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сәттен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түрінде берілген кезде) немесе электрондық нысанда (шағым электрондық түрде берілген кезде) хабарлайды.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21-тармақпен толықтырылды – ҚР Энергетика министрінің 21.05.2021 </w:t>
      </w:r>
      <w:r>
        <w:rPr>
          <w:rFonts w:ascii="Times New Roman"/>
          <w:b w:val="false"/>
          <w:i w:val="false"/>
          <w:color w:val="000000"/>
          <w:sz w:val="28"/>
        </w:rPr>
        <w:t>№ 175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634" w:id="66"/>
    <w:p>
      <w:pPr>
        <w:spacing w:after="0"/>
        <w:ind w:left="0"/>
        <w:jc w:val="both"/>
      </w:pPr>
      <w:r>
        <w:rPr>
          <w:rFonts w:ascii="Times New Roman"/>
          <w:b w:val="false"/>
          <w:i w:val="false"/>
          <w:color w:val="000000"/>
          <w:sz w:val="28"/>
        </w:rPr>
        <w:t xml:space="preserve">
      22. Шағымды қарайтын органның шешімімен келіспеген жағдайда, көрсетілетін қызметті алушы шағымды қарайтын басқа органға немесе ҚР ӘРПК-ның 100-бабының </w:t>
      </w:r>
      <w:r>
        <w:rPr>
          <w:rFonts w:ascii="Times New Roman"/>
          <w:b w:val="false"/>
          <w:i w:val="false"/>
          <w:color w:val="000000"/>
          <w:sz w:val="28"/>
        </w:rPr>
        <w:t>6-тармағына</w:t>
      </w:r>
      <w:r>
        <w:rPr>
          <w:rFonts w:ascii="Times New Roman"/>
          <w:b w:val="false"/>
          <w:i w:val="false"/>
          <w:color w:val="000000"/>
          <w:sz w:val="28"/>
        </w:rPr>
        <w:t xml:space="preserve"> сәйкес сотқа жүгінеді.</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22-тармақпен толықтырылды – ҚР Энергетика министрінің 21.05.2021 </w:t>
      </w:r>
      <w:r>
        <w:rPr>
          <w:rFonts w:ascii="Times New Roman"/>
          <w:b w:val="false"/>
          <w:i w:val="false"/>
          <w:color w:val="000000"/>
          <w:sz w:val="28"/>
        </w:rPr>
        <w:t>№ 175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жаңа редакцияда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материалдармен</w:t>
            </w:r>
            <w:r>
              <w:br/>
            </w:r>
            <w:r>
              <w:rPr>
                <w:rFonts w:ascii="Times New Roman"/>
                <w:b w:val="false"/>
                <w:i w:val="false"/>
                <w:color w:val="000000"/>
                <w:sz w:val="20"/>
              </w:rPr>
              <w:t>жұмыс істеу жөніндегі қызметті</w:t>
            </w:r>
            <w:r>
              <w:br/>
            </w:r>
            <w:r>
              <w:rPr>
                <w:rFonts w:ascii="Times New Roman"/>
                <w:b w:val="false"/>
                <w:i w:val="false"/>
                <w:color w:val="000000"/>
                <w:sz w:val="20"/>
              </w:rPr>
              <w:t>жүзеге асыруға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алып тасталды – ҚР Энергетика министрінің 09.01.2023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материалдармен</w:t>
            </w:r>
            <w:r>
              <w:br/>
            </w:r>
            <w:r>
              <w:rPr>
                <w:rFonts w:ascii="Times New Roman"/>
                <w:b w:val="false"/>
                <w:i w:val="false"/>
                <w:color w:val="000000"/>
                <w:sz w:val="20"/>
              </w:rPr>
              <w:t>жұмыс істеу жөніндегі қызметті</w:t>
            </w:r>
            <w:r>
              <w:br/>
            </w:r>
            <w:r>
              <w:rPr>
                <w:rFonts w:ascii="Times New Roman"/>
                <w:b w:val="false"/>
                <w:i w:val="false"/>
                <w:color w:val="000000"/>
                <w:sz w:val="20"/>
              </w:rPr>
              <w:t>жүзеге асыруға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алып тасталды – ҚР Энергетика министрінің 09.01.2023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материалдармен</w:t>
            </w:r>
            <w:r>
              <w:br/>
            </w:r>
            <w:r>
              <w:rPr>
                <w:rFonts w:ascii="Times New Roman"/>
                <w:b w:val="false"/>
                <w:i w:val="false"/>
                <w:color w:val="000000"/>
                <w:sz w:val="20"/>
              </w:rPr>
              <w:t>жұмыс істеу жөніндегі қызметті</w:t>
            </w:r>
            <w:r>
              <w:br/>
            </w:r>
            <w:r>
              <w:rPr>
                <w:rFonts w:ascii="Times New Roman"/>
                <w:b w:val="false"/>
                <w:i w:val="false"/>
                <w:color w:val="000000"/>
                <w:sz w:val="20"/>
              </w:rPr>
              <w:t>жүзеге асыруға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алып тасталды – ҚР Энергетика министрінің 09.01.2023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материалдармен</w:t>
            </w:r>
            <w:r>
              <w:br/>
            </w:r>
            <w:r>
              <w:rPr>
                <w:rFonts w:ascii="Times New Roman"/>
                <w:b w:val="false"/>
                <w:i w:val="false"/>
                <w:color w:val="000000"/>
                <w:sz w:val="20"/>
              </w:rPr>
              <w:t>жұмыс істеу жөніндегі қызметті</w:t>
            </w:r>
            <w:r>
              <w:br/>
            </w:r>
            <w:r>
              <w:rPr>
                <w:rFonts w:ascii="Times New Roman"/>
                <w:b w:val="false"/>
                <w:i w:val="false"/>
                <w:color w:val="000000"/>
                <w:sz w:val="20"/>
              </w:rPr>
              <w:t>жүзеге асыруға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bookmarkStart w:name="z128" w:id="67"/>
      <w:r>
        <w:rPr>
          <w:rFonts w:ascii="Times New Roman"/>
          <w:b w:val="false"/>
          <w:i w:val="false"/>
          <w:color w:val="000000"/>
          <w:sz w:val="28"/>
        </w:rPr>
        <w:t>
</w:t>
      </w:r>
      <w:r>
        <w:rPr>
          <w:rFonts w:ascii="Times New Roman"/>
          <w:b w:val="false"/>
          <w:i w:val="false"/>
          <w:color w:val="ff0000"/>
          <w:sz w:val="28"/>
        </w:rPr>
        <w:t xml:space="preserve">      Ескерту. 4-қосымша алып тасталды – ҚР Энергетика министрінің 09.01.2023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p>
    <w:bookmarkEnd w:id="67"/>
    <w:p>
      <w:pPr>
        <w:spacing w:after="0"/>
        <w:ind w:left="0"/>
        <w:jc w:val="both"/>
      </w:pPr>
      <w:r>
        <w:rPr>
          <w:rFonts w:ascii="Times New Roman"/>
          <w:b w:val="false"/>
          <w:i w:val="false"/>
          <w:color w:val="000000"/>
          <w:sz w:val="28"/>
        </w:rPr>
        <w:t xml:space="preserve">
      </w:t>
      </w:r>
      <w:r>
        <w:rPr>
          <w:rFonts w:ascii="Times New Roman"/>
          <w:b/>
          <w:i w:val="false"/>
          <w:color w:val="00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5-қосымша</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5-қосымша</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"Ядролық материалдармен </w:t>
            </w:r>
            <w:r>
              <w:br/>
            </w:r>
            <w:r>
              <w:rPr>
                <w:rFonts w:ascii="Times New Roman"/>
                <w:b w:val="false"/>
                <w:i w:val="false"/>
                <w:color w:val="000000"/>
                <w:sz w:val="20"/>
              </w:rPr>
              <w:t xml:space="preserve">жұмыс iстеуге арналған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129" w:id="68"/>
    <w:p>
      <w:pPr>
        <w:spacing w:after="0"/>
        <w:ind w:left="0"/>
        <w:jc w:val="left"/>
      </w:pPr>
      <w:r>
        <w:rPr>
          <w:rFonts w:ascii="Times New Roman"/>
          <w:b/>
          <w:i w:val="false"/>
          <w:color w:val="000000"/>
        </w:rPr>
        <w:t xml:space="preserve"> "Ядролық материалдармен жұмыс iстеуге арналған лицензия беру" мемлекеттік қызмет көрсетуге қойылатын негізгі талаптар тізбесі</w:t>
      </w:r>
    </w:p>
    <w:bookmarkEnd w:id="68"/>
    <w:p>
      <w:pPr>
        <w:spacing w:after="0"/>
        <w:ind w:left="0"/>
        <w:jc w:val="both"/>
      </w:pPr>
      <w:r>
        <w:rPr>
          <w:rFonts w:ascii="Times New Roman"/>
          <w:b w:val="false"/>
          <w:i w:val="false"/>
          <w:color w:val="ff0000"/>
          <w:sz w:val="28"/>
        </w:rPr>
        <w:t xml:space="preserve">
      Ескерту. 5-қосымша жаңа редакцияда – ҚР Энергетика министрінің 24.09.2024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"Ядролық материалдармен жұмыс iстеуге арналған лицензия беру".</w:t>
            </w:r>
          </w:p>
          <w:p>
            <w:pPr>
              <w:spacing w:after="20"/>
              <w:ind w:left="20"/>
              <w:jc w:val="both"/>
            </w:pPr>
            <w:r>
              <w:rPr>
                <w:rFonts w:ascii="Times New Roman"/>
                <w:b w:val="false"/>
                <w:i w:val="false"/>
                <w:color w:val="000000"/>
                <w:sz w:val="20"/>
              </w:rPr>
              <w:t xml:space="preserve">
Мемлекеттік көрсетілетін қызметтің кіші түрлерінің атауы: </w:t>
            </w:r>
          </w:p>
          <w:p>
            <w:pPr>
              <w:spacing w:after="20"/>
              <w:ind w:left="20"/>
              <w:jc w:val="both"/>
            </w:pPr>
            <w:r>
              <w:rPr>
                <w:rFonts w:ascii="Times New Roman"/>
                <w:b w:val="false"/>
                <w:i w:val="false"/>
                <w:color w:val="000000"/>
                <w:sz w:val="20"/>
              </w:rPr>
              <w:t>
1) ядролық материалдарды пайдалану;</w:t>
            </w:r>
          </w:p>
          <w:p>
            <w:pPr>
              <w:spacing w:after="20"/>
              <w:ind w:left="20"/>
              <w:jc w:val="both"/>
            </w:pPr>
            <w:r>
              <w:rPr>
                <w:rFonts w:ascii="Times New Roman"/>
                <w:b w:val="false"/>
                <w:i w:val="false"/>
                <w:color w:val="000000"/>
                <w:sz w:val="20"/>
              </w:rPr>
              <w:t>
2) ядролық материалдарды өткiзу;</w:t>
            </w:r>
          </w:p>
          <w:p>
            <w:pPr>
              <w:spacing w:after="20"/>
              <w:ind w:left="20"/>
              <w:jc w:val="both"/>
            </w:pPr>
            <w:r>
              <w:rPr>
                <w:rFonts w:ascii="Times New Roman"/>
                <w:b w:val="false"/>
                <w:i w:val="false"/>
                <w:color w:val="000000"/>
                <w:sz w:val="20"/>
              </w:rPr>
              <w:t>
3) ядролық материалдарды сақтау;</w:t>
            </w:r>
          </w:p>
          <w:p>
            <w:pPr>
              <w:spacing w:after="20"/>
              <w:ind w:left="20"/>
              <w:jc w:val="both"/>
            </w:pPr>
            <w:r>
              <w:rPr>
                <w:rFonts w:ascii="Times New Roman"/>
                <w:b w:val="false"/>
                <w:i w:val="false"/>
                <w:color w:val="000000"/>
                <w:sz w:val="20"/>
              </w:rPr>
              <w:t>
4) табиғи уранды өндіру және қайта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Атомдық және энергетикалық қадағалау мен бақылау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жоғарыда көрсетілген барлық кіші түрлерімен бірге "электрондық үкіметтің" www.egov.kz www.elicense.kz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тұлға-лицензиат бөліп шығару және бөліну нысанында қайта ұйымдастырылған жағдайда лицензияны және (немесе) лицензияға қосымшаны берген кезде, оның ішінде лицензия және (немесе) лицензияға қосымша қайта ресімделген кезінде – 20 (жиырма) жұмыс күні;</w:t>
            </w:r>
          </w:p>
          <w:p>
            <w:pPr>
              <w:spacing w:after="20"/>
              <w:ind w:left="20"/>
              <w:jc w:val="both"/>
            </w:pPr>
            <w:r>
              <w:rPr>
                <w:rFonts w:ascii="Times New Roman"/>
                <w:b w:val="false"/>
                <w:i w:val="false"/>
                <w:color w:val="000000"/>
                <w:sz w:val="20"/>
              </w:rPr>
              <w:t>
2) заңды тұлға-лицензиат бөліп шығару және бөліну нысанында қайта ұйымдастырылған жағдайда лицензияны және (немесе) лицензияға қосымшаны қайта ресімдеуді қоспағанда, лицензияны және (немесе) лицензияға қосымшаны қайта ресімдеген кезіндегі –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жоғарыда көрсетілген барлық кіші түрлерімен бірге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және (немесе) лицензияға қосымша немесе мемлекеттік қызмет көрсетуден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 жоғарыда көрсетілген барлық кіші түрлерімен бірге қызметті алушыларға ақылы негізде көрсетіледі. </w:t>
            </w:r>
          </w:p>
          <w:p>
            <w:pPr>
              <w:spacing w:after="20"/>
              <w:ind w:left="20"/>
              <w:jc w:val="both"/>
            </w:pPr>
            <w:r>
              <w:rPr>
                <w:rFonts w:ascii="Times New Roman"/>
                <w:b w:val="false"/>
                <w:i w:val="false"/>
                <w:color w:val="000000"/>
                <w:sz w:val="20"/>
              </w:rPr>
              <w:t>
Мемлекеттік қызметті көрсеткен кезде көрсетілетін қызметті алушының тіркелген жері бойынша жекелеген қызмет түрлерімен айналысу құқығы үшін бюджетке лицензиялық алым төленеді:</w:t>
            </w:r>
          </w:p>
          <w:p>
            <w:pPr>
              <w:spacing w:after="20"/>
              <w:ind w:left="20"/>
              <w:jc w:val="both"/>
            </w:pPr>
            <w:r>
              <w:rPr>
                <w:rFonts w:ascii="Times New Roman"/>
                <w:b w:val="false"/>
                <w:i w:val="false"/>
                <w:color w:val="000000"/>
                <w:sz w:val="20"/>
              </w:rPr>
              <w:t>
1) осы қызмет түрімен айналысу құқығы үшін лицензияны беру кезінде лицензиялық алым 50 айлық есептік көрсеткішті құрайды;</w:t>
            </w:r>
          </w:p>
          <w:p>
            <w:pPr>
              <w:spacing w:after="20"/>
              <w:ind w:left="20"/>
              <w:jc w:val="both"/>
            </w:pPr>
            <w:r>
              <w:rPr>
                <w:rFonts w:ascii="Times New Roman"/>
                <w:b w:val="false"/>
                <w:i w:val="false"/>
                <w:color w:val="000000"/>
                <w:sz w:val="20"/>
              </w:rPr>
              <w:t>
2) лицензияны қайта ресімдеу үшін лицензиялық алым лицензияны беру кезіндегі мөлшерлеменің 10 %-ын құрайды;</w:t>
            </w:r>
          </w:p>
          <w:p>
            <w:pPr>
              <w:spacing w:after="20"/>
              <w:ind w:left="20"/>
              <w:jc w:val="both"/>
            </w:pPr>
            <w:r>
              <w:rPr>
                <w:rFonts w:ascii="Times New Roman"/>
                <w:b w:val="false"/>
                <w:i w:val="false"/>
                <w:color w:val="000000"/>
                <w:sz w:val="20"/>
              </w:rPr>
              <w:t>
3) лицензияға қосымшаларды (лицензияға қосымшалардың төлнұсқаларын) беру кезінде лицензиялық алым алынбайды.</w:t>
            </w:r>
          </w:p>
          <w:p>
            <w:pPr>
              <w:spacing w:after="20"/>
              <w:ind w:left="20"/>
              <w:jc w:val="both"/>
            </w:pPr>
            <w:r>
              <w:rPr>
                <w:rFonts w:ascii="Times New Roman"/>
                <w:b w:val="false"/>
                <w:i w:val="false"/>
                <w:color w:val="000000"/>
                <w:sz w:val="20"/>
              </w:rPr>
              <w:t>
Төлем қолма-қол ақшалай және қолма-қол ақшасыз нысанда екінші деңгейдегі банктер және банктік операциялардың жекелеген түрлерін жүзеге асыратын ұйымдар арқылы, сондай-ақ портал арқылы "электрондық үкіметтің" төлем шлюзі (бұдан әрі – ЭҮТШ)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графигіне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портал – тәулік бойы, жөндеу жұмыстарын жүргізуге байланысты техникалық үзілістерді қоспағанда (көрсетілетін қызметті алушы жұмыс уақыты аяқталған соң, </w:t>
            </w:r>
            <w:r>
              <w:rPr>
                <w:rFonts w:ascii="Times New Roman"/>
                <w:b w:val="false"/>
                <w:i w:val="false"/>
                <w:color w:val="000000"/>
                <w:sz w:val="20"/>
              </w:rPr>
              <w:t>Кодекске</w:t>
            </w:r>
            <w:r>
              <w:rPr>
                <w:rFonts w:ascii="Times New Roman"/>
                <w:b w:val="false"/>
                <w:i w:val="false"/>
                <w:color w:val="000000"/>
                <w:sz w:val="20"/>
              </w:rPr>
              <w:t xml:space="preserve"> сәйкес демалыс және мереке күндері жүгінген жағдайда өтінішті қабылдау және мемлекеттік қызметті көрсету нәтижесін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 және (немесе) лицензияға қосымшаны алу үшін:</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көрсетілетін қызметті алушының ЭЦҚ-сымен куәландырылған лицензияны және (немесе) лицензияға қосымшаны электрондық түрде алу үшін заңды тұлғаның өтініші;</w:t>
            </w:r>
          </w:p>
          <w:p>
            <w:pPr>
              <w:spacing w:after="20"/>
              <w:ind w:left="20"/>
              <w:jc w:val="both"/>
            </w:pPr>
            <w:r>
              <w:rPr>
                <w:rFonts w:ascii="Times New Roman"/>
                <w:b w:val="false"/>
                <w:i w:val="false"/>
                <w:color w:val="000000"/>
                <w:sz w:val="20"/>
              </w:rPr>
              <w:t>
ЭҮТШ-дан жекелеген қызмет түрлерiмен айналысу құқығы үшiн лицензиялық алымның төленгенiн растайтын мәліметтер (лицензияға қосымшаны алу кезінде талап етілмейді);</w:t>
            </w:r>
          </w:p>
          <w:p>
            <w:pPr>
              <w:spacing w:after="20"/>
              <w:ind w:left="20"/>
              <w:jc w:val="both"/>
            </w:pPr>
            <w:r>
              <w:rPr>
                <w:rFonts w:ascii="Times New Roman"/>
                <w:b w:val="false"/>
                <w:i w:val="false"/>
                <w:color w:val="000000"/>
                <w:sz w:val="20"/>
              </w:rPr>
              <w:t xml:space="preserve">
Қазақстан Республикасы Энергетика министрінің 2014 жылғы 13 қарашадағы № 122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10022 болып тіркелген) атом энергиясын пайдалану саласындағы қызметке қойылатын біліктілік талаптары және оларға сәйкестікті растайтын құжаттардың тізбесінің (бұдан әрі – Біліктілік талаптар) 2-тарауында көрсетілген нысандар бойынша мәліметтер;</w:t>
            </w:r>
          </w:p>
          <w:p>
            <w:pPr>
              <w:spacing w:after="20"/>
              <w:ind w:left="20"/>
              <w:jc w:val="both"/>
            </w:pPr>
            <w:r>
              <w:rPr>
                <w:rFonts w:ascii="Times New Roman"/>
                <w:b w:val="false"/>
                <w:i w:val="false"/>
                <w:color w:val="000000"/>
                <w:sz w:val="20"/>
              </w:rPr>
              <w:t xml:space="preserve">
Біліктілік талаптарына сәйкес ядролық материалдармен жұмыс істеу жөніндегі қызметке құжаттардың электрондық көшірмелері; </w:t>
            </w:r>
          </w:p>
          <w:p>
            <w:pPr>
              <w:spacing w:after="20"/>
              <w:ind w:left="20"/>
              <w:jc w:val="both"/>
            </w:pPr>
            <w:r>
              <w:rPr>
                <w:rFonts w:ascii="Times New Roman"/>
                <w:b w:val="false"/>
                <w:i w:val="false"/>
                <w:color w:val="000000"/>
                <w:sz w:val="20"/>
              </w:rPr>
              <w:t>
2) лицензияны және (немесе) лицензияға қосымшаны қайта ресімдеу үшін:</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лицензияны және (немесе) лицензияға қосымшаны қайта ресімдеу үшін:</w:t>
            </w:r>
          </w:p>
          <w:p>
            <w:pPr>
              <w:spacing w:after="20"/>
              <w:ind w:left="20"/>
              <w:jc w:val="both"/>
            </w:pPr>
            <w:r>
              <w:rPr>
                <w:rFonts w:ascii="Times New Roman"/>
                <w:b w:val="false"/>
                <w:i w:val="false"/>
                <w:color w:val="000000"/>
                <w:sz w:val="20"/>
              </w:rPr>
              <w:t>
көрсетілетін қызметті алушының ЭЦҚ-сымен куәландырылған лицензияны және (немесе) лицензияға қосымшаны электрондық түрде қайта ресімдеу үшін заңды тұлғаның өтініші;</w:t>
            </w:r>
          </w:p>
          <w:p>
            <w:pPr>
              <w:spacing w:after="20"/>
              <w:ind w:left="20"/>
              <w:jc w:val="both"/>
            </w:pPr>
            <w:r>
              <w:rPr>
                <w:rFonts w:ascii="Times New Roman"/>
                <w:b w:val="false"/>
                <w:i w:val="false"/>
                <w:color w:val="000000"/>
                <w:sz w:val="20"/>
              </w:rPr>
              <w:t>
ЭҮТШ-дан жекелеген қызмет түрлерiмен айналысу құқығы үшiн лицензиялық алымның төленгенiн растайтын мәліметтер (лицензияға қосымшаны қайта ресімдеу кезінде талап етілмейді);</w:t>
            </w:r>
          </w:p>
          <w:p>
            <w:pPr>
              <w:spacing w:after="20"/>
              <w:ind w:left="20"/>
              <w:jc w:val="both"/>
            </w:pPr>
            <w:r>
              <w:rPr>
                <w:rFonts w:ascii="Times New Roman"/>
                <w:b w:val="false"/>
                <w:i w:val="false"/>
                <w:color w:val="000000"/>
                <w:sz w:val="20"/>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көшірмесі;</w:t>
            </w:r>
          </w:p>
          <w:p>
            <w:pPr>
              <w:spacing w:after="20"/>
              <w:ind w:left="20"/>
              <w:jc w:val="both"/>
            </w:pPr>
            <w:r>
              <w:rPr>
                <w:rFonts w:ascii="Times New Roman"/>
                <w:b w:val="false"/>
                <w:i w:val="false"/>
                <w:color w:val="000000"/>
                <w:sz w:val="20"/>
              </w:rPr>
              <w:t xml:space="preserve">
3) заңды тұлға-лицензиат бөліп шығару және бөліну нысандарында қайта ұйымдастырылған жағдайда лицензияны және (немесе) лицензияға қосымшаны қайта ресімдеу кезінде: </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көрсетілетін қызметті алушының ЭЦҚ-сымен куәландырылған лицензияны және (немесе) лицензияға қосымшаны электрондық түрде қайта ресімдеу үшін заңды тұлғаның өтініші;</w:t>
            </w:r>
          </w:p>
          <w:p>
            <w:pPr>
              <w:spacing w:after="20"/>
              <w:ind w:left="20"/>
              <w:jc w:val="both"/>
            </w:pPr>
            <w:r>
              <w:rPr>
                <w:rFonts w:ascii="Times New Roman"/>
                <w:b w:val="false"/>
                <w:i w:val="false"/>
                <w:color w:val="000000"/>
                <w:sz w:val="20"/>
              </w:rPr>
              <w:t>
ЭҮТШ-дан жекелеген қызмет түрлерiмен айналысу құқығы үшiн лицензиялық алымның төленгенiн растайтын мәліметтер (лицензияға қосымшаны қайта ресімдеу кезінде талап етілмейді);</w:t>
            </w:r>
          </w:p>
          <w:p>
            <w:pPr>
              <w:spacing w:after="20"/>
              <w:ind w:left="20"/>
              <w:jc w:val="both"/>
            </w:pPr>
            <w:r>
              <w:rPr>
                <w:rFonts w:ascii="Times New Roman"/>
                <w:b w:val="false"/>
                <w:i w:val="false"/>
                <w:color w:val="000000"/>
                <w:sz w:val="20"/>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көшірмесі;</w:t>
            </w:r>
          </w:p>
          <w:p>
            <w:pPr>
              <w:spacing w:after="20"/>
              <w:ind w:left="20"/>
              <w:jc w:val="both"/>
            </w:pPr>
            <w:r>
              <w:rPr>
                <w:rFonts w:ascii="Times New Roman"/>
                <w:b w:val="false"/>
                <w:i w:val="false"/>
                <w:color w:val="000000"/>
                <w:sz w:val="20"/>
              </w:rPr>
              <w:t>
Біліктілік талаптарының 2-тарауында көрсетілген нысандар бойынша мәліметтер;</w:t>
            </w:r>
          </w:p>
          <w:p>
            <w:pPr>
              <w:spacing w:after="20"/>
              <w:ind w:left="20"/>
              <w:jc w:val="both"/>
            </w:pPr>
            <w:r>
              <w:rPr>
                <w:rFonts w:ascii="Times New Roman"/>
                <w:b w:val="false"/>
                <w:i w:val="false"/>
                <w:color w:val="000000"/>
                <w:sz w:val="20"/>
              </w:rPr>
              <w:t>
Біліктілік талаптарына сәйкес ядролық материалдармен жұмыс істеу жөніндегі қызметке құжаттардың электрондық көшірмелері.</w:t>
            </w:r>
          </w:p>
          <w:p>
            <w:pPr>
              <w:spacing w:after="20"/>
              <w:ind w:left="20"/>
              <w:jc w:val="both"/>
            </w:pPr>
            <w:r>
              <w:rPr>
                <w:rFonts w:ascii="Times New Roman"/>
                <w:b w:val="false"/>
                <w:i w:val="false"/>
                <w:color w:val="000000"/>
                <w:sz w:val="20"/>
              </w:rPr>
              <w:t xml:space="preserve">
Заңды тұлғаны мемлекеттік тіркеу (қайта тіркеу) туралы мәліметтерді, жылжымайтын мүлікке тіркелген құқықтар (ауыртпалықтар) және оның техникалық сипаттамалары туралы, лицензия туралы, алым сомасын бюджетке төлеу туралы анықтаманы (ЭҮТШ арқылы төленген жағдайда) көрсетілетін қызметті беруші "электрондық үкімет" шлюзі арқылы тиісті мемлекеттік ақпараттық жүйелерден алады. </w:t>
            </w:r>
          </w:p>
          <w:p>
            <w:pPr>
              <w:spacing w:after="20"/>
              <w:ind w:left="20"/>
              <w:jc w:val="both"/>
            </w:pPr>
            <w:r>
              <w:rPr>
                <w:rFonts w:ascii="Times New Roman"/>
                <w:b w:val="false"/>
                <w:i w:val="false"/>
                <w:color w:val="000000"/>
                <w:sz w:val="20"/>
              </w:rPr>
              <w:t>
Шетелдік заңды тұлға болып табылатын көрсетілетін қызметті алушы – заңды тұлғаны мемлекеттік тіркеу (қайта тіркеу) туралы анықтамасы болмаған кезде көрсетілетін қызметті алушы туралы ұқсас мәліметтерді қамтитын басқа да құжаттарды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 және (немесе) лицензияға қосымшаны алу кезінде:</w:t>
            </w:r>
          </w:p>
          <w:p>
            <w:pPr>
              <w:spacing w:after="20"/>
              <w:ind w:left="20"/>
              <w:jc w:val="both"/>
            </w:pPr>
            <w:r>
              <w:rPr>
                <w:rFonts w:ascii="Times New Roman"/>
                <w:b w:val="false"/>
                <w:i w:val="false"/>
                <w:color w:val="000000"/>
                <w:sz w:val="20"/>
              </w:rPr>
              <w:t>
Қазақстан Республикасының заңдарында заңды тұлғалардың осы санаты үшін қызмет түрімен айналысуға тыйым салынған;</w:t>
            </w:r>
          </w:p>
          <w:p>
            <w:pPr>
              <w:spacing w:after="20"/>
              <w:ind w:left="20"/>
              <w:jc w:val="both"/>
            </w:pPr>
            <w:r>
              <w:rPr>
                <w:rFonts w:ascii="Times New Roman"/>
                <w:b w:val="false"/>
                <w:i w:val="false"/>
                <w:color w:val="000000"/>
                <w:sz w:val="20"/>
              </w:rPr>
              <w:t>
лицензиялық алым енгізілмеген;</w:t>
            </w:r>
          </w:p>
          <w:p>
            <w:pPr>
              <w:spacing w:after="20"/>
              <w:ind w:left="20"/>
              <w:jc w:val="both"/>
            </w:pPr>
            <w:r>
              <w:rPr>
                <w:rFonts w:ascii="Times New Roman"/>
                <w:b w:val="false"/>
                <w:i w:val="false"/>
                <w:color w:val="000000"/>
                <w:sz w:val="20"/>
              </w:rPr>
              <w:t>
өтініш беруші (көрсетілетін қызметті алушы) біліктілік талаптарына сәйкес келмеген;</w:t>
            </w:r>
          </w:p>
          <w:p>
            <w:pPr>
              <w:spacing w:after="20"/>
              <w:ind w:left="20"/>
              <w:jc w:val="both"/>
            </w:pPr>
            <w:r>
              <w:rPr>
                <w:rFonts w:ascii="Times New Roman"/>
                <w:b w:val="false"/>
                <w:i w:val="false"/>
                <w:color w:val="000000"/>
                <w:sz w:val="20"/>
              </w:rPr>
              <w:t>
өтініш берушіге (көрсетілетін қызметті алушыға)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p>
            <w:pPr>
              <w:spacing w:after="20"/>
              <w:ind w:left="20"/>
              <w:jc w:val="both"/>
            </w:pPr>
            <w:r>
              <w:rPr>
                <w:rFonts w:ascii="Times New Roman"/>
                <w:b w:val="false"/>
                <w:i w:val="false"/>
                <w:color w:val="000000"/>
                <w:sz w:val="20"/>
              </w:rPr>
              <w:t>
сот орындаушысының ұсынуы негізінде сот өтініш беруші-борышкерге лицензия беруге уақытша тыйым салған;</w:t>
            </w:r>
          </w:p>
          <w:p>
            <w:pPr>
              <w:spacing w:after="20"/>
              <w:ind w:left="20"/>
              <w:jc w:val="both"/>
            </w:pPr>
            <w:r>
              <w:rPr>
                <w:rFonts w:ascii="Times New Roman"/>
                <w:b w:val="false"/>
                <w:i w:val="false"/>
                <w:color w:val="000000"/>
                <w:sz w:val="20"/>
              </w:rPr>
              <w:t>
өтініш беруші (көрсетілетін қызметті алушы) лицензия алу үшін ұсынған құжаттардың және (немесе) оларда қамтылған деректердің (мәліметтердің) анық еместігі анықталған;</w:t>
            </w:r>
          </w:p>
          <w:p>
            <w:pPr>
              <w:spacing w:after="20"/>
              <w:ind w:left="20"/>
              <w:jc w:val="both"/>
            </w:pPr>
            <w:r>
              <w:rPr>
                <w:rFonts w:ascii="Times New Roman"/>
                <w:b w:val="false"/>
                <w:i w:val="false"/>
                <w:color w:val="000000"/>
                <w:sz w:val="20"/>
              </w:rPr>
              <w:t>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p>
            <w:pPr>
              <w:spacing w:after="20"/>
              <w:ind w:left="20"/>
              <w:jc w:val="both"/>
            </w:pPr>
            <w:r>
              <w:rPr>
                <w:rFonts w:ascii="Times New Roman"/>
                <w:b w:val="false"/>
                <w:i w:val="false"/>
                <w:color w:val="000000"/>
                <w:sz w:val="20"/>
              </w:rPr>
              <w:t>
2) лицензияны және (немесе) лицензияға қосымшаны қайта ресімдеу кезінде мемлекеттік қызметті көрсетуден бас тарту үшін құжаттарды ұсынбау немесе тиісінше ресімделмеуі негіз болып табылады;</w:t>
            </w:r>
          </w:p>
          <w:p>
            <w:pPr>
              <w:spacing w:after="20"/>
              <w:ind w:left="20"/>
              <w:jc w:val="both"/>
            </w:pPr>
            <w:r>
              <w:rPr>
                <w:rFonts w:ascii="Times New Roman"/>
                <w:b w:val="false"/>
                <w:i w:val="false"/>
                <w:color w:val="000000"/>
                <w:sz w:val="20"/>
              </w:rPr>
              <w:t>
3) заңды тұлға-лицензиат бөліп шығару және бөліну нысандарында қайта ұйымдастырылған жағдайда мемлекеттік қызметті көрсетуден бас тарту үшін негіздер:</w:t>
            </w:r>
          </w:p>
          <w:p>
            <w:pPr>
              <w:spacing w:after="20"/>
              <w:ind w:left="20"/>
              <w:jc w:val="both"/>
            </w:pPr>
            <w:r>
              <w:rPr>
                <w:rFonts w:ascii="Times New Roman"/>
                <w:b w:val="false"/>
                <w:i w:val="false"/>
                <w:color w:val="000000"/>
                <w:sz w:val="20"/>
              </w:rPr>
              <w:t>
лицензияны және (немесе) лицензияға қосымшаны қайта ресімдеу үшін қажетті құжаттарды ұсынбаса немесе тиісінше ресімдемесе;</w:t>
            </w:r>
          </w:p>
          <w:p>
            <w:pPr>
              <w:spacing w:after="20"/>
              <w:ind w:left="20"/>
              <w:jc w:val="both"/>
            </w:pPr>
            <w:r>
              <w:rPr>
                <w:rFonts w:ascii="Times New Roman"/>
                <w:b w:val="false"/>
                <w:i w:val="false"/>
                <w:color w:val="000000"/>
                <w:sz w:val="20"/>
              </w:rPr>
              <w:t xml:space="preserve">
өтініш беруші біліктілік талаптарына сәйкес келмеген; </w:t>
            </w:r>
          </w:p>
          <w:p>
            <w:pPr>
              <w:spacing w:after="20"/>
              <w:ind w:left="20"/>
              <w:jc w:val="both"/>
            </w:pPr>
            <w:r>
              <w:rPr>
                <w:rFonts w:ascii="Times New Roman"/>
                <w:b w:val="false"/>
                <w:i w:val="false"/>
                <w:color w:val="000000"/>
                <w:sz w:val="20"/>
              </w:rPr>
              <w:t>
егер лицензия және (немесе) лицензияға қосымша заңды тұлғаларды-лицензиаттарды бөлу нәтижесінде жаңадан пайда болғандардың ішіндегі басқа заңды тұлғаға бұрын қайта ресімделген болса;</w:t>
            </w:r>
          </w:p>
          <w:p>
            <w:pPr>
              <w:spacing w:after="20"/>
              <w:ind w:left="20"/>
              <w:jc w:val="both"/>
            </w:pPr>
            <w:r>
              <w:rPr>
                <w:rFonts w:ascii="Times New Roman"/>
                <w:b w:val="false"/>
                <w:i w:val="false"/>
                <w:color w:val="000000"/>
                <w:sz w:val="20"/>
              </w:rPr>
              <w:t>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көрсетілетін қызмет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көрсету орындарының мекенжайлары:</w:t>
            </w:r>
          </w:p>
          <w:p>
            <w:pPr>
              <w:spacing w:after="20"/>
              <w:ind w:left="20"/>
              <w:jc w:val="both"/>
            </w:pPr>
            <w:r>
              <w:rPr>
                <w:rFonts w:ascii="Times New Roman"/>
                <w:b w:val="false"/>
                <w:i w:val="false"/>
                <w:color w:val="000000"/>
                <w:sz w:val="20"/>
              </w:rPr>
              <w:t>
Қазақстан Республикасы мемлекеттік органдарының www.gov.kz интернет-ресурстары бірыңғай платформасының "Энергетика министрлігі" бөлімінің "Мемлекеттік көрсетілетін қызметтер" кіші бөлімінде;</w:t>
            </w:r>
          </w:p>
          <w:p>
            <w:pPr>
              <w:spacing w:after="20"/>
              <w:ind w:left="20"/>
              <w:jc w:val="both"/>
            </w:pPr>
            <w:r>
              <w:rPr>
                <w:rFonts w:ascii="Times New Roman"/>
                <w:b w:val="false"/>
                <w:i w:val="false"/>
                <w:color w:val="000000"/>
                <w:sz w:val="20"/>
              </w:rPr>
              <w:t>
порталда орналастырылған;</w:t>
            </w:r>
          </w:p>
          <w:p>
            <w:pPr>
              <w:spacing w:after="20"/>
              <w:ind w:left="20"/>
              <w:jc w:val="both"/>
            </w:pPr>
            <w:r>
              <w:rPr>
                <w:rFonts w:ascii="Times New Roman"/>
                <w:b w:val="false"/>
                <w:i w:val="false"/>
                <w:color w:val="000000"/>
                <w:sz w:val="20"/>
              </w:rPr>
              <w:t>
2) көрсетілетін қызметті алушыда ЭЦҚ болған жағдайда мемлекеттік көрсетілетін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3) көрсетілетін қызметті алушының порталдағы "жеке кабинет", сондай-ақ мемлекеттік қызметтерді көрсету мәселелері жөніндегі Бірыңғай байланыс-орталығы арқылы мемлекеттік қызметті көрсету тәртібі мен мәртебесі туралы ақпаратты қашықтықтан қол жеткізу режимінде алу мүмкіндігі бар;</w:t>
            </w:r>
          </w:p>
          <w:p>
            <w:pPr>
              <w:spacing w:after="20"/>
              <w:ind w:left="20"/>
              <w:jc w:val="both"/>
            </w:pPr>
            <w:r>
              <w:rPr>
                <w:rFonts w:ascii="Times New Roman"/>
                <w:b w:val="false"/>
                <w:i w:val="false"/>
                <w:color w:val="000000"/>
                <w:sz w:val="20"/>
              </w:rPr>
              <w:t>
4) мемлекеттік қызметті көрсету кезінде порталда көру қабілеті нашар адамдарға арналған нұсқа қолжетімді;</w:t>
            </w:r>
          </w:p>
          <w:p>
            <w:pPr>
              <w:spacing w:after="20"/>
              <w:ind w:left="20"/>
              <w:jc w:val="both"/>
            </w:pPr>
            <w:r>
              <w:rPr>
                <w:rFonts w:ascii="Times New Roman"/>
                <w:b w:val="false"/>
                <w:i w:val="false"/>
                <w:color w:val="000000"/>
                <w:sz w:val="20"/>
              </w:rPr>
              <w:t>
5) мемлекеттік қызметтерді көрсету мәселелері жөніндегі анықтамалық қызметтердің байланыс телефондары Қазақстан Республикасы мемлекеттік органдарының www.gov.kz интернет-ресурстары бірыңғай платформасының "Энергетика министрлігі" бөлімінде көрсетілген. Мемлекеттік қызметтерді көрсету мәселелері жөніндегі Бірыңғай байланыс-орталығы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"Ядролық материалдармен </w:t>
            </w:r>
            <w:r>
              <w:br/>
            </w:r>
            <w:r>
              <w:rPr>
                <w:rFonts w:ascii="Times New Roman"/>
                <w:b w:val="false"/>
                <w:i w:val="false"/>
                <w:color w:val="000000"/>
                <w:sz w:val="20"/>
              </w:rPr>
              <w:t xml:space="preserve">жұмыс iстеуге арналған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 xml:space="preserve">қызмет көрсетуге қойылатын </w:t>
            </w:r>
            <w:r>
              <w:br/>
            </w:r>
            <w:r>
              <w:rPr>
                <w:rFonts w:ascii="Times New Roman"/>
                <w:b w:val="false"/>
                <w:i w:val="false"/>
                <w:color w:val="000000"/>
                <w:sz w:val="20"/>
              </w:rPr>
              <w:t>негізгі талаптар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алуға арналған заңды тұлғаның өтiнiші</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w:t>
      </w:r>
    </w:p>
    <w:p>
      <w:pPr>
        <w:spacing w:after="0"/>
        <w:ind w:left="0"/>
        <w:jc w:val="both"/>
      </w:pPr>
      <w:r>
        <w:rPr>
          <w:rFonts w:ascii="Times New Roman"/>
          <w:b w:val="false"/>
          <w:i w:val="false"/>
          <w:color w:val="000000"/>
          <w:sz w:val="28"/>
        </w:rPr>
        <w:t xml:space="preserve">
      орналасқан орны, бизнес- сәйкестендіру нөмірі, заңды тұлғаның бизнес- </w:t>
      </w:r>
    </w:p>
    <w:p>
      <w:pPr>
        <w:spacing w:after="0"/>
        <w:ind w:left="0"/>
        <w:jc w:val="both"/>
      </w:pPr>
      <w:r>
        <w:rPr>
          <w:rFonts w:ascii="Times New Roman"/>
          <w:b w:val="false"/>
          <w:i w:val="false"/>
          <w:color w:val="000000"/>
          <w:sz w:val="28"/>
        </w:rPr>
        <w:t xml:space="preserve">
      сәйкестендіру нөмірі болмаған жағдайда –шетелдік заңды тұлға </w:t>
      </w:r>
    </w:p>
    <w:p>
      <w:pPr>
        <w:spacing w:after="0"/>
        <w:ind w:left="0"/>
        <w:jc w:val="both"/>
      </w:pPr>
      <w:r>
        <w:rPr>
          <w:rFonts w:ascii="Times New Roman"/>
          <w:b w:val="false"/>
          <w:i w:val="false"/>
          <w:color w:val="000000"/>
          <w:sz w:val="28"/>
        </w:rPr>
        <w:t>
      филиалының немесе өкілдігінің бизнес-сәйкестендіру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(қызметтiң түрiнің және (немесе) қызметтің кіші түрі (лері) нің </w:t>
      </w:r>
    </w:p>
    <w:p>
      <w:pPr>
        <w:spacing w:after="0"/>
        <w:ind w:left="0"/>
        <w:jc w:val="both"/>
      </w:pPr>
      <w:r>
        <w:rPr>
          <w:rFonts w:ascii="Times New Roman"/>
          <w:b w:val="false"/>
          <w:i w:val="false"/>
          <w:color w:val="000000"/>
          <w:sz w:val="28"/>
        </w:rPr>
        <w:t>
      толық атауы көрсетiлсiн)</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жүзеге асыруға лицензияны және (немесе) лицензияға қосымшаны қағаз </w:t>
      </w:r>
    </w:p>
    <w:p>
      <w:pPr>
        <w:spacing w:after="0"/>
        <w:ind w:left="0"/>
        <w:jc w:val="both"/>
      </w:pPr>
      <w:r>
        <w:rPr>
          <w:rFonts w:ascii="Times New Roman"/>
          <w:b w:val="false"/>
          <w:i w:val="false"/>
          <w:color w:val="000000"/>
          <w:sz w:val="28"/>
        </w:rPr>
        <w:t xml:space="preserve">
      жеткізгіште ________________________________________________________ </w:t>
      </w:r>
    </w:p>
    <w:p>
      <w:pPr>
        <w:spacing w:after="0"/>
        <w:ind w:left="0"/>
        <w:jc w:val="both"/>
      </w:pPr>
      <w:r>
        <w:rPr>
          <w:rFonts w:ascii="Times New Roman"/>
          <w:b w:val="false"/>
          <w:i w:val="false"/>
          <w:color w:val="000000"/>
          <w:sz w:val="28"/>
        </w:rPr>
        <w:t>
      (лицензияны қағаз жеткізгіште алу қажет болған жағдайда Х белгісін қою керек)</w:t>
      </w:r>
    </w:p>
    <w:p>
      <w:pPr>
        <w:spacing w:after="0"/>
        <w:ind w:left="0"/>
        <w:jc w:val="both"/>
      </w:pPr>
      <w:r>
        <w:rPr>
          <w:rFonts w:ascii="Times New Roman"/>
          <w:b w:val="false"/>
          <w:i w:val="false"/>
          <w:color w:val="000000"/>
          <w:sz w:val="28"/>
        </w:rPr>
        <w:t>
      беруiңiздi сұраймын.</w:t>
      </w:r>
    </w:p>
    <w:p>
      <w:pPr>
        <w:spacing w:after="0"/>
        <w:ind w:left="0"/>
        <w:jc w:val="both"/>
      </w:pPr>
      <w:r>
        <w:rPr>
          <w:rFonts w:ascii="Times New Roman"/>
          <w:b w:val="false"/>
          <w:i w:val="false"/>
          <w:color w:val="000000"/>
          <w:sz w:val="28"/>
        </w:rPr>
        <w:t>
      Заңды тұлғаның мекенжайы 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елі (шетелдік заңды тұлға үшін), облысы, қаласы, ауданы, </w:t>
      </w:r>
    </w:p>
    <w:p>
      <w:pPr>
        <w:spacing w:after="0"/>
        <w:ind w:left="0"/>
        <w:jc w:val="both"/>
      </w:pPr>
      <w:r>
        <w:rPr>
          <w:rFonts w:ascii="Times New Roman"/>
          <w:b w:val="false"/>
          <w:i w:val="false"/>
          <w:color w:val="000000"/>
          <w:sz w:val="28"/>
        </w:rPr>
        <w:t>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w:t>
      </w:r>
    </w:p>
    <w:p>
      <w:pPr>
        <w:spacing w:after="0"/>
        <w:ind w:left="0"/>
        <w:jc w:val="both"/>
      </w:pPr>
      <w:r>
        <w:rPr>
          <w:rFonts w:ascii="Times New Roman"/>
          <w:b w:val="false"/>
          <w:i w:val="false"/>
          <w:color w:val="000000"/>
          <w:sz w:val="28"/>
        </w:rPr>
        <w:t xml:space="preserve">
      Банк шоты ____________________________________________________ </w:t>
      </w:r>
    </w:p>
    <w:p>
      <w:pPr>
        <w:spacing w:after="0"/>
        <w:ind w:left="0"/>
        <w:jc w:val="both"/>
      </w:pPr>
      <w:r>
        <w:rPr>
          <w:rFonts w:ascii="Times New Roman"/>
          <w:b w:val="false"/>
          <w:i w:val="false"/>
          <w:color w:val="000000"/>
          <w:sz w:val="28"/>
        </w:rPr>
        <w:t>
      (шот нөмірі, банктің атауы және орналасқан жерi)</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нөмірі (стационарлық үй-жайлар) нәмірі)</w:t>
      </w:r>
    </w:p>
    <w:p>
      <w:pPr>
        <w:spacing w:after="0"/>
        <w:ind w:left="0"/>
        <w:jc w:val="both"/>
      </w:pPr>
      <w:r>
        <w:rPr>
          <w:rFonts w:ascii="Times New Roman"/>
          <w:b w:val="false"/>
          <w:i w:val="false"/>
          <w:color w:val="000000"/>
          <w:sz w:val="28"/>
        </w:rPr>
        <w:t>
      ______ парақ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w:t>
      </w:r>
    </w:p>
    <w:p>
      <w:pPr>
        <w:spacing w:after="0"/>
        <w:ind w:left="0"/>
        <w:jc w:val="both"/>
      </w:pPr>
      <w:r>
        <w:rPr>
          <w:rFonts w:ascii="Times New Roman"/>
          <w:b w:val="false"/>
          <w:i w:val="false"/>
          <w:color w:val="000000"/>
          <w:sz w:val="28"/>
        </w:rPr>
        <w:t>
      өтініш берушінің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беретіні;</w:t>
      </w:r>
    </w:p>
    <w:p>
      <w:pPr>
        <w:spacing w:after="0"/>
        <w:ind w:left="0"/>
        <w:jc w:val="both"/>
      </w:pPr>
      <w:r>
        <w:rPr>
          <w:rFonts w:ascii="Times New Roman"/>
          <w:b w:val="false"/>
          <w:i w:val="false"/>
          <w:color w:val="000000"/>
          <w:sz w:val="28"/>
        </w:rPr>
        <w:t>
      өтініш берушінің халыққа қызмет көрсету орталығы жұмыскерінің өтінішті электрондық цифрлык қолтаңбамен растауына келісетіні (халыққа қызмет көрсету орталығы арқылы жүгінген жағдайда) расталады.</w:t>
      </w:r>
    </w:p>
    <w:p>
      <w:pPr>
        <w:spacing w:after="0"/>
        <w:ind w:left="0"/>
        <w:jc w:val="both"/>
      </w:pPr>
      <w:r>
        <w:rPr>
          <w:rFonts w:ascii="Times New Roman"/>
          <w:b w:val="false"/>
          <w:i w:val="false"/>
          <w:color w:val="000000"/>
          <w:sz w:val="28"/>
        </w:rPr>
        <w:t>
      Осымен, өзім ұсынған (толтырған) ақпараттың анықтығына Қазақстан Республикасының заңнамасына сәйкес жауапты болатынымды растаймын.</w:t>
      </w:r>
    </w:p>
    <w:p>
      <w:pPr>
        <w:spacing w:after="0"/>
        <w:ind w:left="0"/>
        <w:jc w:val="both"/>
      </w:pPr>
      <w:r>
        <w:rPr>
          <w:rFonts w:ascii="Times New Roman"/>
          <w:b w:val="false"/>
          <w:i w:val="false"/>
          <w:color w:val="000000"/>
          <w:sz w:val="28"/>
        </w:rPr>
        <w:t xml:space="preserve">
      Басшы ______________________ ____________________________________ </w:t>
      </w:r>
    </w:p>
    <w:p>
      <w:pPr>
        <w:spacing w:after="0"/>
        <w:ind w:left="0"/>
        <w:jc w:val="both"/>
      </w:pPr>
      <w:r>
        <w:rPr>
          <w:rFonts w:ascii="Times New Roman"/>
          <w:b w:val="false"/>
          <w:i w:val="false"/>
          <w:color w:val="000000"/>
          <w:sz w:val="28"/>
        </w:rPr>
        <w:t>
            (электрондық цифрлық қолтаңба) (аты, әкесiнiң аты (болған жағдайда), тегi)</w:t>
      </w:r>
    </w:p>
    <w:p>
      <w:pPr>
        <w:spacing w:after="0"/>
        <w:ind w:left="0"/>
        <w:jc w:val="both"/>
      </w:pPr>
      <w:r>
        <w:rPr>
          <w:rFonts w:ascii="Times New Roman"/>
          <w:b w:val="false"/>
          <w:i w:val="false"/>
          <w:color w:val="000000"/>
          <w:sz w:val="28"/>
        </w:rPr>
        <w:t>
      Толтыру күні: 20__ жылғы "__"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"Ядролық материалдармен </w:t>
            </w:r>
            <w:r>
              <w:br/>
            </w:r>
            <w:r>
              <w:rPr>
                <w:rFonts w:ascii="Times New Roman"/>
                <w:b w:val="false"/>
                <w:i w:val="false"/>
                <w:color w:val="000000"/>
                <w:sz w:val="20"/>
              </w:rPr>
              <w:t xml:space="preserve">жұмыс iстеуге арналған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 xml:space="preserve">қызмет көрсетуге қойылатын </w:t>
            </w:r>
            <w:r>
              <w:br/>
            </w:r>
            <w:r>
              <w:rPr>
                <w:rFonts w:ascii="Times New Roman"/>
                <w:b w:val="false"/>
                <w:i w:val="false"/>
                <w:color w:val="000000"/>
                <w:sz w:val="20"/>
              </w:rPr>
              <w:t>негізгі талаптар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заңды тұлғаның өтiнiші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w:t>
      </w:r>
    </w:p>
    <w:p>
      <w:pPr>
        <w:spacing w:after="0"/>
        <w:ind w:left="0"/>
        <w:jc w:val="both"/>
      </w:pPr>
      <w:r>
        <w:rPr>
          <w:rFonts w:ascii="Times New Roman"/>
          <w:b w:val="false"/>
          <w:i w:val="false"/>
          <w:color w:val="000000"/>
          <w:sz w:val="28"/>
        </w:rPr>
        <w:t xml:space="preserve">
      бизнес-сәйкестендіру нөмірі, заңды тұлғаның бизнес-сәйкестендіру нөмірі </w:t>
      </w:r>
    </w:p>
    <w:p>
      <w:pPr>
        <w:spacing w:after="0"/>
        <w:ind w:left="0"/>
        <w:jc w:val="both"/>
      </w:pPr>
      <w:r>
        <w:rPr>
          <w:rFonts w:ascii="Times New Roman"/>
          <w:b w:val="false"/>
          <w:i w:val="false"/>
          <w:color w:val="000000"/>
          <w:sz w:val="28"/>
        </w:rPr>
        <w:t xml:space="preserve">
      болмаған жағдайда – шетелдік заңды тұлға филиалының немесе өкілдігінің </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xml:space="preserve">
      лицензияны және (немесе) лицензияға қосымшаны(ларды) қайта ресімдеуді сұраймын </w:t>
      </w:r>
    </w:p>
    <w:p>
      <w:pPr>
        <w:spacing w:after="0"/>
        <w:ind w:left="0"/>
        <w:jc w:val="both"/>
      </w:pPr>
      <w:r>
        <w:rPr>
          <w:rFonts w:ascii="Times New Roman"/>
          <w:b w:val="false"/>
          <w:i w:val="false"/>
          <w:color w:val="000000"/>
          <w:sz w:val="28"/>
        </w:rPr>
        <w:t>
      (керегінің астын сызу) №__________ бастап "___" _________ 20___ берілген)</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(лицензияның және (немесе) лицензияға қосымшаның (лардың) нөмірі (лері), </w:t>
      </w:r>
    </w:p>
    <w:p>
      <w:pPr>
        <w:spacing w:after="0"/>
        <w:ind w:left="0"/>
        <w:jc w:val="both"/>
      </w:pPr>
      <w:r>
        <w:rPr>
          <w:rFonts w:ascii="Times New Roman"/>
          <w:b w:val="false"/>
          <w:i w:val="false"/>
          <w:color w:val="000000"/>
          <w:sz w:val="28"/>
        </w:rPr>
        <w:t xml:space="preserve">
      берілген күні, лицензияны және (немесе) лицензияға қосымшаны (ларды) </w:t>
      </w:r>
    </w:p>
    <w:p>
      <w:pPr>
        <w:spacing w:after="0"/>
        <w:ind w:left="0"/>
        <w:jc w:val="both"/>
      </w:pPr>
      <w:r>
        <w:rPr>
          <w:rFonts w:ascii="Times New Roman"/>
          <w:b w:val="false"/>
          <w:i w:val="false"/>
          <w:color w:val="000000"/>
          <w:sz w:val="28"/>
        </w:rPr>
        <w:t>
      берген лицензиардың атауы)</w:t>
      </w:r>
    </w:p>
    <w:p>
      <w:pPr>
        <w:spacing w:after="0"/>
        <w:ind w:left="0"/>
        <w:jc w:val="both"/>
      </w:pPr>
      <w:r>
        <w:rPr>
          <w:rFonts w:ascii="Times New Roman"/>
          <w:b w:val="false"/>
          <w:i w:val="false"/>
          <w:color w:val="000000"/>
          <w:sz w:val="28"/>
        </w:rPr>
        <w:t xml:space="preserve">
      ________________________________________________ жүзеге асыруға </w:t>
      </w:r>
    </w:p>
    <w:p>
      <w:pPr>
        <w:spacing w:after="0"/>
        <w:ind w:left="0"/>
        <w:jc w:val="both"/>
      </w:pPr>
      <w:r>
        <w:rPr>
          <w:rFonts w:ascii="Times New Roman"/>
          <w:b w:val="false"/>
          <w:i w:val="false"/>
          <w:color w:val="000000"/>
          <w:sz w:val="28"/>
        </w:rPr>
        <w:t xml:space="preserve">
      (қызмет түрінің және(немесе) қызметтің кіші түрі(лері)нің толық атауы) </w:t>
      </w:r>
    </w:p>
    <w:p>
      <w:pPr>
        <w:spacing w:after="0"/>
        <w:ind w:left="0"/>
        <w:jc w:val="both"/>
      </w:pPr>
      <w:r>
        <w:rPr>
          <w:rFonts w:ascii="Times New Roman"/>
          <w:b w:val="false"/>
          <w:i w:val="false"/>
          <w:color w:val="000000"/>
          <w:sz w:val="28"/>
        </w:rPr>
        <w:t>
      (тиісті тор көзде Х көрсетіңіз):</w:t>
      </w:r>
    </w:p>
    <w:p>
      <w:pPr>
        <w:spacing w:after="0"/>
        <w:ind w:left="0"/>
        <w:jc w:val="both"/>
      </w:pPr>
      <w:r>
        <w:rPr>
          <w:rFonts w:ascii="Times New Roman"/>
          <w:b w:val="false"/>
          <w:i w:val="false"/>
          <w:color w:val="000000"/>
          <w:sz w:val="28"/>
        </w:rPr>
        <w:t xml:space="preserve">
      1) заңды тұлға-лицензиаттың "Рұқсаттар және хабарламалар туралы" Қазақстан Республикасы Заңының (бұдан әрі – Заң)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(тиісті тор көзде Х көрсетіңіз):</w:t>
      </w:r>
    </w:p>
    <w:p>
      <w:pPr>
        <w:spacing w:after="0"/>
        <w:ind w:left="0"/>
        <w:jc w:val="both"/>
      </w:pPr>
      <w:r>
        <w:rPr>
          <w:rFonts w:ascii="Times New Roman"/>
          <w:b w:val="false"/>
          <w:i w:val="false"/>
          <w:color w:val="000000"/>
          <w:sz w:val="28"/>
        </w:rPr>
        <w:t>
      бірігу _______________________________________________________</w:t>
      </w:r>
    </w:p>
    <w:p>
      <w:pPr>
        <w:spacing w:after="0"/>
        <w:ind w:left="0"/>
        <w:jc w:val="both"/>
      </w:pPr>
      <w:r>
        <w:rPr>
          <w:rFonts w:ascii="Times New Roman"/>
          <w:b w:val="false"/>
          <w:i w:val="false"/>
          <w:color w:val="000000"/>
          <w:sz w:val="28"/>
        </w:rPr>
        <w:t>
      қайта құру ___________________________________________________</w:t>
      </w:r>
    </w:p>
    <w:p>
      <w:pPr>
        <w:spacing w:after="0"/>
        <w:ind w:left="0"/>
        <w:jc w:val="both"/>
      </w:pPr>
      <w:r>
        <w:rPr>
          <w:rFonts w:ascii="Times New Roman"/>
          <w:b w:val="false"/>
          <w:i w:val="false"/>
          <w:color w:val="000000"/>
          <w:sz w:val="28"/>
        </w:rPr>
        <w:t>
      қосылу ______________________________________________________</w:t>
      </w:r>
    </w:p>
    <w:p>
      <w:pPr>
        <w:spacing w:after="0"/>
        <w:ind w:left="0"/>
        <w:jc w:val="both"/>
      </w:pPr>
      <w:r>
        <w:rPr>
          <w:rFonts w:ascii="Times New Roman"/>
          <w:b w:val="false"/>
          <w:i w:val="false"/>
          <w:color w:val="000000"/>
          <w:sz w:val="28"/>
        </w:rPr>
        <w:t>
      бөліп шығару_________________________________________________</w:t>
      </w:r>
    </w:p>
    <w:p>
      <w:pPr>
        <w:spacing w:after="0"/>
        <w:ind w:left="0"/>
        <w:jc w:val="both"/>
      </w:pPr>
      <w:r>
        <w:rPr>
          <w:rFonts w:ascii="Times New Roman"/>
          <w:b w:val="false"/>
          <w:i w:val="false"/>
          <w:color w:val="000000"/>
          <w:sz w:val="28"/>
        </w:rPr>
        <w:t>
      бөліну _________________________ жолымен қайта ұйымдастырылуы;</w:t>
      </w:r>
    </w:p>
    <w:p>
      <w:pPr>
        <w:spacing w:after="0"/>
        <w:ind w:left="0"/>
        <w:jc w:val="both"/>
      </w:pPr>
      <w:r>
        <w:rPr>
          <w:rFonts w:ascii="Times New Roman"/>
          <w:b w:val="false"/>
          <w:i w:val="false"/>
          <w:color w:val="000000"/>
          <w:sz w:val="28"/>
        </w:rPr>
        <w:t>
      2) заңды тұлға-лицензиат атауының өзгеруі ______________________;</w:t>
      </w:r>
    </w:p>
    <w:p>
      <w:pPr>
        <w:spacing w:after="0"/>
        <w:ind w:left="0"/>
        <w:jc w:val="both"/>
      </w:pPr>
      <w:r>
        <w:rPr>
          <w:rFonts w:ascii="Times New Roman"/>
          <w:b w:val="false"/>
          <w:i w:val="false"/>
          <w:color w:val="000000"/>
          <w:sz w:val="28"/>
        </w:rPr>
        <w:t>
      3) заңды тұлға-лицензиаттың орналасқан жерінің өзгеруі __________;</w:t>
      </w:r>
    </w:p>
    <w:p>
      <w:pPr>
        <w:spacing w:after="0"/>
        <w:ind w:left="0"/>
        <w:jc w:val="both"/>
      </w:pPr>
      <w:r>
        <w:rPr>
          <w:rFonts w:ascii="Times New Roman"/>
          <w:b w:val="false"/>
          <w:i w:val="false"/>
          <w:color w:val="000000"/>
          <w:sz w:val="28"/>
        </w:rPr>
        <w:t xml:space="preserve">
      4) егер лицензияның иеліктен шығарылатындығы </w:t>
      </w:r>
      <w:r>
        <w:rPr>
          <w:rFonts w:ascii="Times New Roman"/>
          <w:b w:val="false"/>
          <w:i w:val="false"/>
          <w:color w:val="000000"/>
          <w:sz w:val="28"/>
        </w:rPr>
        <w:t>Заңның</w:t>
      </w:r>
      <w:r>
        <w:rPr>
          <w:rFonts w:ascii="Times New Roman"/>
          <w:b w:val="false"/>
          <w:i w:val="false"/>
          <w:color w:val="000000"/>
          <w:sz w:val="28"/>
        </w:rPr>
        <w:t xml:space="preserve"> 1-қосымшада көзделген жағдайларда, лицензиаттың үшінші тұлғалардың пайдасына объектімен бірге "объектілерге берілетін рұқсаттар" сыныбыы бойынша берілген лицензияны иеліктен шығаруы ______________________;</w:t>
      </w:r>
    </w:p>
    <w:p>
      <w:pPr>
        <w:spacing w:after="0"/>
        <w:ind w:left="0"/>
        <w:jc w:val="both"/>
      </w:pPr>
      <w:r>
        <w:rPr>
          <w:rFonts w:ascii="Times New Roman"/>
          <w:b w:val="false"/>
          <w:i w:val="false"/>
          <w:color w:val="000000"/>
          <w:sz w:val="28"/>
        </w:rPr>
        <w:t xml:space="preserve">
      5) "объектілерге берілетін рұқсаттар" сыныбыы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өзгеруі </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 __________________________________________;</w:t>
      </w:r>
    </w:p>
    <w:p>
      <w:pPr>
        <w:spacing w:after="0"/>
        <w:ind w:left="0"/>
        <w:jc w:val="both"/>
      </w:pPr>
      <w:r>
        <w:rPr>
          <w:rFonts w:ascii="Times New Roman"/>
          <w:b w:val="false"/>
          <w:i w:val="false"/>
          <w:color w:val="000000"/>
          <w:sz w:val="28"/>
        </w:rPr>
        <w:t>
      7) қызмет түрі атауының өзгеруі _______________________________;</w:t>
      </w:r>
    </w:p>
    <w:p>
      <w:pPr>
        <w:spacing w:after="0"/>
        <w:ind w:left="0"/>
        <w:jc w:val="both"/>
      </w:pPr>
      <w:r>
        <w:rPr>
          <w:rFonts w:ascii="Times New Roman"/>
          <w:b w:val="false"/>
          <w:i w:val="false"/>
          <w:color w:val="000000"/>
          <w:sz w:val="28"/>
        </w:rPr>
        <w:t>
      8) қызметтің кіші түрі атауының өзгеруі ________________________;</w:t>
      </w:r>
    </w:p>
    <w:p>
      <w:pPr>
        <w:spacing w:after="0"/>
        <w:ind w:left="0"/>
        <w:jc w:val="both"/>
      </w:pPr>
      <w:r>
        <w:rPr>
          <w:rFonts w:ascii="Times New Roman"/>
          <w:b w:val="false"/>
          <w:i w:val="false"/>
          <w:color w:val="000000"/>
          <w:sz w:val="28"/>
        </w:rPr>
        <w:t>
      қағаз жеткізгіште (егер лицензияны қағаз жеткізгіште алу қажет болған жағдайда Х белгісін қою керек) қайта ресімдеуіңізді сұраймын</w:t>
      </w:r>
    </w:p>
    <w:p>
      <w:pPr>
        <w:spacing w:after="0"/>
        <w:ind w:left="0"/>
        <w:jc w:val="both"/>
      </w:pPr>
      <w:r>
        <w:rPr>
          <w:rFonts w:ascii="Times New Roman"/>
          <w:b w:val="false"/>
          <w:i w:val="false"/>
          <w:color w:val="000000"/>
          <w:sz w:val="28"/>
        </w:rPr>
        <w:t xml:space="preserve">
      Заңды тұлғаның мекенжайы ___________________________________ </w:t>
      </w:r>
    </w:p>
    <w:p>
      <w:pPr>
        <w:spacing w:after="0"/>
        <w:ind w:left="0"/>
        <w:jc w:val="both"/>
      </w:pPr>
      <w:r>
        <w:rPr>
          <w:rFonts w:ascii="Times New Roman"/>
          <w:b w:val="false"/>
          <w:i w:val="false"/>
          <w:color w:val="000000"/>
          <w:sz w:val="28"/>
        </w:rPr>
        <w:t xml:space="preserve">
      (елі (шетелдік заңды тұлға үшін), пошталық индексі, облысы, қаласы, ауданы, </w:t>
      </w:r>
    </w:p>
    <w:p>
      <w:pPr>
        <w:spacing w:after="0"/>
        <w:ind w:left="0"/>
        <w:jc w:val="both"/>
      </w:pPr>
      <w:r>
        <w:rPr>
          <w:rFonts w:ascii="Times New Roman"/>
          <w:b w:val="false"/>
          <w:i w:val="false"/>
          <w:color w:val="000000"/>
          <w:sz w:val="28"/>
        </w:rPr>
        <w:t>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w:t>
      </w:r>
    </w:p>
    <w:p>
      <w:pPr>
        <w:spacing w:after="0"/>
        <w:ind w:left="0"/>
        <w:jc w:val="both"/>
      </w:pPr>
      <w:r>
        <w:rPr>
          <w:rFonts w:ascii="Times New Roman"/>
          <w:b w:val="false"/>
          <w:i w:val="false"/>
          <w:color w:val="000000"/>
          <w:sz w:val="28"/>
        </w:rPr>
        <w:t>
      Телефондар _________________________________________________</w:t>
      </w:r>
    </w:p>
    <w:p>
      <w:pPr>
        <w:spacing w:after="0"/>
        <w:ind w:left="0"/>
        <w:jc w:val="both"/>
      </w:pPr>
      <w:r>
        <w:rPr>
          <w:rFonts w:ascii="Times New Roman"/>
          <w:b w:val="false"/>
          <w:i w:val="false"/>
          <w:color w:val="000000"/>
          <w:sz w:val="28"/>
        </w:rPr>
        <w:t>
      Факс _______________________________________________________</w:t>
      </w:r>
    </w:p>
    <w:p>
      <w:pPr>
        <w:spacing w:after="0"/>
        <w:ind w:left="0"/>
        <w:jc w:val="both"/>
      </w:pPr>
      <w:r>
        <w:rPr>
          <w:rFonts w:ascii="Times New Roman"/>
          <w:b w:val="false"/>
          <w:i w:val="false"/>
          <w:color w:val="000000"/>
          <w:sz w:val="28"/>
        </w:rPr>
        <w:t xml:space="preserve">
      Банктік шот _________________________________________________ </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(стационарлық үй-жайлар) нөмірі)</w:t>
      </w:r>
    </w:p>
    <w:p>
      <w:pPr>
        <w:spacing w:after="0"/>
        <w:ind w:left="0"/>
        <w:jc w:val="both"/>
      </w:pPr>
      <w:r>
        <w:rPr>
          <w:rFonts w:ascii="Times New Roman"/>
          <w:b w:val="false"/>
          <w:i w:val="false"/>
          <w:color w:val="000000"/>
          <w:sz w:val="28"/>
        </w:rPr>
        <w:t xml:space="preserve">
      ______ парақ қоса беріледі. </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w:t>
      </w:r>
    </w:p>
    <w:p>
      <w:pPr>
        <w:spacing w:after="0"/>
        <w:ind w:left="0"/>
        <w:jc w:val="both"/>
      </w:pPr>
      <w:r>
        <w:rPr>
          <w:rFonts w:ascii="Times New Roman"/>
          <w:b w:val="false"/>
          <w:i w:val="false"/>
          <w:color w:val="000000"/>
          <w:sz w:val="28"/>
        </w:rPr>
        <w:t>
      өтініш берушінің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беретіні;</w:t>
      </w:r>
    </w:p>
    <w:p>
      <w:pPr>
        <w:spacing w:after="0"/>
        <w:ind w:left="0"/>
        <w:jc w:val="both"/>
      </w:pPr>
      <w:r>
        <w:rPr>
          <w:rFonts w:ascii="Times New Roman"/>
          <w:b w:val="false"/>
          <w:i w:val="false"/>
          <w:color w:val="000000"/>
          <w:sz w:val="28"/>
        </w:rPr>
        <w:t xml:space="preserve">
      өтініш берушінің халыққа қызмет көрсету орталығы жұмыскерінің өтінішті электрондық цифрлық қолтаңбамен растауына келісетіні (халыққа қызмет көрсету орталықтары арқылы жүгінген жағдайда) расталады. </w:t>
      </w:r>
    </w:p>
    <w:p>
      <w:pPr>
        <w:spacing w:after="0"/>
        <w:ind w:left="0"/>
        <w:jc w:val="both"/>
      </w:pPr>
      <w:r>
        <w:rPr>
          <w:rFonts w:ascii="Times New Roman"/>
          <w:b w:val="false"/>
          <w:i w:val="false"/>
          <w:color w:val="000000"/>
          <w:sz w:val="28"/>
        </w:rPr>
        <w:t xml:space="preserve">
      Басшы ______________________             ____________________________________ </w:t>
      </w:r>
    </w:p>
    <w:p>
      <w:pPr>
        <w:spacing w:after="0"/>
        <w:ind w:left="0"/>
        <w:jc w:val="both"/>
      </w:pPr>
      <w:r>
        <w:rPr>
          <w:rFonts w:ascii="Times New Roman"/>
          <w:b w:val="false"/>
          <w:i w:val="false"/>
          <w:color w:val="000000"/>
          <w:sz w:val="28"/>
        </w:rPr>
        <w:t>
      (электрондық цифрлық қолтаңба)             (аты, әкесiнiң аты (болған жағдайда), тегi)</w:t>
      </w:r>
    </w:p>
    <w:p>
      <w:pPr>
        <w:spacing w:after="0"/>
        <w:ind w:left="0"/>
        <w:jc w:val="both"/>
      </w:pPr>
      <w:r>
        <w:rPr>
          <w:rFonts w:ascii="Times New Roman"/>
          <w:b w:val="false"/>
          <w:i w:val="false"/>
          <w:color w:val="000000"/>
          <w:sz w:val="28"/>
        </w:rPr>
        <w:t>
      Толтыру күні: 20__ жылғы "__" _________________</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6-қ</w:t>
      </w:r>
      <w:r>
        <w:rPr>
          <w:rFonts w:ascii="Times New Roman"/>
          <w:b/>
          <w:i w:val="false"/>
          <w:color w:val="ff0000"/>
          <w:sz w:val="28"/>
        </w:rPr>
        <w:t>осымша</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материалдармен</w:t>
            </w:r>
            <w:r>
              <w:br/>
            </w:r>
            <w:r>
              <w:rPr>
                <w:rFonts w:ascii="Times New Roman"/>
                <w:b w:val="false"/>
                <w:i w:val="false"/>
                <w:color w:val="000000"/>
                <w:sz w:val="20"/>
              </w:rPr>
              <w:t>жұмыс істеу жөніндегі қызметті</w:t>
            </w:r>
            <w:r>
              <w:br/>
            </w:r>
            <w:r>
              <w:rPr>
                <w:rFonts w:ascii="Times New Roman"/>
                <w:b w:val="false"/>
                <w:i w:val="false"/>
                <w:color w:val="000000"/>
                <w:sz w:val="20"/>
              </w:rPr>
              <w:t>жүзеге асыруға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атауы (мемлекеттік тілде)]</w:t>
                  </w:r>
                </w:p>
                <w:p>
                  <w:pPr>
                    <w:spacing w:after="20"/>
                    <w:ind w:left="20"/>
                    <w:jc w:val="both"/>
                  </w:pPr>
                  <w:r>
                    <w:rPr>
                      <w:rFonts w:ascii="Times New Roman"/>
                      <w:b w:val="false"/>
                      <w:i w:val="false"/>
                      <w:color w:val="000000"/>
                      <w:sz w:val="20"/>
                    </w:rPr>
                    <w:t>
МО реквизиттері мемлекеттік тілде</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атауы (орыс тілінде)]</w:t>
                  </w:r>
                </w:p>
                <w:p>
                  <w:pPr>
                    <w:spacing w:after="20"/>
                    <w:ind w:left="20"/>
                    <w:jc w:val="both"/>
                  </w:pPr>
                  <w:r>
                    <w:rPr>
                      <w:rFonts w:ascii="Times New Roman"/>
                      <w:b w:val="false"/>
                      <w:i w:val="false"/>
                      <w:color w:val="000000"/>
                      <w:sz w:val="20"/>
                    </w:rPr>
                    <w:t>
МО реквизиттері орыс тілінде</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одан әрі қараудан/ мемлекеттік қызметті көрсетуден дәлелді бас тарту</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 нөмірі]</w:t>
                  </w:r>
                </w:p>
                <w:p>
                  <w:pPr>
                    <w:spacing w:after="20"/>
                    <w:ind w:left="20"/>
                    <w:jc w:val="both"/>
                  </w:pPr>
                  <w:r>
                    <w:rPr>
                      <w:rFonts w:ascii="Times New Roman"/>
                      <w:b w:val="false"/>
                      <w:i w:val="false"/>
                      <w:color w:val="000000"/>
                      <w:sz w:val="20"/>
                    </w:rPr>
                    <w:t>
Берілген күні: [берілген күні]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атауы] Сіздің [Өтініш берген күн] № [Өтініш нөмірі] өтінішіңізді қарап, ______________________________________________________хабарлайды.</w:t>
                  </w:r>
                </w:p>
                <w:p>
                  <w:pPr>
                    <w:spacing w:after="20"/>
                    <w:ind w:left="20"/>
                    <w:jc w:val="both"/>
                  </w:pPr>
                  <w:r>
                    <w:rPr>
                      <w:rFonts w:ascii="Times New Roman"/>
                      <w:b w:val="false"/>
                      <w:i w:val="false"/>
                      <w:color w:val="000000"/>
                      <w:sz w:val="20"/>
                    </w:rPr>
                    <w:t>
[Бас тарту себебі].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басшысы]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тегі, аты, әкесінің аты (бар болған жағдайда)]</w:t>
                  </w:r>
                </w:p>
              </w:tc>
            </w:tr>
          </w:tbl>
          <w:p/>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264400" cy="190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"Ядролық материалдармен </w:t>
            </w:r>
            <w:r>
              <w:br/>
            </w:r>
            <w:r>
              <w:rPr>
                <w:rFonts w:ascii="Times New Roman"/>
                <w:b w:val="false"/>
                <w:i w:val="false"/>
                <w:color w:val="000000"/>
                <w:sz w:val="20"/>
              </w:rPr>
              <w:t xml:space="preserve">жұмыс iстеуге арналған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1866900" cy="173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866900" cy="173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Лицензия</w:t>
      </w:r>
    </w:p>
    <w:p>
      <w:pPr>
        <w:spacing w:after="0"/>
        <w:ind w:left="0"/>
        <w:jc w:val="both"/>
      </w:pPr>
      <w:r>
        <w:rPr>
          <w:rFonts w:ascii="Times New Roman"/>
          <w:b w:val="false"/>
          <w:i w:val="false"/>
          <w:color w:val="ff0000"/>
          <w:sz w:val="28"/>
        </w:rPr>
        <w:t xml:space="preserve">
      Ескерту. 7-қосымша жаңа редакцияда - ҚР Энергетика министрінің 24.09.2024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жылғы "___" ___________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bl>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Заңына</w:t>
      </w:r>
      <w:r>
        <w:rPr>
          <w:rFonts w:ascii="Times New Roman"/>
          <w:b w:val="false"/>
          <w:i w:val="false"/>
          <w:color w:val="000000"/>
          <w:sz w:val="28"/>
        </w:rPr>
        <w:t xml:space="preserve"> сәйкес лицензияланатын қызмет түрінің атауы)</w:t>
      </w:r>
    </w:p>
    <w:p>
      <w:pPr>
        <w:spacing w:after="0"/>
        <w:ind w:left="0"/>
        <w:jc w:val="both"/>
      </w:pPr>
      <w:r>
        <w:rPr>
          <w:rFonts w:ascii="Times New Roman"/>
          <w:b w:val="false"/>
          <w:i w:val="false"/>
          <w:color w:val="000000"/>
          <w:sz w:val="28"/>
        </w:rPr>
        <w:t>
      ___________________________________________________ айналысуға</w:t>
      </w:r>
    </w:p>
    <w:p>
      <w:pPr>
        <w:spacing w:after="0"/>
        <w:ind w:left="0"/>
        <w:jc w:val="both"/>
      </w:pPr>
      <w:r>
        <w:rPr>
          <w:rFonts w:ascii="Times New Roman"/>
          <w:b w:val="false"/>
          <w:i w:val="false"/>
          <w:color w:val="000000"/>
          <w:sz w:val="28"/>
        </w:rPr>
        <w:t xml:space="preserve">
      ______________________________________________________ берілді </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мекенжайы, </w:t>
      </w:r>
    </w:p>
    <w:p>
      <w:pPr>
        <w:spacing w:after="0"/>
        <w:ind w:left="0"/>
        <w:jc w:val="both"/>
      </w:pPr>
      <w:r>
        <w:rPr>
          <w:rFonts w:ascii="Times New Roman"/>
          <w:b w:val="false"/>
          <w:i w:val="false"/>
          <w:color w:val="000000"/>
          <w:sz w:val="28"/>
        </w:rPr>
        <w:t xml:space="preserve">
      бизнес-сәйкестендіру нөмірі, заңды тұлғаның бизнес-сәйкестендіру нөмірі </w:t>
      </w:r>
    </w:p>
    <w:p>
      <w:pPr>
        <w:spacing w:after="0"/>
        <w:ind w:left="0"/>
        <w:jc w:val="both"/>
      </w:pPr>
      <w:r>
        <w:rPr>
          <w:rFonts w:ascii="Times New Roman"/>
          <w:b w:val="false"/>
          <w:i w:val="false"/>
          <w:color w:val="000000"/>
          <w:sz w:val="28"/>
        </w:rPr>
        <w:t xml:space="preserve">
      болмаған жағдайда – шетелдік заңды тұлға филиалының немесе өкілдігінің </w:t>
      </w:r>
    </w:p>
    <w:p>
      <w:pPr>
        <w:spacing w:after="0"/>
        <w:ind w:left="0"/>
        <w:jc w:val="both"/>
      </w:pPr>
      <w:r>
        <w:rPr>
          <w:rFonts w:ascii="Times New Roman"/>
          <w:b w:val="false"/>
          <w:i w:val="false"/>
          <w:color w:val="000000"/>
          <w:sz w:val="28"/>
        </w:rPr>
        <w:t xml:space="preserve">
      бизнес-сәйкестендіру нөмірі/жеке тұлғаның толық тегі, аты, әкесінің аты </w:t>
      </w:r>
    </w:p>
    <w:p>
      <w:pPr>
        <w:spacing w:after="0"/>
        <w:ind w:left="0"/>
        <w:jc w:val="both"/>
      </w:pPr>
      <w:r>
        <w:rPr>
          <w:rFonts w:ascii="Times New Roman"/>
          <w:b w:val="false"/>
          <w:i w:val="false"/>
          <w:color w:val="000000"/>
          <w:sz w:val="28"/>
        </w:rPr>
        <w:t>
      (болған жағдайда), жеке сәйкестендіру нөмірі)</w:t>
      </w:r>
    </w:p>
    <w:p>
      <w:pPr>
        <w:spacing w:after="0"/>
        <w:ind w:left="0"/>
        <w:jc w:val="both"/>
      </w:pPr>
      <w:r>
        <w:rPr>
          <w:rFonts w:ascii="Times New Roman"/>
          <w:b w:val="false"/>
          <w:i w:val="false"/>
          <w:color w:val="000000"/>
          <w:sz w:val="28"/>
        </w:rPr>
        <w:t xml:space="preserve">
      Ерекше шарттары _____________________________________________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36-бабына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Ескерту: _____________________________________________________ </w:t>
      </w:r>
    </w:p>
    <w:p>
      <w:pPr>
        <w:spacing w:after="0"/>
        <w:ind w:left="0"/>
        <w:jc w:val="both"/>
      </w:pPr>
      <w:r>
        <w:rPr>
          <w:rFonts w:ascii="Times New Roman"/>
          <w:b w:val="false"/>
          <w:i w:val="false"/>
          <w:color w:val="000000"/>
          <w:sz w:val="28"/>
        </w:rPr>
        <w:t>
      (иеліктен шығарылатындығы, рұқсаттың класы)</w:t>
      </w:r>
    </w:p>
    <w:p>
      <w:pPr>
        <w:spacing w:after="0"/>
        <w:ind w:left="0"/>
        <w:jc w:val="both"/>
      </w:pPr>
      <w:r>
        <w:rPr>
          <w:rFonts w:ascii="Times New Roman"/>
          <w:b w:val="false"/>
          <w:i w:val="false"/>
          <w:color w:val="000000"/>
          <w:sz w:val="28"/>
        </w:rPr>
        <w:t xml:space="preserve">
      Лицензиар 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Басшы (уәкiлеттi тұлға) ________________________________________ </w:t>
      </w:r>
    </w:p>
    <w:p>
      <w:pPr>
        <w:spacing w:after="0"/>
        <w:ind w:left="0"/>
        <w:jc w:val="both"/>
      </w:pPr>
      <w:r>
        <w:rPr>
          <w:rFonts w:ascii="Times New Roman"/>
          <w:b w:val="false"/>
          <w:i w:val="false"/>
          <w:color w:val="000000"/>
          <w:sz w:val="28"/>
        </w:rPr>
        <w:t>
      (тегi, аты, әкесiнiң аты (болған жағдайда)</w:t>
      </w:r>
    </w:p>
    <w:p>
      <w:pPr>
        <w:spacing w:after="0"/>
        <w:ind w:left="0"/>
        <w:jc w:val="both"/>
      </w:pPr>
      <w:r>
        <w:rPr>
          <w:rFonts w:ascii="Times New Roman"/>
          <w:b w:val="false"/>
          <w:i w:val="false"/>
          <w:color w:val="000000"/>
          <w:sz w:val="28"/>
        </w:rPr>
        <w:t>
      Қолы _____________________ (қағаз тасығыштағы лицензиялар үшін)</w:t>
      </w:r>
    </w:p>
    <w:p>
      <w:pPr>
        <w:spacing w:after="0"/>
        <w:ind w:left="0"/>
        <w:jc w:val="both"/>
      </w:pPr>
      <w:r>
        <w:rPr>
          <w:rFonts w:ascii="Times New Roman"/>
          <w:b w:val="false"/>
          <w:i w:val="false"/>
          <w:color w:val="000000"/>
          <w:sz w:val="28"/>
        </w:rPr>
        <w:t>
      Мөр орны (қағаз тасығыштағы лицензиялар үшін)</w:t>
      </w:r>
    </w:p>
    <w:p>
      <w:pPr>
        <w:spacing w:after="0"/>
        <w:ind w:left="0"/>
        <w:jc w:val="both"/>
      </w:pPr>
      <w:r>
        <w:rPr>
          <w:rFonts w:ascii="Times New Roman"/>
          <w:b w:val="false"/>
          <w:i w:val="false"/>
          <w:color w:val="000000"/>
          <w:sz w:val="28"/>
        </w:rPr>
        <w:t>
      Алғашқы берілген күні: "___" ____________ _______ ж.</w:t>
      </w:r>
    </w:p>
    <w:p>
      <w:pPr>
        <w:spacing w:after="0"/>
        <w:ind w:left="0"/>
        <w:jc w:val="both"/>
      </w:pPr>
      <w:r>
        <w:rPr>
          <w:rFonts w:ascii="Times New Roman"/>
          <w:b w:val="false"/>
          <w:i w:val="false"/>
          <w:color w:val="000000"/>
          <w:sz w:val="28"/>
        </w:rPr>
        <w:t>
      Лицензияның қолданылу кезеңі: "___" ____________ _______ ж.</w:t>
      </w:r>
    </w:p>
    <w:p>
      <w:pPr>
        <w:spacing w:after="0"/>
        <w:ind w:left="0"/>
        <w:jc w:val="both"/>
      </w:pPr>
      <w:r>
        <w:rPr>
          <w:rFonts w:ascii="Times New Roman"/>
          <w:b w:val="false"/>
          <w:i w:val="false"/>
          <w:color w:val="000000"/>
          <w:sz w:val="28"/>
        </w:rPr>
        <w:t>
      Берілген орны 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"Ядролық материалдармен </w:t>
            </w:r>
            <w:r>
              <w:br/>
            </w:r>
            <w:r>
              <w:rPr>
                <w:rFonts w:ascii="Times New Roman"/>
                <w:b w:val="false"/>
                <w:i w:val="false"/>
                <w:color w:val="000000"/>
                <w:sz w:val="20"/>
              </w:rPr>
              <w:t xml:space="preserve">жұмыс iстеуге арналған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1866900" cy="173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866900" cy="173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Лицензияға қосымша</w:t>
      </w:r>
    </w:p>
    <w:p>
      <w:pPr>
        <w:spacing w:after="0"/>
        <w:ind w:left="0"/>
        <w:jc w:val="both"/>
      </w:pPr>
      <w:r>
        <w:rPr>
          <w:rFonts w:ascii="Times New Roman"/>
          <w:b w:val="false"/>
          <w:i w:val="false"/>
          <w:color w:val="ff0000"/>
          <w:sz w:val="28"/>
        </w:rPr>
        <w:t xml:space="preserve">
      Ескерту. 8-қосымша жаңа редакцияда - ҚР Энергетика министрінің 24.09.2024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Лицензияның нөмірі ____________</w:t>
      </w:r>
    </w:p>
    <w:p>
      <w:pPr>
        <w:spacing w:after="0"/>
        <w:ind w:left="0"/>
        <w:jc w:val="both"/>
      </w:pPr>
      <w:r>
        <w:rPr>
          <w:rFonts w:ascii="Times New Roman"/>
          <w:b w:val="false"/>
          <w:i w:val="false"/>
          <w:color w:val="000000"/>
          <w:sz w:val="28"/>
        </w:rPr>
        <w:t>
      Лицензияның берілген күні 20__ жылғы _________________</w:t>
      </w:r>
    </w:p>
    <w:p>
      <w:pPr>
        <w:spacing w:after="0"/>
        <w:ind w:left="0"/>
        <w:jc w:val="both"/>
      </w:pPr>
      <w:r>
        <w:rPr>
          <w:rFonts w:ascii="Times New Roman"/>
          <w:b w:val="false"/>
          <w:i w:val="false"/>
          <w:color w:val="000000"/>
          <w:sz w:val="28"/>
        </w:rPr>
        <w:t>
      Лицензияланатын қызмет түрінің кіші түрі(лері) __________________</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Заңына</w:t>
      </w:r>
      <w:r>
        <w:rPr>
          <w:rFonts w:ascii="Times New Roman"/>
          <w:b w:val="false"/>
          <w:i w:val="false"/>
          <w:color w:val="000000"/>
          <w:sz w:val="28"/>
        </w:rPr>
        <w:t xml:space="preserve"> сәйкес лицензияланатын қызметтің кіші түрінің атауы)</w:t>
      </w:r>
    </w:p>
    <w:p>
      <w:pPr>
        <w:spacing w:after="0"/>
        <w:ind w:left="0"/>
        <w:jc w:val="both"/>
      </w:pPr>
      <w:r>
        <w:rPr>
          <w:rFonts w:ascii="Times New Roman"/>
          <w:b w:val="false"/>
          <w:i w:val="false"/>
          <w:color w:val="000000"/>
          <w:sz w:val="28"/>
        </w:rPr>
        <w:t xml:space="preserve">
      Лицензиат ___________________________________________________ </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w:t>
      </w:r>
    </w:p>
    <w:p>
      <w:pPr>
        <w:spacing w:after="0"/>
        <w:ind w:left="0"/>
        <w:jc w:val="both"/>
      </w:pPr>
      <w:r>
        <w:rPr>
          <w:rFonts w:ascii="Times New Roman"/>
          <w:b w:val="false"/>
          <w:i w:val="false"/>
          <w:color w:val="000000"/>
          <w:sz w:val="28"/>
        </w:rPr>
        <w:t xml:space="preserve">
      мекенжайы, бизнес-сәйкестендіру нөмірі, заңды тұлғаның бизнес-сәйкестендіру </w:t>
      </w:r>
    </w:p>
    <w:p>
      <w:pPr>
        <w:spacing w:after="0"/>
        <w:ind w:left="0"/>
        <w:jc w:val="both"/>
      </w:pPr>
      <w:r>
        <w:rPr>
          <w:rFonts w:ascii="Times New Roman"/>
          <w:b w:val="false"/>
          <w:i w:val="false"/>
          <w:color w:val="000000"/>
          <w:sz w:val="28"/>
        </w:rPr>
        <w:t xml:space="preserve">
      нөмірі болмаған жағдайда – шетелдік заңды тұлға филиалының немесе өкілдігінің </w:t>
      </w:r>
    </w:p>
    <w:p>
      <w:pPr>
        <w:spacing w:after="0"/>
        <w:ind w:left="0"/>
        <w:jc w:val="both"/>
      </w:pPr>
      <w:r>
        <w:rPr>
          <w:rFonts w:ascii="Times New Roman"/>
          <w:b w:val="false"/>
          <w:i w:val="false"/>
          <w:color w:val="000000"/>
          <w:sz w:val="28"/>
        </w:rPr>
        <w:t xml:space="preserve">
      бизнес-сәйкестендіру нөмірі/жеке тұлғаның толық тегі, аты, әкесінің аты </w:t>
      </w:r>
    </w:p>
    <w:p>
      <w:pPr>
        <w:spacing w:after="0"/>
        <w:ind w:left="0"/>
        <w:jc w:val="both"/>
      </w:pPr>
      <w:r>
        <w:rPr>
          <w:rFonts w:ascii="Times New Roman"/>
          <w:b w:val="false"/>
          <w:i w:val="false"/>
          <w:color w:val="000000"/>
          <w:sz w:val="28"/>
        </w:rPr>
        <w:t>
      (болған жағдайда), жеке сәйкестендіру нөмірі)</w:t>
      </w:r>
    </w:p>
    <w:p>
      <w:pPr>
        <w:spacing w:after="0"/>
        <w:ind w:left="0"/>
        <w:jc w:val="both"/>
      </w:pPr>
      <w:r>
        <w:rPr>
          <w:rFonts w:ascii="Times New Roman"/>
          <w:b w:val="false"/>
          <w:i w:val="false"/>
          <w:color w:val="000000"/>
          <w:sz w:val="28"/>
        </w:rPr>
        <w:t xml:space="preserve">
      Өндiрiстік база және/немесе объект _____________________________ </w:t>
      </w:r>
    </w:p>
    <w:p>
      <w:pPr>
        <w:spacing w:after="0"/>
        <w:ind w:left="0"/>
        <w:jc w:val="both"/>
      </w:pPr>
      <w:r>
        <w:rPr>
          <w:rFonts w:ascii="Times New Roman"/>
          <w:b w:val="false"/>
          <w:i w:val="false"/>
          <w:color w:val="000000"/>
          <w:sz w:val="28"/>
        </w:rPr>
        <w:t>
      (орналасқан жерi)</w:t>
      </w:r>
    </w:p>
    <w:p>
      <w:pPr>
        <w:spacing w:after="0"/>
        <w:ind w:left="0"/>
        <w:jc w:val="both"/>
      </w:pPr>
      <w:r>
        <w:rPr>
          <w:rFonts w:ascii="Times New Roman"/>
          <w:b w:val="false"/>
          <w:i w:val="false"/>
          <w:color w:val="000000"/>
          <w:sz w:val="28"/>
        </w:rPr>
        <w:t xml:space="preserve">
      Лицензияның қолданылуының ерекше шарттары 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36-бабына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Лицензиар ___________________________________________________ </w:t>
      </w:r>
    </w:p>
    <w:p>
      <w:pPr>
        <w:spacing w:after="0"/>
        <w:ind w:left="0"/>
        <w:jc w:val="both"/>
      </w:pPr>
      <w:r>
        <w:rPr>
          <w:rFonts w:ascii="Times New Roman"/>
          <w:b w:val="false"/>
          <w:i w:val="false"/>
          <w:color w:val="000000"/>
          <w:sz w:val="28"/>
        </w:rPr>
        <w:t>
      (лицензияға қосымшаны берген органның толық атауы)</w:t>
      </w:r>
    </w:p>
    <w:p>
      <w:pPr>
        <w:spacing w:after="0"/>
        <w:ind w:left="0"/>
        <w:jc w:val="both"/>
      </w:pPr>
      <w:r>
        <w:rPr>
          <w:rFonts w:ascii="Times New Roman"/>
          <w:b w:val="false"/>
          <w:i w:val="false"/>
          <w:color w:val="000000"/>
          <w:sz w:val="28"/>
        </w:rPr>
        <w:t xml:space="preserve">
      Басшы (уәкiлеттi тұлға) _________________________________________ </w:t>
      </w:r>
    </w:p>
    <w:p>
      <w:pPr>
        <w:spacing w:after="0"/>
        <w:ind w:left="0"/>
        <w:jc w:val="both"/>
      </w:pPr>
      <w:r>
        <w:rPr>
          <w:rFonts w:ascii="Times New Roman"/>
          <w:b w:val="false"/>
          <w:i w:val="false"/>
          <w:color w:val="000000"/>
          <w:sz w:val="28"/>
        </w:rPr>
        <w:t>
      (тегi, аты, әкесiнiң аты (болған жағдайда)</w:t>
      </w:r>
    </w:p>
    <w:p>
      <w:pPr>
        <w:spacing w:after="0"/>
        <w:ind w:left="0"/>
        <w:jc w:val="both"/>
      </w:pPr>
      <w:r>
        <w:rPr>
          <w:rFonts w:ascii="Times New Roman"/>
          <w:b w:val="false"/>
          <w:i w:val="false"/>
          <w:color w:val="000000"/>
          <w:sz w:val="28"/>
        </w:rPr>
        <w:t>
      Қолы ______________ (қағаз жеткізгіштегі қосымшалар үшін)</w:t>
      </w:r>
    </w:p>
    <w:p>
      <w:pPr>
        <w:spacing w:after="0"/>
        <w:ind w:left="0"/>
        <w:jc w:val="both"/>
      </w:pPr>
      <w:r>
        <w:rPr>
          <w:rFonts w:ascii="Times New Roman"/>
          <w:b w:val="false"/>
          <w:i w:val="false"/>
          <w:color w:val="000000"/>
          <w:sz w:val="28"/>
        </w:rPr>
        <w:t>
      Мөр орны (қағаз жеткізгіштегі қосымшалар үшін)</w:t>
      </w:r>
    </w:p>
    <w:p>
      <w:pPr>
        <w:spacing w:after="0"/>
        <w:ind w:left="0"/>
        <w:jc w:val="both"/>
      </w:pPr>
      <w:r>
        <w:rPr>
          <w:rFonts w:ascii="Times New Roman"/>
          <w:b w:val="false"/>
          <w:i w:val="false"/>
          <w:color w:val="000000"/>
          <w:sz w:val="28"/>
        </w:rPr>
        <w:t>
      Қосымшаның нөмірі ________________</w:t>
      </w:r>
    </w:p>
    <w:p>
      <w:pPr>
        <w:spacing w:after="0"/>
        <w:ind w:left="0"/>
        <w:jc w:val="both"/>
      </w:pPr>
      <w:r>
        <w:rPr>
          <w:rFonts w:ascii="Times New Roman"/>
          <w:b w:val="false"/>
          <w:i w:val="false"/>
          <w:color w:val="000000"/>
          <w:sz w:val="28"/>
        </w:rPr>
        <w:t>
      Қолданылу мерзiмi "____" _______________ _____ ж.</w:t>
      </w:r>
    </w:p>
    <w:p>
      <w:pPr>
        <w:spacing w:after="0"/>
        <w:ind w:left="0"/>
        <w:jc w:val="both"/>
      </w:pPr>
      <w:r>
        <w:rPr>
          <w:rFonts w:ascii="Times New Roman"/>
          <w:b w:val="false"/>
          <w:i w:val="false"/>
          <w:color w:val="000000"/>
          <w:sz w:val="28"/>
        </w:rPr>
        <w:t>
      Қосымшаның берілген күні ________________ 20 ____ ж.</w:t>
      </w:r>
    </w:p>
    <w:p>
      <w:pPr>
        <w:spacing w:after="0"/>
        <w:ind w:left="0"/>
        <w:jc w:val="both"/>
      </w:pPr>
      <w:r>
        <w:rPr>
          <w:rFonts w:ascii="Times New Roman"/>
          <w:b w:val="false"/>
          <w:i w:val="false"/>
          <w:color w:val="000000"/>
          <w:sz w:val="28"/>
        </w:rPr>
        <w:t>
      Берілген орны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2020 жылғы 1 сәуірі</w:t>
            </w:r>
            <w:r>
              <w:br/>
            </w:r>
            <w:r>
              <w:rPr>
                <w:rFonts w:ascii="Times New Roman"/>
                <w:b w:val="false"/>
                <w:i w:val="false"/>
                <w:color w:val="000000"/>
                <w:sz w:val="20"/>
              </w:rPr>
              <w:t>№ 123 бұйрығына</w:t>
            </w:r>
            <w:r>
              <w:br/>
            </w:r>
            <w:r>
              <w:rPr>
                <w:rFonts w:ascii="Times New Roman"/>
                <w:b w:val="false"/>
                <w:i w:val="false"/>
                <w:color w:val="000000"/>
                <w:sz w:val="20"/>
              </w:rPr>
              <w:t>3-қосымша</w:t>
            </w:r>
          </w:p>
        </w:tc>
      </w:tr>
    </w:tbl>
    <w:bookmarkStart w:name="z134" w:id="69"/>
    <w:p>
      <w:pPr>
        <w:spacing w:after="0"/>
        <w:ind w:left="0"/>
        <w:jc w:val="left"/>
      </w:pPr>
      <w:r>
        <w:rPr>
          <w:rFonts w:ascii="Times New Roman"/>
          <w:b/>
          <w:i w:val="false"/>
          <w:color w:val="000000"/>
        </w:rPr>
        <w:t xml:space="preserve"> "Радиоактивтi заттармен, құрамында радиоактивтi заттар бар аспаптармен және қондырғылармен жұмыс iстеуге арналған лицензия беру" мемлекеттік көрсетілетін қызмет қағидалары</w:t>
      </w:r>
    </w:p>
    <w:bookmarkEnd w:id="69"/>
    <w:p>
      <w:pPr>
        <w:spacing w:after="0"/>
        <w:ind w:left="0"/>
        <w:jc w:val="both"/>
      </w:pPr>
      <w:r>
        <w:rPr>
          <w:rFonts w:ascii="Times New Roman"/>
          <w:b w:val="false"/>
          <w:i w:val="false"/>
          <w:color w:val="ff0000"/>
          <w:sz w:val="28"/>
        </w:rPr>
        <w:t xml:space="preserve">
      Ескерту. Тақырып жаңа редакцияда - ҚР Энергетика министрінің 24.09.2024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35" w:id="70"/>
    <w:p>
      <w:pPr>
        <w:spacing w:after="0"/>
        <w:ind w:left="0"/>
        <w:jc w:val="left"/>
      </w:pPr>
      <w:r>
        <w:rPr>
          <w:rFonts w:ascii="Times New Roman"/>
          <w:b/>
          <w:i w:val="false"/>
          <w:color w:val="000000"/>
        </w:rPr>
        <w:t xml:space="preserve"> 1-тарау. Жалпы ережелер</w:t>
      </w:r>
    </w:p>
    <w:bookmarkEnd w:id="70"/>
    <w:p>
      <w:pPr>
        <w:spacing w:after="0"/>
        <w:ind w:left="0"/>
        <w:jc w:val="both"/>
      </w:pPr>
      <w:bookmarkStart w:name="z136" w:id="71"/>
      <w:r>
        <w:rPr>
          <w:rFonts w:ascii="Times New Roman"/>
          <w:b w:val="false"/>
          <w:i w:val="false"/>
          <w:color w:val="000000"/>
          <w:sz w:val="28"/>
        </w:rPr>
        <w:t xml:space="preserve">
      </w:t>
      </w:r>
      <w:r>
        <w:rPr>
          <w:rFonts w:ascii="Times New Roman"/>
          <w:b/>
          <w:i w:val="false"/>
          <w:color w:val="000000"/>
          <w:sz w:val="28"/>
        </w:rPr>
        <w:t>ЗҚАИ-ның ескертпесі!</w:t>
      </w:r>
    </w:p>
    <w:bookmarkEnd w:id="71"/>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w:t>
      </w:r>
      <w:r>
        <w:rPr>
          <w:rFonts w:ascii="Times New Roman"/>
          <w:b/>
          <w:i w:val="false"/>
          <w:color w:val="ff0000"/>
          <w:sz w:val="28"/>
        </w:rPr>
        <w:t xml:space="preserve">-тармақ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xml:space="preserve">
      1. Осы "Радиоактивтi заттармен, құрамында радиоактивтi заттар бар аспаптармен және қондырғылармен жұмыс iстеуге арналған лицензия беру" мемлекеттік көрсетілетін қызмет қағидалары (бұдан әрі – Қағидалар) "Мемлекеттік көрсетілетін қызметтер туралы"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"Рұқсаттар және хабарламалар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сәйкес әзірленді және "Радиоактивтi заттармен, құрамында радиоактивтi заттар бар аспаптармен және қондырғылармен жұмыс iстеуге арналған лицензия беру" мемлекеттік көрсетілетін қызмет (бұдан әрі – мемлекеттік көрсетілетін қызмет)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2</w:t>
      </w:r>
      <w:r>
        <w:rPr>
          <w:rFonts w:ascii="Times New Roman"/>
          <w:b/>
          <w:i w:val="false"/>
          <w:color w:val="ff0000"/>
          <w:sz w:val="28"/>
        </w:rPr>
        <w:t>-</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2</w:t>
      </w:r>
      <w:r>
        <w:rPr>
          <w:rFonts w:ascii="Times New Roman"/>
          <w:b/>
          <w:i w:val="false"/>
          <w:color w:val="ff0000"/>
          <w:sz w:val="28"/>
        </w:rPr>
        <w:t xml:space="preserve">-тармақ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Осы Қағидаларда мынадай негізгі ұғымдар пайдаланылады:</w:t>
      </w:r>
    </w:p>
    <w:bookmarkStart w:name="z906" w:id="72"/>
    <w:p>
      <w:pPr>
        <w:spacing w:after="0"/>
        <w:ind w:left="0"/>
        <w:jc w:val="both"/>
      </w:pPr>
      <w:r>
        <w:rPr>
          <w:rFonts w:ascii="Times New Roman"/>
          <w:b w:val="false"/>
          <w:i w:val="false"/>
          <w:color w:val="000000"/>
          <w:sz w:val="28"/>
        </w:rPr>
        <w:t>
      1) Бiрыңғай байланыс орталығы – мемлекеттік қызметтер көрсету саласындағы уәкілетті орган айқындаған, көрсетiлетiн қызметтi алушыларға мемлекеттiк және өзге де қызметтер көрсету мәселелерi бойынша – ақпарат, сондай-ақ мемлекеттік органдарға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w:t>
      </w:r>
    </w:p>
    <w:bookmarkEnd w:id="72"/>
    <w:bookmarkStart w:name="z907" w:id="73"/>
    <w:p>
      <w:pPr>
        <w:spacing w:after="0"/>
        <w:ind w:left="0"/>
        <w:jc w:val="both"/>
      </w:pPr>
      <w:r>
        <w:rPr>
          <w:rFonts w:ascii="Times New Roman"/>
          <w:b w:val="false"/>
          <w:i w:val="false"/>
          <w:color w:val="000000"/>
          <w:sz w:val="28"/>
        </w:rPr>
        <w:t>
      2) лицензияның және (немесе) лицензияға қосымшаның электрондық нысаны – рұқсаттар мен хабарламалардың мемлекеттік ақпараттық жүйесін пайдалана отырып ресімделетін және алынатын, қағаз жеткізгіштегі рұқсатпен мәні бірдей электрондық құжат нысанындағы рұқсат;</w:t>
      </w:r>
    </w:p>
    <w:bookmarkEnd w:id="73"/>
    <w:bookmarkStart w:name="z908" w:id="74"/>
    <w:p>
      <w:pPr>
        <w:spacing w:after="0"/>
        <w:ind w:left="0"/>
        <w:jc w:val="both"/>
      </w:pPr>
      <w:r>
        <w:rPr>
          <w:rFonts w:ascii="Times New Roman"/>
          <w:b w:val="false"/>
          <w:i w:val="false"/>
          <w:color w:val="000000"/>
          <w:sz w:val="28"/>
        </w:rPr>
        <w:t>
      3) мемлекеттік көрсетілетін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немесе олардың жиынтығы;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Энергетика министрінің 09.01.2023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910" w:id="75"/>
    <w:p>
      <w:pPr>
        <w:spacing w:after="0"/>
        <w:ind w:left="0"/>
        <w:jc w:val="both"/>
      </w:pPr>
      <w:r>
        <w:rPr>
          <w:rFonts w:ascii="Times New Roman"/>
          <w:b w:val="false"/>
          <w:i w:val="false"/>
          <w:color w:val="000000"/>
          <w:sz w:val="28"/>
        </w:rPr>
        <w:t>
      5)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75"/>
    <w:bookmarkStart w:name="z911" w:id="76"/>
    <w:p>
      <w:pPr>
        <w:spacing w:after="0"/>
        <w:ind w:left="0"/>
        <w:jc w:val="both"/>
      </w:pPr>
      <w:r>
        <w:rPr>
          <w:rFonts w:ascii="Times New Roman"/>
          <w:b w:val="false"/>
          <w:i w:val="false"/>
          <w:color w:val="000000"/>
          <w:sz w:val="28"/>
        </w:rPr>
        <w:t>
      6) "электрондық үкіметтің" төлем шлюзі (бұдан әрі – ЭҮТШ) – электрондық нысанда көрсетілетін ақылы қызметтер көрсету шеңберінде төлемдер жүргізу туралы ақпаратты беру процесін автоматтандыратын ақпараттық жүйе;</w:t>
      </w:r>
    </w:p>
    <w:bookmarkEnd w:id="76"/>
    <w:bookmarkStart w:name="z912" w:id="77"/>
    <w:p>
      <w:pPr>
        <w:spacing w:after="0"/>
        <w:ind w:left="0"/>
        <w:jc w:val="both"/>
      </w:pPr>
      <w:r>
        <w:rPr>
          <w:rFonts w:ascii="Times New Roman"/>
          <w:b w:val="false"/>
          <w:i w:val="false"/>
          <w:color w:val="000000"/>
          <w:sz w:val="28"/>
        </w:rPr>
        <w:t>
      7)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Энергетика министрінің 09.01.2023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138" w:id="78"/>
    <w:p>
      <w:pPr>
        <w:spacing w:after="0"/>
        <w:ind w:left="0"/>
        <w:jc w:val="left"/>
      </w:pPr>
      <w:r>
        <w:rPr>
          <w:rFonts w:ascii="Times New Roman"/>
          <w:b/>
          <w:i w:val="false"/>
          <w:color w:val="000000"/>
        </w:rPr>
        <w:t xml:space="preserve"> 2-тарау. Мемлекеттік қызметті көрсету тәртібі</w:t>
      </w:r>
    </w:p>
    <w:bookmarkEnd w:id="78"/>
    <w:p>
      <w:pPr>
        <w:spacing w:after="0"/>
        <w:ind w:left="0"/>
        <w:jc w:val="both"/>
      </w:pPr>
      <w:bookmarkStart w:name="z139" w:id="79"/>
      <w:r>
        <w:rPr>
          <w:rFonts w:ascii="Times New Roman"/>
          <w:b w:val="false"/>
          <w:i w:val="false"/>
          <w:color w:val="000000"/>
          <w:sz w:val="28"/>
        </w:rPr>
        <w:t xml:space="preserve">
      </w:t>
      </w:r>
      <w:r>
        <w:rPr>
          <w:rFonts w:ascii="Times New Roman"/>
          <w:b/>
          <w:i w:val="false"/>
          <w:color w:val="000000"/>
          <w:sz w:val="28"/>
        </w:rPr>
        <w:t>ЗҚАИ-ның ескертпесі!</w:t>
      </w:r>
    </w:p>
    <w:bookmarkEnd w:id="7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3</w:t>
      </w:r>
      <w:r>
        <w:rPr>
          <w:rFonts w:ascii="Times New Roman"/>
          <w:b/>
          <w:i w:val="false"/>
          <w:color w:val="ff0000"/>
          <w:sz w:val="28"/>
        </w:rPr>
        <w:t xml:space="preserve">-тармақ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3. Мемлекеттік қызметті Қазақстан Республикасы Энергетика министрлігінің Атомдық және энергетикалық қадағалау мен бақылау комитеті (бұдан әрі – көрсетілетін қызметті беруші) көрсетеді.</w:t>
      </w:r>
    </w:p>
    <w:bookmarkStart w:name="z140" w:id="80"/>
    <w:p>
      <w:pPr>
        <w:spacing w:after="0"/>
        <w:ind w:left="0"/>
        <w:jc w:val="both"/>
      </w:pPr>
      <w:r>
        <w:rPr>
          <w:rFonts w:ascii="Times New Roman"/>
          <w:b w:val="false"/>
          <w:i w:val="false"/>
          <w:color w:val="000000"/>
          <w:sz w:val="28"/>
        </w:rPr>
        <w:t xml:space="preserve">
      4. Мемлекеттік көрсетілетін қызметті алу үшін заңды тұлға (бұдан әрі – көрсетілетін қызметті алушы) көрсетілетін қызметті берушіге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келтірілген "Радиоактивтi заттармен, құрамында радиоактивтi заттар бар аспаптармен және қондырғылармен жұмыс iстеуге арналған лицензия беру" мемлекеттік қызмет көрсетуге қойылатын негізгі талаптар тізбесінің (бұдан әрі – мемлекеттік қызмет көрсетуге қойылатын негізгі талаптар тізбесі) 8-тармағында көрсетілген мемлекеттік қызметті көрсету үшін қажетті құжаттарды портал арқылы жолдайды.</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41" w:id="81"/>
    <w:p>
      <w:pPr>
        <w:spacing w:after="0"/>
        <w:ind w:left="0"/>
        <w:jc w:val="both"/>
      </w:pPr>
      <w:r>
        <w:rPr>
          <w:rFonts w:ascii="Times New Roman"/>
          <w:b w:val="false"/>
          <w:i w:val="false"/>
          <w:color w:val="000000"/>
          <w:sz w:val="28"/>
        </w:rPr>
        <w:t>
      5. Мемлекеттік көрсетілетін қызметке қойылатын негізгі талаптардың тізбесі мемлекеттік қызмет көрсетуге қойылатын негізгі талаптар тізбесінде келтірілген.</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Энергетика министрінің 09.01.2023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6-тармақ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Көрсетілетін қызметті берушінің кеңсе қызметкері құжаттар келіп түскен күні оларды қабылдауды және тіркеуді жүзеге асырады және лицензиялау басқармасына қарауға береді.</w:t>
      </w:r>
    </w:p>
    <w:p>
      <w:pPr>
        <w:spacing w:after="0"/>
        <w:ind w:left="0"/>
        <w:jc w:val="both"/>
      </w:pPr>
      <w:r>
        <w:rPr>
          <w:rFonts w:ascii="Times New Roman"/>
          <w:b w:val="false"/>
          <w:i w:val="false"/>
          <w:color w:val="000000"/>
          <w:sz w:val="28"/>
        </w:rPr>
        <w:t>
      Көрсетілетін қызметті алушы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7</w:t>
      </w:r>
      <w:r>
        <w:rPr>
          <w:rFonts w:ascii="Times New Roman"/>
          <w:b/>
          <w:i w:val="false"/>
          <w:color w:val="ff0000"/>
          <w:sz w:val="28"/>
        </w:rPr>
        <w:t xml:space="preserve">-тармақ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Лицензиялау басқармасының қызметкері мемлекеттік қызмет көрсетуге қойылатын негізгі талаптар тізбесінің 8-тармағының 1) және 3) тармақшаларында көрсетілген құжаттарды тіркеген сәттен бастап 2 (екі) жұмыс күні ішінде ұсынылған құжаттардың және (немесе) мәліметтердің толық болуын және қолданылу мерзімін тексереді.</w:t>
      </w:r>
    </w:p>
    <w:p>
      <w:pPr>
        <w:spacing w:after="0"/>
        <w:ind w:left="0"/>
        <w:jc w:val="both"/>
      </w:pPr>
      <w:r>
        <w:rPr>
          <w:rFonts w:ascii="Times New Roman"/>
          <w:b w:val="false"/>
          <w:i w:val="false"/>
          <w:color w:val="000000"/>
          <w:sz w:val="28"/>
        </w:rPr>
        <w:t xml:space="preserve">
      Көрсетілетін қызметті алушы құжаттар топтамасын және (немесе) мәліметтерді толық ұсынбаған және (немесе) олардың қолданылу мерзімі өткен кезде лицензиялау басқармасының қызметкері осы тармақтың бірінші бөлігінде көрсетілген мерзім ішінде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өтінішті одан әрі қараудан дәлелді бас тартуды дайындайды.</w:t>
      </w:r>
    </w:p>
    <w:p>
      <w:pPr>
        <w:spacing w:after="0"/>
        <w:ind w:left="0"/>
        <w:jc w:val="both"/>
      </w:pPr>
      <w:r>
        <w:rPr>
          <w:rFonts w:ascii="Times New Roman"/>
          <w:b w:val="false"/>
          <w:i w:val="false"/>
          <w:color w:val="000000"/>
          <w:sz w:val="28"/>
        </w:rPr>
        <w:t>
      Өтінішті одан әрі қараудан дәлелді бас тарту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алушы құжаттар топтамасын және (немесе) мәліметтерді толық ұсынған және қолданылу мерзімі өткен құжаттар болмаған кезде лицензиялау басқармасының қызметкері осы тармақтың бірінші бөлігінде көрсетілген мерзім ішінде бастапқы тексеру туралы қорытындыны қоса бере отырып, құжаттар топтамасын лицензия берудің ерекше шарттарын белгілеу және бақылау субъектісіне (объектісіне) бару және (немесе) бақылау субъектісін шақыру тәртібімен рұқсат беру бақылауын жүргізу үшін материалдарды бақылау және халықаралық кепілдіктер басқармасына, талдау, мемлекеттік бақылау және техникалық кооперация басқармасына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8</w:t>
      </w:r>
      <w:r>
        <w:rPr>
          <w:rFonts w:ascii="Times New Roman"/>
          <w:b/>
          <w:i w:val="false"/>
          <w:color w:val="ff0000"/>
          <w:sz w:val="28"/>
        </w:rPr>
        <w:t xml:space="preserve">-тармақ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Материалдарды бақылау және халықаралық кепілдіктер басқармасы мен талдау, мемлекеттік бақылау және техникалық кооперация басқармасының қызметкерлері құжаттар топтамасы және (немесе) мәліметтер түскен сәттен бастап 13 (он үш) жұмыс күні ішінде лицензия берудің ерекше шарттарын және көрсетілетін қызметті алушының Қазақстан Республикасы Энергетика министрінің 2014 жылғы 13 қарашадағы № 122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10022 болып тіркелген) бекітілген атом энергиясын пайдалану саласындағы қызметке қойылатын біліктілік талаптарына (бұдан әрі – Біліктілік талаптары) және оларға сәйкестікті растайтын құжаттар тізбесіне сәйкестігін немесе сәйкес еместігін анықтайды, оның нәтижелері бойынша материалдарды бақылау және халықаралық кепілдіктер басқармасы мен талдау, мемлекеттік бақылау және техникалық кооперация басқармасының қызметкерлері және көрсетілетін қызметті алушы қол қойған қорытындыны дайындайды және оны лицензиялау басқармасына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9</w:t>
      </w:r>
      <w:r>
        <w:rPr>
          <w:rFonts w:ascii="Times New Roman"/>
          <w:b/>
          <w:i w:val="false"/>
          <w:color w:val="ff0000"/>
          <w:sz w:val="28"/>
        </w:rPr>
        <w:t xml:space="preserve">-тармақ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Лицензиялау басқармасының қызметкері материалдарды бақылау және халықаралық кепілдіктер басқармасы мен талдау, мемлекеттік бақылау және техникалық кооперация басқармасы қызметкерлерінің қорытындысын алғаннан кейін 1 (бір) жұмыс күні ішінде осы Қағидаларға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нысандар бойынша лицензияны және (немесе) лицензияға қосымшаны (бұдан әрі – лицензия және (немесе) лицензияға қосымша) немесе лицензияны және (немесе) лицензияға қосымшаны беруден бас тарту туралы алдын ала шешім дайындайды.</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көрсетілетін қызметті беруші көрсетілетін қызметті алушыға лицензияны және (немесе) лицензияға қосымшаны беруден бас тарту туралы алдын ала шешімге өз ұстанымын білдіруге (тыңдауға) мүмкіндік береді, ол туралы көрсетілетін қызметті алушы шешім қабылданғанға дейін 3 (үш) жұмыс күнінен кешіктірмей хабардар етіледі.</w:t>
      </w:r>
    </w:p>
    <w:p>
      <w:pPr>
        <w:spacing w:after="0"/>
        <w:ind w:left="0"/>
        <w:jc w:val="both"/>
      </w:pPr>
      <w:r>
        <w:rPr>
          <w:rFonts w:ascii="Times New Roman"/>
          <w:b w:val="false"/>
          <w:i w:val="false"/>
          <w:color w:val="000000"/>
          <w:sz w:val="28"/>
        </w:rPr>
        <w:t>
      Тыңдау рәсімі ҚР ӘРПК-ге сәйкес жүргізіледі.</w:t>
      </w:r>
    </w:p>
    <w:p>
      <w:pPr>
        <w:spacing w:after="0"/>
        <w:ind w:left="0"/>
        <w:jc w:val="both"/>
      </w:pPr>
      <w:r>
        <w:rPr>
          <w:rFonts w:ascii="Times New Roman"/>
          <w:b w:val="false"/>
          <w:i w:val="false"/>
          <w:color w:val="000000"/>
          <w:sz w:val="28"/>
        </w:rPr>
        <w:t>
      Құжаттар топтамасын, қорытындыны қарау және тыңдау нәтижелері бойынша көрсетілетін қызметті беруші лицензияны және (немесе) лицензияға қосымшаны беру туралы немесе лицензияны және (немесе) қосымшаны беруден бас тарту туралы шешім қабылдайды.</w:t>
      </w:r>
    </w:p>
    <w:p>
      <w:pPr>
        <w:spacing w:after="0"/>
        <w:ind w:left="0"/>
        <w:jc w:val="both"/>
      </w:pPr>
      <w:r>
        <w:rPr>
          <w:rFonts w:ascii="Times New Roman"/>
          <w:b w:val="false"/>
          <w:i w:val="false"/>
          <w:color w:val="000000"/>
          <w:sz w:val="28"/>
        </w:rPr>
        <w:t xml:space="preserve">
      Лицензиялау басқармасының қызметкері лицензияны және (немесе) лицензияға қосымшаны беру немесе лицензияны және (немесе) лицензияға қосымшаны беруден бас тарту туралы шешімді алғаннан кейін 1 (бір) жұмыс күні ішінде лицензияны және (немесе) лицензияға қосымшаны немесе мемлекеттік қызмет көрсетуге қойылатын негізгі талаптар тізбесінің 9-тармағында көрсетілген негіздер бойынша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мемлекеттік қызмет көрсетуден дәлелді бас тартуды дайындайды.</w:t>
      </w:r>
    </w:p>
    <w:p>
      <w:pPr>
        <w:spacing w:after="0"/>
        <w:ind w:left="0"/>
        <w:jc w:val="both"/>
      </w:pPr>
      <w:r>
        <w:rPr>
          <w:rFonts w:ascii="Times New Roman"/>
          <w:b w:val="false"/>
          <w:i w:val="false"/>
          <w:color w:val="000000"/>
          <w:sz w:val="28"/>
        </w:rPr>
        <w:t>
      Лицензия және (немесе) лицензияға қосымша немесе мемлекеттік қызмет көрсетуден дәлелді бас тарту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Энергетика министрінің 09.01.2023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w:t>
      </w:r>
      <w:r>
        <w:rPr>
          <w:rFonts w:ascii="Times New Roman"/>
          <w:b/>
          <w:i w:val="false"/>
          <w:color w:val="ff0000"/>
          <w:sz w:val="28"/>
        </w:rPr>
        <w:t>1</w:t>
      </w:r>
      <w:r>
        <w:rPr>
          <w:rFonts w:ascii="Times New Roman"/>
          <w:b/>
          <w:i w:val="false"/>
          <w:color w:val="ff0000"/>
          <w:sz w:val="28"/>
        </w:rPr>
        <w:t>-</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Лицензияны және (немесе) лицензияға қосымшаны қайта ресімдеу мынадай:</w:t>
      </w:r>
    </w:p>
    <w:bookmarkStart w:name="z769" w:id="82"/>
    <w:p>
      <w:pPr>
        <w:spacing w:after="0"/>
        <w:ind w:left="0"/>
        <w:jc w:val="both"/>
      </w:pPr>
      <w:r>
        <w:rPr>
          <w:rFonts w:ascii="Times New Roman"/>
          <w:b w:val="false"/>
          <w:i w:val="false"/>
          <w:color w:val="000000"/>
          <w:sz w:val="28"/>
        </w:rPr>
        <w:t>
      1) заңды тұлға-лицензиатты біріктіру, қайта құру, заңды тұлға-лицензиатты басқа заңды тұлғаға қосу, бөліп шығару және бөлу нысандарында қайта ұйымдастырылған;</w:t>
      </w:r>
    </w:p>
    <w:bookmarkEnd w:id="82"/>
    <w:bookmarkStart w:name="z770" w:id="83"/>
    <w:p>
      <w:pPr>
        <w:spacing w:after="0"/>
        <w:ind w:left="0"/>
        <w:jc w:val="both"/>
      </w:pPr>
      <w:r>
        <w:rPr>
          <w:rFonts w:ascii="Times New Roman"/>
          <w:b w:val="false"/>
          <w:i w:val="false"/>
          <w:color w:val="000000"/>
          <w:sz w:val="28"/>
        </w:rPr>
        <w:t>
      2) заңды тұлға-лицензиаттың атауы және (немесе) орналасқан жері өзгерген (лицензияда мекенжай көрсетілген жағдайда);</w:t>
      </w:r>
    </w:p>
    <w:bookmarkEnd w:id="83"/>
    <w:bookmarkStart w:name="z771" w:id="84"/>
    <w:p>
      <w:pPr>
        <w:spacing w:after="0"/>
        <w:ind w:left="0"/>
        <w:jc w:val="both"/>
      </w:pPr>
      <w:r>
        <w:rPr>
          <w:rFonts w:ascii="Times New Roman"/>
          <w:b w:val="false"/>
          <w:i w:val="false"/>
          <w:color w:val="000000"/>
          <w:sz w:val="28"/>
        </w:rPr>
        <w:t>
      3)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өзгерген;</w:t>
      </w:r>
    </w:p>
    <w:bookmarkEnd w:id="84"/>
    <w:bookmarkStart w:name="z772" w:id="85"/>
    <w:p>
      <w:pPr>
        <w:spacing w:after="0"/>
        <w:ind w:left="0"/>
        <w:jc w:val="both"/>
      </w:pPr>
      <w:r>
        <w:rPr>
          <w:rFonts w:ascii="Times New Roman"/>
          <w:b w:val="false"/>
          <w:i w:val="false"/>
          <w:color w:val="000000"/>
          <w:sz w:val="28"/>
        </w:rPr>
        <w:t>
      4) қызмет түрінің және (немесе) кіші түрінің атауы өзгерген жағдайда жүзеге асырылады.</w:t>
      </w:r>
    </w:p>
    <w:bookmarkEnd w:id="85"/>
    <w:p>
      <w:pPr>
        <w:spacing w:after="0"/>
        <w:ind w:left="0"/>
        <w:jc w:val="both"/>
      </w:pPr>
      <w:r>
        <w:rPr>
          <w:rFonts w:ascii="Times New Roman"/>
          <w:b w:val="false"/>
          <w:i w:val="false"/>
          <w:color w:val="000000"/>
          <w:sz w:val="28"/>
        </w:rPr>
        <w:t>
      Егер заңды тұлға-лицензиаттың орналасқан жері мекенжайының, "объектілерге берілетін рұқсаттар" сыныбы бойынша берілген лицензия үшін немесе объектілер көрсетілген лицензияға қосымшалар үшін объектісінің орналасқан жерінің мекенжайының өзгеруі "Қазақстан Республикасының әкімшілік-аумақтық құрылысы туралы" Қазақстан Республикасы Заңының талаптарына сәйкес елді мекендер атауының, көше аттарының өзгеруіне байланысты болса, осы Қағидалардың осы тармағының бірінші бөлігінің 2) және 3) тармақшаларында көрсетілген жағдайларда лицензияны және (немесе) лицензияға қосымшаны қайта ресімдеу жүзеге асырылмайды.</w:t>
      </w:r>
    </w:p>
    <w:p>
      <w:pPr>
        <w:spacing w:after="0"/>
        <w:ind w:left="0"/>
        <w:jc w:val="both"/>
      </w:pPr>
      <w:r>
        <w:rPr>
          <w:rFonts w:ascii="Times New Roman"/>
          <w:b w:val="false"/>
          <w:i w:val="false"/>
          <w:color w:val="000000"/>
          <w:sz w:val="28"/>
        </w:rPr>
        <w:t>
      Лицензиаттар мен лицензияларға қосымшаларда көрсетілген объектілердің мекенжайларының бұлай өзгеруі мемлекеттік ақпараттық жүйелерді интеграциялау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Энергетика министрінің м.а. 01.02.2022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12</w:t>
      </w:r>
      <w:r>
        <w:rPr>
          <w:rFonts w:ascii="Times New Roman"/>
          <w:b/>
          <w:i w:val="false"/>
          <w:color w:val="ff0000"/>
          <w:sz w:val="28"/>
        </w:rPr>
        <w:t xml:space="preserve">-тармақ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Лицензияны және (немесе) лицензияға қосымшаны қайта ресімдеу кезінде лицензиялау басқармасының қызметкері мемлекеттік қызмет көрсетуге қойылатын негізгі талаптар тізбесінің 8-тармағының 2) тармақшасында көрсетілген құжаттарды тіркеген сәттен бастап 3 (үш) жұмыс күні ішінде ұсынылған құжаттардың, мәліметтердің толық болуын және (немесе) ұсынылған құжаттардың тиісінше ресімделуін тексереді.</w:t>
      </w:r>
    </w:p>
    <w:p>
      <w:pPr>
        <w:spacing w:after="0"/>
        <w:ind w:left="0"/>
        <w:jc w:val="both"/>
      </w:pPr>
      <w:r>
        <w:rPr>
          <w:rFonts w:ascii="Times New Roman"/>
          <w:b w:val="false"/>
          <w:i w:val="false"/>
          <w:color w:val="000000"/>
          <w:sz w:val="28"/>
        </w:rPr>
        <w:t xml:space="preserve">
      Көрсетілетін қызметті алушы құжаттар топтамасын, мәліметтерді толық ұсынбаған және (немесе) ұсынылған құжаттар тиісінше ресімделмеген кезде лицензиялау басқармасының қызметкері мемлекеттік қызмет көрсетуге қойылатын негізгі талаптар тізбесінің 9-тармағында көрсетілген негіздер бойынша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мемлекеттік қызмет көрсетуден дәлелді бас тартуды дайындайды.</w:t>
      </w:r>
    </w:p>
    <w:p>
      <w:pPr>
        <w:spacing w:after="0"/>
        <w:ind w:left="0"/>
        <w:jc w:val="both"/>
      </w:pPr>
      <w:r>
        <w:rPr>
          <w:rFonts w:ascii="Times New Roman"/>
          <w:b w:val="false"/>
          <w:i w:val="false"/>
          <w:color w:val="000000"/>
          <w:sz w:val="28"/>
        </w:rPr>
        <w:t>
      Мемлекеттік қызмет көрсетуден дәлелді бас тарту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алушы құжаттар топтамасын, мәліметтерді толық ұсынған және (немесе) ұсынылған құжаттарды тиісінше ресімдеген кезде лицензиялау басқармасының қызметкері лицензияны және (немесе) лицензияға қосымшаны дайындайды.</w:t>
      </w:r>
    </w:p>
    <w:p>
      <w:pPr>
        <w:spacing w:after="0"/>
        <w:ind w:left="0"/>
        <w:jc w:val="both"/>
      </w:pPr>
      <w:r>
        <w:rPr>
          <w:rFonts w:ascii="Times New Roman"/>
          <w:b w:val="false"/>
          <w:i w:val="false"/>
          <w:color w:val="000000"/>
          <w:sz w:val="28"/>
        </w:rPr>
        <w:t>
      Лицензия және (немесе) лицензияға қосымша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p>
      <w:pPr>
        <w:spacing w:after="0"/>
        <w:ind w:left="0"/>
        <w:jc w:val="both"/>
      </w:pPr>
      <w:r>
        <w:rPr>
          <w:rFonts w:ascii="Times New Roman"/>
          <w:b w:val="false"/>
          <w:i w:val="false"/>
          <w:color w:val="000000"/>
          <w:sz w:val="28"/>
        </w:rPr>
        <w:t>
      Лицензияны және (немесе) лицензияға қосымшаны қайта ресімдеу кезінде мемлекеттік көрсетілетін қызмет мемлекеттік қызмет көрсетуге қойылатын негізгі талаптар тізбесінің 3-тармағында көрсетілген мерзімде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49" w:id="86"/>
    <w:p>
      <w:pPr>
        <w:spacing w:after="0"/>
        <w:ind w:left="0"/>
        <w:jc w:val="both"/>
      </w:pPr>
      <w:r>
        <w:rPr>
          <w:rFonts w:ascii="Times New Roman"/>
          <w:b w:val="false"/>
          <w:i w:val="false"/>
          <w:color w:val="000000"/>
          <w:sz w:val="28"/>
        </w:rPr>
        <w:t>
      13. Заңды тұлға-лицензиат бөліп шығару және бөліну нысанында қайта ұйымдастырылған жағдайда лицензияны және (немесе) лицензияға қосымшаны қайта ресімдеу осы Қағидалардың 7 – 9-тармақтарына сәйкес жүзеге асырылады.</w:t>
      </w:r>
    </w:p>
    <w:bookmarkEnd w:id="86"/>
    <w:p>
      <w:pPr>
        <w:spacing w:after="0"/>
        <w:ind w:left="0"/>
        <w:jc w:val="both"/>
      </w:pPr>
      <w:r>
        <w:rPr>
          <w:rFonts w:ascii="Times New Roman"/>
          <w:b w:val="false"/>
          <w:i w:val="false"/>
          <w:color w:val="000000"/>
          <w:sz w:val="28"/>
        </w:rPr>
        <w:t>
      Заңды тұлға-лицензиат бөліп шығару және бөліну нысанында қайта ұйымдастырылған жағдайда лицензияны және (немесе) лицензияға қосымшаны қайта ресімдеу кезінде мемлекеттік көрсетілетін қызмет мемлекеттік қызмет көрсетуге қойылатын негізгі талаптар тізбесінің 3-тармағында көрсетілген мерзімде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Энергетика министрінің 09.01.2023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Энергетика министрінің м.а. 01.02.2022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Энергетика министрінің м.а. 01.02.2022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Энергетика министрінің м.а. 01.02.2022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153" w:id="87"/>
    <w:p>
      <w:pPr>
        <w:spacing w:after="0"/>
        <w:ind w:left="0"/>
        <w:jc w:val="both"/>
      </w:pPr>
      <w:r>
        <w:rPr>
          <w:rFonts w:ascii="Times New Roman"/>
          <w:b w:val="false"/>
          <w:i w:val="false"/>
          <w:color w:val="000000"/>
          <w:sz w:val="28"/>
        </w:rPr>
        <w:t>
      17. Егер лицензия және (немесе) лицензияға қосымша қағаз нысанында берілген жағдайда, көрсетілетін қызметті алушы өтініш бойынша оларды электрондық форматқа аударады және лицензияның және (немесе) лицензияға қосымшаның электрондық нысанын алады.</w:t>
      </w:r>
    </w:p>
    <w:bookmarkEnd w:id="87"/>
    <w:p>
      <w:pPr>
        <w:spacing w:after="0"/>
        <w:ind w:left="0"/>
        <w:jc w:val="left"/>
      </w:pP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w:t>
      </w:r>
      <w:r>
        <w:rPr>
          <w:rFonts w:ascii="Times New Roman"/>
          <w:b/>
          <w:i w:val="false"/>
          <w:color w:val="ff0000"/>
          <w:sz w:val="28"/>
        </w:rPr>
        <w:t>8</w:t>
      </w:r>
      <w:r>
        <w:rPr>
          <w:rFonts w:ascii="Times New Roman"/>
          <w:b/>
          <w:i w:val="false"/>
          <w:color w:val="ff0000"/>
          <w:sz w:val="28"/>
        </w:rPr>
        <w:t>-</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18</w:t>
      </w:r>
      <w:r>
        <w:rPr>
          <w:rFonts w:ascii="Times New Roman"/>
          <w:b/>
          <w:i w:val="false"/>
          <w:color w:val="ff0000"/>
          <w:sz w:val="28"/>
        </w:rPr>
        <w:t xml:space="preserve">-тармақ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Көрсетілетін қызметті беруші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келіп түседі.</w:t>
      </w:r>
    </w:p>
    <w:p>
      <w:pPr>
        <w:spacing w:after="0"/>
        <w:ind w:left="0"/>
        <w:jc w:val="both"/>
      </w:pPr>
      <w:r>
        <w:rPr>
          <w:rFonts w:ascii="Times New Roman"/>
          <w:b w:val="false"/>
          <w:i w:val="false"/>
          <w:color w:val="000000"/>
          <w:sz w:val="28"/>
        </w:rPr>
        <w:t>
      Көрсетілетін қызметті беруші осы Қағидаларға өзгерістер және (немесе) толықтырулар қолданысқа енгізілген сәттен бастап 3 (үш) жұмыс күні ішінде ақпаратты бірыңғай байланыс орталығына жібереді және Қазақстан Республикасының мемлекеттік органдары интернет-ресурстарының www.gov.kz бірыңғай платформасында "Энергетика министрлігі" деген бөлімде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Энергетика министрінің 09.01.2023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155" w:id="88"/>
    <w:p>
      <w:pPr>
        <w:spacing w:after="0"/>
        <w:ind w:left="0"/>
        <w:jc w:val="left"/>
      </w:pPr>
      <w:r>
        <w:rPr>
          <w:rFonts w:ascii="Times New Roman"/>
          <w:b/>
          <w:i w:val="false"/>
          <w:color w:val="000000"/>
        </w:rPr>
        <w:t xml:space="preserve"> 3-тарау. Мемлекеттік көрсетілетін қызмет мәселелері бойынша көрсетілетін қызметті берушінің және (немесе) оның лауазымды адамдарының әрекеттеріне (әрекетсіздігіне) шағымдану тәртібі</w:t>
      </w:r>
    </w:p>
    <w:bookmarkEnd w:id="88"/>
    <w:bookmarkStart w:name="z156" w:id="89"/>
    <w:p>
      <w:pPr>
        <w:spacing w:after="0"/>
        <w:ind w:left="0"/>
        <w:jc w:val="both"/>
      </w:pPr>
      <w:r>
        <w:rPr>
          <w:rFonts w:ascii="Times New Roman"/>
          <w:b w:val="false"/>
          <w:i w:val="false"/>
          <w:color w:val="000000"/>
          <w:sz w:val="28"/>
        </w:rPr>
        <w:t>
      19. Мемлекеттік қызметтер көрсету мәселелері бойынша шағымды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bookmarkEnd w:id="89"/>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егер ол 3 (үш) жұмыс күні ішінде шағымда көрсетілген талаптарды қанағаттандыратын шешім қабылдаса, шағымды қарайтын органға шағым жібермейді.</w:t>
      </w:r>
    </w:p>
    <w:p>
      <w:pPr>
        <w:spacing w:after="0"/>
        <w:ind w:left="0"/>
        <w:jc w:val="both"/>
      </w:pPr>
      <w:r>
        <w:rPr>
          <w:rFonts w:ascii="Times New Roman"/>
          <w:b w:val="false"/>
          <w:i w:val="false"/>
          <w:color w:val="000000"/>
          <w:sz w:val="28"/>
        </w:rPr>
        <w:t>
      Шағымды қанағаттандырусыз қалдыру туралы шешім қабылданған кезде шешіміне, әрекетіне (әрекетсіздігіне) шағым жасалып отырған көрсетілетін қызметті беруші шағым келіп түскен күннен бастап 3 (үш) жұмыс күнінен кешіктірмей оны және әкімшілік істі шағымды қарайтын органға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Энергетика министрінің м.а. 01.02.2022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157" w:id="90"/>
    <w:p>
      <w:pPr>
        <w:spacing w:after="0"/>
        <w:ind w:left="0"/>
        <w:jc w:val="both"/>
      </w:pPr>
      <w:r>
        <w:rPr>
          <w:rFonts w:ascii="Times New Roman"/>
          <w:b w:val="false"/>
          <w:i w:val="false"/>
          <w:color w:val="000000"/>
          <w:sz w:val="28"/>
        </w:rPr>
        <w:t xml:space="preserve">
      20. Көрсетілетін қызметті берушінің атына келіп түскен көрсетілетін қызметті алушының шағымы Заңның 25-бабы </w:t>
      </w:r>
      <w:r>
        <w:rPr>
          <w:rFonts w:ascii="Times New Roman"/>
          <w:b w:val="false"/>
          <w:i w:val="false"/>
          <w:color w:val="000000"/>
          <w:sz w:val="28"/>
        </w:rPr>
        <w:t>2-тармағының</w:t>
      </w:r>
      <w:r>
        <w:rPr>
          <w:rFonts w:ascii="Times New Roman"/>
          <w:b w:val="false"/>
          <w:i w:val="false"/>
          <w:color w:val="000000"/>
          <w:sz w:val="28"/>
        </w:rPr>
        <w:t xml:space="preserve"> негізінде тіркелген күнінен бастап 5 (бес) жұмыс күні ішінде қаралуға тиіс.</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Энергетика министрінің м.а. 01.02.2022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649" w:id="91"/>
    <w:p>
      <w:pPr>
        <w:spacing w:after="0"/>
        <w:ind w:left="0"/>
        <w:jc w:val="both"/>
      </w:pPr>
      <w:r>
        <w:rPr>
          <w:rFonts w:ascii="Times New Roman"/>
          <w:b w:val="false"/>
          <w:i w:val="false"/>
          <w:color w:val="000000"/>
          <w:sz w:val="28"/>
        </w:rPr>
        <w:t>
      21.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тиіс.</w:t>
      </w:r>
    </w:p>
    <w:bookmarkEnd w:id="91"/>
    <w:bookmarkStart w:name="z650" w:id="92"/>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шағымды қарау мерзімін көрсетілетін қызметті беруші 10 (он) жұмыс күнінен аспайтын мерзімге:</w:t>
      </w:r>
    </w:p>
    <w:bookmarkEnd w:id="92"/>
    <w:bookmarkStart w:name="z651" w:id="93"/>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93"/>
    <w:bookmarkStart w:name="z652" w:id="94"/>
    <w:p>
      <w:pPr>
        <w:spacing w:after="0"/>
        <w:ind w:left="0"/>
        <w:jc w:val="both"/>
      </w:pPr>
      <w:r>
        <w:rPr>
          <w:rFonts w:ascii="Times New Roman"/>
          <w:b w:val="false"/>
          <w:i w:val="false"/>
          <w:color w:val="000000"/>
          <w:sz w:val="28"/>
        </w:rPr>
        <w:t>
      2) қосымша ақпарат алу қажет болған жағдайларда ұзартады.</w:t>
      </w:r>
    </w:p>
    <w:bookmarkEnd w:id="94"/>
    <w:bookmarkStart w:name="z653" w:id="95"/>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сәттен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түрінде берілген кезде) немесе электрондық нысанда (шағым электрондық түрде берілген кезде) хабарлайды.</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21-тармақпен толықтырылды – ҚР Энергетика министрінің 21.05.2021 </w:t>
      </w:r>
      <w:r>
        <w:rPr>
          <w:rFonts w:ascii="Times New Roman"/>
          <w:b w:val="false"/>
          <w:i w:val="false"/>
          <w:color w:val="000000"/>
          <w:sz w:val="28"/>
        </w:rPr>
        <w:t>№ 175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654" w:id="96"/>
    <w:p>
      <w:pPr>
        <w:spacing w:after="0"/>
        <w:ind w:left="0"/>
        <w:jc w:val="both"/>
      </w:pPr>
      <w:r>
        <w:rPr>
          <w:rFonts w:ascii="Times New Roman"/>
          <w:b w:val="false"/>
          <w:i w:val="false"/>
          <w:color w:val="000000"/>
          <w:sz w:val="28"/>
        </w:rPr>
        <w:t xml:space="preserve">
      22. Шағымды қарайтын органның шешімімен келіспеген жағдайда, көрсетілетін қызметті алушы шағымды қарайтын басқа органға немесе ҚР ӘРПК-ның 100-бабының </w:t>
      </w:r>
      <w:r>
        <w:rPr>
          <w:rFonts w:ascii="Times New Roman"/>
          <w:b w:val="false"/>
          <w:i w:val="false"/>
          <w:color w:val="000000"/>
          <w:sz w:val="28"/>
        </w:rPr>
        <w:t>6-тармағына</w:t>
      </w:r>
      <w:r>
        <w:rPr>
          <w:rFonts w:ascii="Times New Roman"/>
          <w:b w:val="false"/>
          <w:i w:val="false"/>
          <w:color w:val="000000"/>
          <w:sz w:val="28"/>
        </w:rPr>
        <w:t xml:space="preserve"> сәйкес сотқа жүгінеді.</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22-тармақпен толықтырылды – ҚР Энергетика министрінің 21.05.2021 </w:t>
      </w:r>
      <w:r>
        <w:rPr>
          <w:rFonts w:ascii="Times New Roman"/>
          <w:b w:val="false"/>
          <w:i w:val="false"/>
          <w:color w:val="000000"/>
          <w:sz w:val="28"/>
        </w:rPr>
        <w:t>№ 175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жаңа редакцияда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"Радиоактивті заттармен,</w:t>
            </w:r>
            <w:r>
              <w:br/>
            </w:r>
            <w:r>
              <w:rPr>
                <w:rFonts w:ascii="Times New Roman"/>
                <w:b w:val="false"/>
                <w:i w:val="false"/>
                <w:color w:val="000000"/>
                <w:sz w:val="20"/>
              </w:rPr>
              <w:t>құрамында радиоактивті заттар</w:t>
            </w:r>
            <w:r>
              <w:br/>
            </w:r>
            <w:r>
              <w:rPr>
                <w:rFonts w:ascii="Times New Roman"/>
                <w:b w:val="false"/>
                <w:i w:val="false"/>
                <w:color w:val="000000"/>
                <w:sz w:val="20"/>
              </w:rPr>
              <w:t>бар аспаптармен және</w:t>
            </w:r>
            <w:r>
              <w:br/>
            </w:r>
            <w:r>
              <w:rPr>
                <w:rFonts w:ascii="Times New Roman"/>
                <w:b w:val="false"/>
                <w:i w:val="false"/>
                <w:color w:val="000000"/>
                <w:sz w:val="20"/>
              </w:rPr>
              <w:t>қондырғылармен жұмыс істеу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алып тасталды – ҚР Энергетика министрінің 09.01.2023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"Радиоактивті заттармен,</w:t>
            </w:r>
            <w:r>
              <w:br/>
            </w:r>
            <w:r>
              <w:rPr>
                <w:rFonts w:ascii="Times New Roman"/>
                <w:b w:val="false"/>
                <w:i w:val="false"/>
                <w:color w:val="000000"/>
                <w:sz w:val="20"/>
              </w:rPr>
              <w:t>құрамында радиоактивті заттар</w:t>
            </w:r>
            <w:r>
              <w:br/>
            </w:r>
            <w:r>
              <w:rPr>
                <w:rFonts w:ascii="Times New Roman"/>
                <w:b w:val="false"/>
                <w:i w:val="false"/>
                <w:color w:val="000000"/>
                <w:sz w:val="20"/>
              </w:rPr>
              <w:t>бар аспаптармен және</w:t>
            </w:r>
            <w:r>
              <w:br/>
            </w:r>
            <w:r>
              <w:rPr>
                <w:rFonts w:ascii="Times New Roman"/>
                <w:b w:val="false"/>
                <w:i w:val="false"/>
                <w:color w:val="000000"/>
                <w:sz w:val="20"/>
              </w:rPr>
              <w:t>қондырғылармен жұмыс істеу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алып тасталды – ҚР Энергетика министрінің 09.01.2023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"Радиоактивті заттармен,</w:t>
            </w:r>
            <w:r>
              <w:br/>
            </w:r>
            <w:r>
              <w:rPr>
                <w:rFonts w:ascii="Times New Roman"/>
                <w:b w:val="false"/>
                <w:i w:val="false"/>
                <w:color w:val="000000"/>
                <w:sz w:val="20"/>
              </w:rPr>
              <w:t>құрамында радиоактивті заттар</w:t>
            </w:r>
            <w:r>
              <w:br/>
            </w:r>
            <w:r>
              <w:rPr>
                <w:rFonts w:ascii="Times New Roman"/>
                <w:b w:val="false"/>
                <w:i w:val="false"/>
                <w:color w:val="000000"/>
                <w:sz w:val="20"/>
              </w:rPr>
              <w:t>бар аспаптармен және</w:t>
            </w:r>
            <w:r>
              <w:br/>
            </w:r>
            <w:r>
              <w:rPr>
                <w:rFonts w:ascii="Times New Roman"/>
                <w:b w:val="false"/>
                <w:i w:val="false"/>
                <w:color w:val="000000"/>
                <w:sz w:val="20"/>
              </w:rPr>
              <w:t>қондырғылармен жұмыс істеу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алып тасталды – ҚР Энергетика министрінің 09.01.2023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"Радиоактивті заттармен,</w:t>
            </w:r>
            <w:r>
              <w:br/>
            </w:r>
            <w:r>
              <w:rPr>
                <w:rFonts w:ascii="Times New Roman"/>
                <w:b w:val="false"/>
                <w:i w:val="false"/>
                <w:color w:val="000000"/>
                <w:sz w:val="20"/>
              </w:rPr>
              <w:t>құрамында радиоактивті заттар</w:t>
            </w:r>
            <w:r>
              <w:br/>
            </w:r>
            <w:r>
              <w:rPr>
                <w:rFonts w:ascii="Times New Roman"/>
                <w:b w:val="false"/>
                <w:i w:val="false"/>
                <w:color w:val="000000"/>
                <w:sz w:val="20"/>
              </w:rPr>
              <w:t>бар аспаптармен және</w:t>
            </w:r>
            <w:r>
              <w:br/>
            </w:r>
            <w:r>
              <w:rPr>
                <w:rFonts w:ascii="Times New Roman"/>
                <w:b w:val="false"/>
                <w:i w:val="false"/>
                <w:color w:val="000000"/>
                <w:sz w:val="20"/>
              </w:rPr>
              <w:t>қондырғылармен жұмыс істеу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bookmarkStart w:name="z225" w:id="97"/>
      <w:r>
        <w:rPr>
          <w:rFonts w:ascii="Times New Roman"/>
          <w:b w:val="false"/>
          <w:i w:val="false"/>
          <w:color w:val="000000"/>
          <w:sz w:val="28"/>
        </w:rPr>
        <w:t>
</w:t>
      </w:r>
      <w:r>
        <w:rPr>
          <w:rFonts w:ascii="Times New Roman"/>
          <w:b w:val="false"/>
          <w:i w:val="false"/>
          <w:color w:val="ff0000"/>
          <w:sz w:val="28"/>
        </w:rPr>
        <w:t xml:space="preserve">      Ескерту. 4-қосымша алып тасталды – ҚР Энергетика министрінің 09.01.2023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p>
    <w:bookmarkEnd w:id="97"/>
    <w:p>
      <w:pPr>
        <w:spacing w:after="0"/>
        <w:ind w:left="0"/>
        <w:jc w:val="both"/>
      </w:pPr>
      <w:r>
        <w:rPr>
          <w:rFonts w:ascii="Times New Roman"/>
          <w:b w:val="false"/>
          <w:i w:val="false"/>
          <w:color w:val="000000"/>
          <w:sz w:val="28"/>
        </w:rPr>
        <w:t xml:space="preserve">
      </w:t>
      </w:r>
      <w:r>
        <w:rPr>
          <w:rFonts w:ascii="Times New Roman"/>
          <w:b/>
          <w:i w:val="false"/>
          <w:color w:val="00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5-</w:t>
      </w:r>
      <w:r>
        <w:rPr>
          <w:rFonts w:ascii="Times New Roman"/>
          <w:b/>
          <w:i w:val="false"/>
          <w:color w:val="ff0000"/>
          <w:sz w:val="28"/>
        </w:rPr>
        <w:t>қ</w:t>
      </w:r>
      <w:r>
        <w:rPr>
          <w:rFonts w:ascii="Times New Roman"/>
          <w:b/>
          <w:i w:val="false"/>
          <w:color w:val="ff0000"/>
          <w:sz w:val="28"/>
        </w:rPr>
        <w:t>осымша</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5-қосымша</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"Радиоактивтi заттармен, </w:t>
            </w:r>
            <w:r>
              <w:br/>
            </w:r>
            <w:r>
              <w:rPr>
                <w:rFonts w:ascii="Times New Roman"/>
                <w:b w:val="false"/>
                <w:i w:val="false"/>
                <w:color w:val="000000"/>
                <w:sz w:val="20"/>
              </w:rPr>
              <w:t xml:space="preserve">құрамында радиоактивтi заттар </w:t>
            </w:r>
            <w:r>
              <w:br/>
            </w:r>
            <w:r>
              <w:rPr>
                <w:rFonts w:ascii="Times New Roman"/>
                <w:b w:val="false"/>
                <w:i w:val="false"/>
                <w:color w:val="000000"/>
                <w:sz w:val="20"/>
              </w:rPr>
              <w:t xml:space="preserve">бар аспаптармен және </w:t>
            </w:r>
            <w:r>
              <w:br/>
            </w:r>
            <w:r>
              <w:rPr>
                <w:rFonts w:ascii="Times New Roman"/>
                <w:b w:val="false"/>
                <w:i w:val="false"/>
                <w:color w:val="000000"/>
                <w:sz w:val="20"/>
              </w:rPr>
              <w:t xml:space="preserve">қондырғылармен жұмыс iстеуге </w:t>
            </w:r>
            <w:r>
              <w:br/>
            </w:r>
            <w:r>
              <w:rPr>
                <w:rFonts w:ascii="Times New Roman"/>
                <w:b w:val="false"/>
                <w:i w:val="false"/>
                <w:color w:val="000000"/>
                <w:sz w:val="20"/>
              </w:rPr>
              <w:t xml:space="preserve">арналған лицензия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қағидаларына</w:t>
            </w:r>
            <w:r>
              <w:br/>
            </w:r>
            <w:r>
              <w:rPr>
                <w:rFonts w:ascii="Times New Roman"/>
                <w:b w:val="false"/>
                <w:i w:val="false"/>
                <w:color w:val="000000"/>
                <w:sz w:val="20"/>
              </w:rPr>
              <w:t xml:space="preserve">5-қосымша </w:t>
            </w:r>
          </w:p>
        </w:tc>
      </w:tr>
    </w:tbl>
    <w:bookmarkStart w:name="z226" w:id="98"/>
    <w:p>
      <w:pPr>
        <w:spacing w:after="0"/>
        <w:ind w:left="0"/>
        <w:jc w:val="left"/>
      </w:pPr>
      <w:r>
        <w:rPr>
          <w:rFonts w:ascii="Times New Roman"/>
          <w:b/>
          <w:i w:val="false"/>
          <w:color w:val="000000"/>
        </w:rPr>
        <w:t xml:space="preserve"> "Радиоактивтi заттармен, құрамында радиоактивтi заттар бар аспаптармен және қондырғылармен жұмыс iстеуге арналған лицензия беру" мемлекеттік қызмет көрсетуге қойылатын негізгі талаптар тізбесі</w:t>
      </w:r>
    </w:p>
    <w:bookmarkEnd w:id="98"/>
    <w:p>
      <w:pPr>
        <w:spacing w:after="0"/>
        <w:ind w:left="0"/>
        <w:jc w:val="both"/>
      </w:pPr>
      <w:r>
        <w:rPr>
          <w:rFonts w:ascii="Times New Roman"/>
          <w:b w:val="false"/>
          <w:i w:val="false"/>
          <w:color w:val="ff0000"/>
          <w:sz w:val="28"/>
        </w:rPr>
        <w:t xml:space="preserve">
      Ескерту. 5-қосымша жаңа редакцияда – ҚР Энергетика министрінің 24.09.2024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"Радиоактивтi заттармен, құрамында радиоактивтi заттар бар аспаптармен және қондырғылармен жұмыс iстеуге арналған лицензия беру".</w:t>
            </w:r>
          </w:p>
          <w:p>
            <w:pPr>
              <w:spacing w:after="20"/>
              <w:ind w:left="20"/>
              <w:jc w:val="both"/>
            </w:pPr>
            <w:r>
              <w:rPr>
                <w:rFonts w:ascii="Times New Roman"/>
                <w:b w:val="false"/>
                <w:i w:val="false"/>
                <w:color w:val="000000"/>
                <w:sz w:val="20"/>
              </w:rPr>
              <w:t xml:space="preserve">
Мемлекеттік көрсетілетін қызметтің кіші түрлерінің атауы: </w:t>
            </w:r>
          </w:p>
          <w:p>
            <w:pPr>
              <w:spacing w:after="20"/>
              <w:ind w:left="20"/>
              <w:jc w:val="both"/>
            </w:pPr>
            <w:r>
              <w:rPr>
                <w:rFonts w:ascii="Times New Roman"/>
                <w:b w:val="false"/>
                <w:i w:val="false"/>
                <w:color w:val="000000"/>
                <w:sz w:val="20"/>
              </w:rPr>
              <w:t>
1) радиоактивті заттарды, құрамында радиоактивті заттар бар аспаптар мен қондырғыларды дайындау;</w:t>
            </w:r>
          </w:p>
          <w:p>
            <w:pPr>
              <w:spacing w:after="20"/>
              <w:ind w:left="20"/>
              <w:jc w:val="both"/>
            </w:pPr>
            <w:r>
              <w:rPr>
                <w:rFonts w:ascii="Times New Roman"/>
                <w:b w:val="false"/>
                <w:i w:val="false"/>
                <w:color w:val="000000"/>
                <w:sz w:val="20"/>
              </w:rPr>
              <w:t>
2) радиоактивті заттарды, құрамында радиоактивті заттар бар аспаптар мен қондырғыларды пайдалану;</w:t>
            </w:r>
          </w:p>
          <w:p>
            <w:pPr>
              <w:spacing w:after="20"/>
              <w:ind w:left="20"/>
              <w:jc w:val="both"/>
            </w:pPr>
            <w:r>
              <w:rPr>
                <w:rFonts w:ascii="Times New Roman"/>
                <w:b w:val="false"/>
                <w:i w:val="false"/>
                <w:color w:val="000000"/>
                <w:sz w:val="20"/>
              </w:rPr>
              <w:t>
3) радиоактивті заттарды, құрамында радиоактивті заттар бар аспаптарды және қондырғыларды өткізу;</w:t>
            </w:r>
          </w:p>
          <w:p>
            <w:pPr>
              <w:spacing w:after="20"/>
              <w:ind w:left="20"/>
              <w:jc w:val="both"/>
            </w:pPr>
            <w:r>
              <w:rPr>
                <w:rFonts w:ascii="Times New Roman"/>
                <w:b w:val="false"/>
                <w:i w:val="false"/>
                <w:color w:val="000000"/>
                <w:sz w:val="20"/>
              </w:rPr>
              <w:t>
4) радиоактивті заттарды, құрамында радиоактивті заттар бар аспаптарды және қондырғыларды 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Атомдық және энергетикалық қадағалау мен бақылау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жоғарыда көрсетілген барлық кіші түрлерімен бірге "электрондық үкіметтің" www.egov.kz www.elicense.kz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тұлға-лицензиат бөліп шығару және бөліну нысанында қайта ұйымдастырылған жағдайда лицензияны және (немесе) лицензияға қосымшаны берген кезде, оның ішінде лицензия және (немесе) лицензияға қосымша қайта ресімделген кезінде – 20 (жиырма) жұмыс күні;</w:t>
            </w:r>
          </w:p>
          <w:p>
            <w:pPr>
              <w:spacing w:after="20"/>
              <w:ind w:left="20"/>
              <w:jc w:val="both"/>
            </w:pPr>
            <w:r>
              <w:rPr>
                <w:rFonts w:ascii="Times New Roman"/>
                <w:b w:val="false"/>
                <w:i w:val="false"/>
                <w:color w:val="000000"/>
                <w:sz w:val="20"/>
              </w:rPr>
              <w:t>
2) заңды тұлға-лицензиат бөліп шығару және бөліну нысанында қайта ұйымдастырылған жағдайда лицензияны және (немесе) лицензияға қосымшаны қайта ресімдеуді қоспағанда, лицензияны және (немесе) лицензияға қосымшаны қайта ресімдеген кезінде –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жоғарыда көрсетілген барлық кіші түрлерімен бірге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 және (немесе) лицензияға қосымша немесе мемлекеттік қызмет көрсетуден дәлелді бас тарту.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 жоғарыда көрсетілген барлық кіші түрлерімен бірге қызметті алушыларға ақылы негізде көрсетіледі. </w:t>
            </w:r>
          </w:p>
          <w:p>
            <w:pPr>
              <w:spacing w:after="20"/>
              <w:ind w:left="20"/>
              <w:jc w:val="both"/>
            </w:pPr>
            <w:r>
              <w:rPr>
                <w:rFonts w:ascii="Times New Roman"/>
                <w:b w:val="false"/>
                <w:i w:val="false"/>
                <w:color w:val="000000"/>
                <w:sz w:val="20"/>
              </w:rPr>
              <w:t>
Мемлекеттік қызметті көрсеткен кезде көрсетілетін қызметті алушының тіркелген жері бойынша жекелеген қызмет түрлерімен айналысу құқығы үшін бюджетке лицензиялық алым төленеді:</w:t>
            </w:r>
          </w:p>
          <w:p>
            <w:pPr>
              <w:spacing w:after="20"/>
              <w:ind w:left="20"/>
              <w:jc w:val="both"/>
            </w:pPr>
            <w:r>
              <w:rPr>
                <w:rFonts w:ascii="Times New Roman"/>
                <w:b w:val="false"/>
                <w:i w:val="false"/>
                <w:color w:val="000000"/>
                <w:sz w:val="20"/>
              </w:rPr>
              <w:t>
1) осы қызмет түрімен айналысу құқығы үшін лицензияны беру кезінде лицензиялық алым 10 айлық есептік көрсеткішті құрайды;</w:t>
            </w:r>
          </w:p>
          <w:p>
            <w:pPr>
              <w:spacing w:after="20"/>
              <w:ind w:left="20"/>
              <w:jc w:val="both"/>
            </w:pPr>
            <w:r>
              <w:rPr>
                <w:rFonts w:ascii="Times New Roman"/>
                <w:b w:val="false"/>
                <w:i w:val="false"/>
                <w:color w:val="000000"/>
                <w:sz w:val="20"/>
              </w:rPr>
              <w:t>
2) лицензияны қайта ресімдеу үшін лицензиялық алым лицензияны беру кезіндегі мөлшерлеменің 10 %-ын құрайды;</w:t>
            </w:r>
          </w:p>
          <w:p>
            <w:pPr>
              <w:spacing w:after="20"/>
              <w:ind w:left="20"/>
              <w:jc w:val="both"/>
            </w:pPr>
            <w:r>
              <w:rPr>
                <w:rFonts w:ascii="Times New Roman"/>
                <w:b w:val="false"/>
                <w:i w:val="false"/>
                <w:color w:val="000000"/>
                <w:sz w:val="20"/>
              </w:rPr>
              <w:t>
3) лицензияға қосымшаларды (лицензияға қосымшалардың төлнұсқаларын) беру кезінде лицензиялық алым алынбайды.</w:t>
            </w:r>
          </w:p>
          <w:p>
            <w:pPr>
              <w:spacing w:after="20"/>
              <w:ind w:left="20"/>
              <w:jc w:val="both"/>
            </w:pPr>
            <w:r>
              <w:rPr>
                <w:rFonts w:ascii="Times New Roman"/>
                <w:b w:val="false"/>
                <w:i w:val="false"/>
                <w:color w:val="000000"/>
                <w:sz w:val="20"/>
              </w:rPr>
              <w:t xml:space="preserve">
Төлем қолма-қол ақшалай және қолма-қол ақшасыз нысанда екінші деңгейдегі банктер және банктік операциялардың жекелеген түрлерін жүзеге асыратын ұйымдар арқылы, сондай-ақ портал арқылы "электрондық үкіметтің" төлем шлюзі (бұдан әрі – ЭҮТШ) арқылы жүзеге асырылады.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графигіне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портал – тәулік бойы, жөндеу жұмыстарын жүргізуге байланысты техникалық үзілістерді қоспағанда (көрсетілетін қызметті алушы жұмыс уақыты аяқталған соң, </w:t>
            </w:r>
            <w:r>
              <w:rPr>
                <w:rFonts w:ascii="Times New Roman"/>
                <w:b w:val="false"/>
                <w:i w:val="false"/>
                <w:color w:val="000000"/>
                <w:sz w:val="20"/>
              </w:rPr>
              <w:t>Кодекске</w:t>
            </w:r>
            <w:r>
              <w:rPr>
                <w:rFonts w:ascii="Times New Roman"/>
                <w:b w:val="false"/>
                <w:i w:val="false"/>
                <w:color w:val="000000"/>
                <w:sz w:val="20"/>
              </w:rPr>
              <w:t xml:space="preserve"> сәйкес демалыс және мереке күндері жүгінген жағдайда өтінішті қабылдау және мемлекеттік қызметті көрсету нәтижесін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 және (немесе) лицензияға қосымшаны алу үшін:</w:t>
            </w:r>
          </w:p>
          <w:p>
            <w:pPr>
              <w:spacing w:after="20"/>
              <w:ind w:left="20"/>
              <w:jc w:val="both"/>
            </w:pPr>
            <w:r>
              <w:rPr>
                <w:rFonts w:ascii="Times New Roman"/>
                <w:b w:val="false"/>
                <w:i w:val="false"/>
                <w:color w:val="000000"/>
                <w:sz w:val="20"/>
              </w:rPr>
              <w:t>
осы мемлекеттік қызмет көрсетуге қойылатын негізгі талаптар тізбесіне 1-қосымшаға сәйкес нысан бойынша көрсетілетін қызметті алушының ЭЦҚ-сымен куәландырылған лицензияны және (немесе) лицензияға қосымшаны электрондық түрде алу үшін заңды тұлғаның өтініші;</w:t>
            </w:r>
          </w:p>
          <w:p>
            <w:pPr>
              <w:spacing w:after="20"/>
              <w:ind w:left="20"/>
              <w:jc w:val="both"/>
            </w:pPr>
            <w:r>
              <w:rPr>
                <w:rFonts w:ascii="Times New Roman"/>
                <w:b w:val="false"/>
                <w:i w:val="false"/>
                <w:color w:val="000000"/>
                <w:sz w:val="20"/>
              </w:rPr>
              <w:t>
ЭҮТШ-дан жекелеген қызмет түрлерiмен айналысу құқығы үшiн лицензиялық алымның төленгенiн растайтын мәліметтер (лицензияға қосымшаны алу кезінде талап етілмейді);</w:t>
            </w:r>
          </w:p>
          <w:p>
            <w:pPr>
              <w:spacing w:after="20"/>
              <w:ind w:left="20"/>
              <w:jc w:val="both"/>
            </w:pPr>
            <w:r>
              <w:rPr>
                <w:rFonts w:ascii="Times New Roman"/>
                <w:b w:val="false"/>
                <w:i w:val="false"/>
                <w:color w:val="000000"/>
                <w:sz w:val="20"/>
              </w:rPr>
              <w:t xml:space="preserve">
Қазақстан Республикасы Энергетика министрінің 2014 жылғы 13 қарашадағы № 122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10022 болып тіркелген) атом энергиясын пайдалану саласындағы қызметке қойылатын біліктілік талаптары және оларға сәйкестікті растайтын құжаттардың тізбесінің (бұдан әрі – Біліктілік талаптар) 3-тарауында көрсетілген нысандар бойынша мәліметтер;</w:t>
            </w:r>
          </w:p>
          <w:p>
            <w:pPr>
              <w:spacing w:after="20"/>
              <w:ind w:left="20"/>
              <w:jc w:val="both"/>
            </w:pPr>
            <w:r>
              <w:rPr>
                <w:rFonts w:ascii="Times New Roman"/>
                <w:b w:val="false"/>
                <w:i w:val="false"/>
                <w:color w:val="000000"/>
                <w:sz w:val="20"/>
              </w:rPr>
              <w:t xml:space="preserve">
Біліктілік талаптарына сәйкес радиоактивті заттармен, құрамында радиоактивті заттар бар аспаптармен және қондырғылармен жұмыстарды орындау жөніндегі қызметке құжаттардың электрондық көшірмелері; </w:t>
            </w:r>
          </w:p>
          <w:p>
            <w:pPr>
              <w:spacing w:after="20"/>
              <w:ind w:left="20"/>
              <w:jc w:val="both"/>
            </w:pPr>
            <w:r>
              <w:rPr>
                <w:rFonts w:ascii="Times New Roman"/>
                <w:b w:val="false"/>
                <w:i w:val="false"/>
                <w:color w:val="000000"/>
                <w:sz w:val="20"/>
              </w:rPr>
              <w:t>
2) лицензияны және (немесе) лицензияға қосымшаны қайта ресімдеу үшін:</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көрсетілетін қызметті алушының ЭЦҚ-сымен куәландырылған лицензияны және (немесе) лицензияға қосымшаны электрондық түрде қайта ресімдеу үшін заңды тұлғаның өтініші;</w:t>
            </w:r>
          </w:p>
          <w:p>
            <w:pPr>
              <w:spacing w:after="20"/>
              <w:ind w:left="20"/>
              <w:jc w:val="both"/>
            </w:pPr>
            <w:r>
              <w:rPr>
                <w:rFonts w:ascii="Times New Roman"/>
                <w:b w:val="false"/>
                <w:i w:val="false"/>
                <w:color w:val="000000"/>
                <w:sz w:val="20"/>
              </w:rPr>
              <w:t>
ЭҮТШ-дан жекелеген қызмет түрлерiмен айналысу құқығы үшiн лицензиялық алымның төленгенiн растайтын мәліметтер (лицензияға қосымшаны қайта ресімдеу кезінде талап етілмейді);</w:t>
            </w:r>
          </w:p>
          <w:p>
            <w:pPr>
              <w:spacing w:after="20"/>
              <w:ind w:left="20"/>
              <w:jc w:val="both"/>
            </w:pPr>
            <w:r>
              <w:rPr>
                <w:rFonts w:ascii="Times New Roman"/>
                <w:b w:val="false"/>
                <w:i w:val="false"/>
                <w:color w:val="000000"/>
                <w:sz w:val="20"/>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көшірмесі;</w:t>
            </w:r>
          </w:p>
          <w:p>
            <w:pPr>
              <w:spacing w:after="20"/>
              <w:ind w:left="20"/>
              <w:jc w:val="both"/>
            </w:pPr>
            <w:r>
              <w:rPr>
                <w:rFonts w:ascii="Times New Roman"/>
                <w:b w:val="false"/>
                <w:i w:val="false"/>
                <w:color w:val="000000"/>
                <w:sz w:val="20"/>
              </w:rPr>
              <w:t xml:space="preserve">
3) заңды тұлға-лицензиат бөліп шығару және бөліну нысандарында қайта ұйымдастырылған жағдайда лицензияны және (немесе) лицензияға қосымшаны қайта ресімдеу кезінде: </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көрсетілетін қызметті алушының ЭЦҚ-сымен куәландырылған лицензияны және (немесе) лицензияға қосымшаны электрондық түрде қайта ресімдеу үшін заңды тұлғаның өтініші;</w:t>
            </w:r>
          </w:p>
          <w:p>
            <w:pPr>
              <w:spacing w:after="20"/>
              <w:ind w:left="20"/>
              <w:jc w:val="both"/>
            </w:pPr>
            <w:r>
              <w:rPr>
                <w:rFonts w:ascii="Times New Roman"/>
                <w:b w:val="false"/>
                <w:i w:val="false"/>
                <w:color w:val="000000"/>
                <w:sz w:val="20"/>
              </w:rPr>
              <w:t>
ЭҮТШ-дан жекелеген қызмет түрлерiмен айналысу құқығы үшiн лицензиялық алымның төленгенiн растайтын мәліметтер (лицензияға қосымшаны қайта ресімдеу кезінде талап етілмейді);</w:t>
            </w:r>
          </w:p>
          <w:p>
            <w:pPr>
              <w:spacing w:after="20"/>
              <w:ind w:left="20"/>
              <w:jc w:val="both"/>
            </w:pPr>
            <w:r>
              <w:rPr>
                <w:rFonts w:ascii="Times New Roman"/>
                <w:b w:val="false"/>
                <w:i w:val="false"/>
                <w:color w:val="000000"/>
                <w:sz w:val="20"/>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көшірмесі;</w:t>
            </w:r>
          </w:p>
          <w:p>
            <w:pPr>
              <w:spacing w:after="20"/>
              <w:ind w:left="20"/>
              <w:jc w:val="both"/>
            </w:pPr>
            <w:r>
              <w:rPr>
                <w:rFonts w:ascii="Times New Roman"/>
                <w:b w:val="false"/>
                <w:i w:val="false"/>
                <w:color w:val="000000"/>
                <w:sz w:val="20"/>
              </w:rPr>
              <w:t>
Біліктілік талаптарының 3-тарауында көрсетілген нысандар бойынша мәліметтер;</w:t>
            </w:r>
          </w:p>
          <w:p>
            <w:pPr>
              <w:spacing w:after="20"/>
              <w:ind w:left="20"/>
              <w:jc w:val="both"/>
            </w:pPr>
            <w:r>
              <w:rPr>
                <w:rFonts w:ascii="Times New Roman"/>
                <w:b w:val="false"/>
                <w:i w:val="false"/>
                <w:color w:val="000000"/>
                <w:sz w:val="20"/>
              </w:rPr>
              <w:t>
Біліктілік талаптарына сәйкес радиоактивті заттармен, құрамында радиоактивті заттар бар аспаптармен және қондырғылармен жұмыстарды орындау жөніндегі қызметке құжаттардың электрондық көшірмелері.</w:t>
            </w:r>
          </w:p>
          <w:p>
            <w:pPr>
              <w:spacing w:after="20"/>
              <w:ind w:left="20"/>
              <w:jc w:val="both"/>
            </w:pPr>
            <w:r>
              <w:rPr>
                <w:rFonts w:ascii="Times New Roman"/>
                <w:b w:val="false"/>
                <w:i w:val="false"/>
                <w:color w:val="000000"/>
                <w:sz w:val="20"/>
              </w:rPr>
              <w:t xml:space="preserve">
Заңды тұлғаны мемлекеттік тіркеу (қайта тіркеу) туралы мәліметтерді, жылжымайтын мүлікке тіркелген құқықтар (ауыртпалықтар) және оның техникалық сипаттамалары туралы, лицензия туралы, алым сомасын бюджетке төлеу туралы анықтаманы (ЭҮТШ арқылы төленген жағдайда) көрсетілетін қызметті беруші "электрондық үкімет" шлюзі арқылы тиісті мемлекеттік ақпараттық жүйелерден алады. </w:t>
            </w:r>
          </w:p>
          <w:p>
            <w:pPr>
              <w:spacing w:after="20"/>
              <w:ind w:left="20"/>
              <w:jc w:val="both"/>
            </w:pPr>
            <w:r>
              <w:rPr>
                <w:rFonts w:ascii="Times New Roman"/>
                <w:b w:val="false"/>
                <w:i w:val="false"/>
                <w:color w:val="000000"/>
                <w:sz w:val="20"/>
              </w:rPr>
              <w:t>
Шетелдік заңды тұлға болып табылатын көрсетілетін қызметті алушы – заңды тұлғаны мемлекеттік тіркеу (қайта тіркеу) туралы анықтамасы болмаған кезде көрсетілетін қызметті алушы туралы ұқсас мәліметтерді қамтитын басқа да құжаттарды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 және (немесе) лицензияға қосымшаны алу кезінде:</w:t>
            </w:r>
          </w:p>
          <w:p>
            <w:pPr>
              <w:spacing w:after="20"/>
              <w:ind w:left="20"/>
              <w:jc w:val="both"/>
            </w:pPr>
            <w:r>
              <w:rPr>
                <w:rFonts w:ascii="Times New Roman"/>
                <w:b w:val="false"/>
                <w:i w:val="false"/>
                <w:color w:val="000000"/>
                <w:sz w:val="20"/>
              </w:rPr>
              <w:t>
Қазақстан Республикасының заңдарында заңды тұлғалардың осы санаты үшін қызмет түрімен айналысуға тыйым салынған;</w:t>
            </w:r>
          </w:p>
          <w:p>
            <w:pPr>
              <w:spacing w:after="20"/>
              <w:ind w:left="20"/>
              <w:jc w:val="both"/>
            </w:pPr>
            <w:r>
              <w:rPr>
                <w:rFonts w:ascii="Times New Roman"/>
                <w:b w:val="false"/>
                <w:i w:val="false"/>
                <w:color w:val="000000"/>
                <w:sz w:val="20"/>
              </w:rPr>
              <w:t>
лицензиялық алым енгізілмеген;</w:t>
            </w:r>
          </w:p>
          <w:p>
            <w:pPr>
              <w:spacing w:after="20"/>
              <w:ind w:left="20"/>
              <w:jc w:val="both"/>
            </w:pPr>
            <w:r>
              <w:rPr>
                <w:rFonts w:ascii="Times New Roman"/>
                <w:b w:val="false"/>
                <w:i w:val="false"/>
                <w:color w:val="000000"/>
                <w:sz w:val="20"/>
              </w:rPr>
              <w:t>
өтініш беруші (көрсетілетін қызметті алушы) біліктілік талаптарына сәйкес келмеген;</w:t>
            </w:r>
          </w:p>
          <w:p>
            <w:pPr>
              <w:spacing w:after="20"/>
              <w:ind w:left="20"/>
              <w:jc w:val="both"/>
            </w:pPr>
            <w:r>
              <w:rPr>
                <w:rFonts w:ascii="Times New Roman"/>
                <w:b w:val="false"/>
                <w:i w:val="false"/>
                <w:color w:val="000000"/>
                <w:sz w:val="20"/>
              </w:rPr>
              <w:t>
өтініш берушіге (көрсетілетін қызметті алушыға)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p>
            <w:pPr>
              <w:spacing w:after="20"/>
              <w:ind w:left="20"/>
              <w:jc w:val="both"/>
            </w:pPr>
            <w:r>
              <w:rPr>
                <w:rFonts w:ascii="Times New Roman"/>
                <w:b w:val="false"/>
                <w:i w:val="false"/>
                <w:color w:val="000000"/>
                <w:sz w:val="20"/>
              </w:rPr>
              <w:t>
сот орындаушысының ұсынуы негізінде сот өтініш беруші-борышкерге лицензия беруге уақытша тыйым салған;</w:t>
            </w:r>
          </w:p>
          <w:p>
            <w:pPr>
              <w:spacing w:after="20"/>
              <w:ind w:left="20"/>
              <w:jc w:val="both"/>
            </w:pPr>
            <w:r>
              <w:rPr>
                <w:rFonts w:ascii="Times New Roman"/>
                <w:b w:val="false"/>
                <w:i w:val="false"/>
                <w:color w:val="000000"/>
                <w:sz w:val="20"/>
              </w:rPr>
              <w:t>
өтініш беруші (көрсетілетін қызметті алушы) лицензия алу үшін ұсынған құжаттардың және (немесе) оларда қамтылған деректердің (мәліметтердің) анық еместігі анықталған;</w:t>
            </w:r>
          </w:p>
          <w:p>
            <w:pPr>
              <w:spacing w:after="20"/>
              <w:ind w:left="20"/>
              <w:jc w:val="both"/>
            </w:pPr>
            <w:r>
              <w:rPr>
                <w:rFonts w:ascii="Times New Roman"/>
                <w:b w:val="false"/>
                <w:i w:val="false"/>
                <w:color w:val="000000"/>
                <w:sz w:val="20"/>
              </w:rPr>
              <w:t>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p>
            <w:pPr>
              <w:spacing w:after="20"/>
              <w:ind w:left="20"/>
              <w:jc w:val="both"/>
            </w:pPr>
            <w:r>
              <w:rPr>
                <w:rFonts w:ascii="Times New Roman"/>
                <w:b w:val="false"/>
                <w:i w:val="false"/>
                <w:color w:val="000000"/>
                <w:sz w:val="20"/>
              </w:rPr>
              <w:t>
2) лицензияны және (немесе) лицензияға қосымшаны қайта ресімдеу кезінде мемлекеттік қызметті көрсетуден бас тарту үшін құжаттарды ұсынбау немесе тиісінше ресімделмеуі негіз болып табылады;</w:t>
            </w:r>
          </w:p>
          <w:p>
            <w:pPr>
              <w:spacing w:after="20"/>
              <w:ind w:left="20"/>
              <w:jc w:val="both"/>
            </w:pPr>
            <w:r>
              <w:rPr>
                <w:rFonts w:ascii="Times New Roman"/>
                <w:b w:val="false"/>
                <w:i w:val="false"/>
                <w:color w:val="000000"/>
                <w:sz w:val="20"/>
              </w:rPr>
              <w:t>
3) заңды тұлға-лицензиат бөліп шығару және бөліну нысандарында қайта ұйымдастырылған жағдайда мемлекеттік қызметті көрсетуден бас тарту үшін негіздер:</w:t>
            </w:r>
          </w:p>
          <w:p>
            <w:pPr>
              <w:spacing w:after="20"/>
              <w:ind w:left="20"/>
              <w:jc w:val="both"/>
            </w:pPr>
            <w:r>
              <w:rPr>
                <w:rFonts w:ascii="Times New Roman"/>
                <w:b w:val="false"/>
                <w:i w:val="false"/>
                <w:color w:val="000000"/>
                <w:sz w:val="20"/>
              </w:rPr>
              <w:t>
лицензияны және (немесе) лицензияға қосымшаны қайта ресімдеу үшін қажетті құжаттарды ұсынбаса немесе тиісінше ресімдемесе;</w:t>
            </w:r>
          </w:p>
          <w:p>
            <w:pPr>
              <w:spacing w:after="20"/>
              <w:ind w:left="20"/>
              <w:jc w:val="both"/>
            </w:pPr>
            <w:r>
              <w:rPr>
                <w:rFonts w:ascii="Times New Roman"/>
                <w:b w:val="false"/>
                <w:i w:val="false"/>
                <w:color w:val="000000"/>
                <w:sz w:val="20"/>
              </w:rPr>
              <w:t xml:space="preserve">
өтініш беруші біліктілік талаптарына сәйкес келмесе; </w:t>
            </w:r>
          </w:p>
          <w:p>
            <w:pPr>
              <w:spacing w:after="20"/>
              <w:ind w:left="20"/>
              <w:jc w:val="both"/>
            </w:pPr>
            <w:r>
              <w:rPr>
                <w:rFonts w:ascii="Times New Roman"/>
                <w:b w:val="false"/>
                <w:i w:val="false"/>
                <w:color w:val="000000"/>
                <w:sz w:val="20"/>
              </w:rPr>
              <w:t>
егер лицензия және (немесе) лицензияға қосымша заңды тұлғаларды-лицензиаттарды бөлу нәтижесінде жаңадан пайда болғандардың ішіндегі басқа заңды тұлғаға бұрын қайта ресімделген болса;</w:t>
            </w:r>
          </w:p>
          <w:p>
            <w:pPr>
              <w:spacing w:after="20"/>
              <w:ind w:left="20"/>
              <w:jc w:val="both"/>
            </w:pPr>
            <w:r>
              <w:rPr>
                <w:rFonts w:ascii="Times New Roman"/>
                <w:b w:val="false"/>
                <w:i w:val="false"/>
                <w:color w:val="000000"/>
                <w:sz w:val="20"/>
              </w:rPr>
              <w:t>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көрсетілетін қызмет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көрсету орындарының мекенжайлары:</w:t>
            </w:r>
          </w:p>
          <w:p>
            <w:pPr>
              <w:spacing w:after="20"/>
              <w:ind w:left="20"/>
              <w:jc w:val="both"/>
            </w:pPr>
            <w:r>
              <w:rPr>
                <w:rFonts w:ascii="Times New Roman"/>
                <w:b w:val="false"/>
                <w:i w:val="false"/>
                <w:color w:val="000000"/>
                <w:sz w:val="20"/>
              </w:rPr>
              <w:t>
Қазақстан Республикасы мемлекеттік органдарының www.gov.kz интернет-ресурстары бірыңғай платформасының "Энергетика министрлігі" бөлімінің "Мемлекеттік көрсетілетін қызметтер" кіші бөлімінде;</w:t>
            </w:r>
          </w:p>
          <w:p>
            <w:pPr>
              <w:spacing w:after="20"/>
              <w:ind w:left="20"/>
              <w:jc w:val="both"/>
            </w:pPr>
            <w:r>
              <w:rPr>
                <w:rFonts w:ascii="Times New Roman"/>
                <w:b w:val="false"/>
                <w:i w:val="false"/>
                <w:color w:val="000000"/>
                <w:sz w:val="20"/>
              </w:rPr>
              <w:t>
порталда орналастырылған;</w:t>
            </w:r>
          </w:p>
          <w:p>
            <w:pPr>
              <w:spacing w:after="20"/>
              <w:ind w:left="20"/>
              <w:jc w:val="both"/>
            </w:pPr>
            <w:r>
              <w:rPr>
                <w:rFonts w:ascii="Times New Roman"/>
                <w:b w:val="false"/>
                <w:i w:val="false"/>
                <w:color w:val="000000"/>
                <w:sz w:val="20"/>
              </w:rPr>
              <w:t>
2) көрсетілетін қызметті алушыда ЭЦҚ болған жағдайда мемлекеттік көрсетілетін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3) көрсетілетін қызметті алушының порталдағы "жеке кабинет", сондай-ақ мемлекеттік қызметтерді көрсету мәселелері жөніндегі Бірыңғай байланыс-орталығы арқылы мемлекеттік қызметті көрсету тәртібі мен мәртебесі туралы ақпаратты қашықтықтан қол жеткізу режимінде алу мүмкіндігі бар;</w:t>
            </w:r>
          </w:p>
          <w:p>
            <w:pPr>
              <w:spacing w:after="20"/>
              <w:ind w:left="20"/>
              <w:jc w:val="both"/>
            </w:pPr>
            <w:r>
              <w:rPr>
                <w:rFonts w:ascii="Times New Roman"/>
                <w:b w:val="false"/>
                <w:i w:val="false"/>
                <w:color w:val="000000"/>
                <w:sz w:val="20"/>
              </w:rPr>
              <w:t>
4) мемлекеттік қызметтерді көрсету кезінде порталда көру қабілеті нашар адамдарға арналған нұсқа қолжетімді;</w:t>
            </w:r>
          </w:p>
          <w:p>
            <w:pPr>
              <w:spacing w:after="20"/>
              <w:ind w:left="20"/>
              <w:jc w:val="both"/>
            </w:pPr>
            <w:r>
              <w:rPr>
                <w:rFonts w:ascii="Times New Roman"/>
                <w:b w:val="false"/>
                <w:i w:val="false"/>
                <w:color w:val="000000"/>
                <w:sz w:val="20"/>
              </w:rPr>
              <w:t>
5) мемлекеттік қызметтерді көрсету мәселелері жөніндегі анықтамалық қызметтердің байланыс телефондары Қазақстан Республикасы мемлекеттік органдарының www.gov.kz интернет-ресурстары бірыңғай платформасының "Энергетика министрлігі" бөлімінде көрсетілген. Мемлекеттік қызметтерді көрсету мәселелері жөніндегі Бірыңғай байланыс-орталығы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"Радиоактивтi заттармен, </w:t>
            </w:r>
            <w:r>
              <w:br/>
            </w:r>
            <w:r>
              <w:rPr>
                <w:rFonts w:ascii="Times New Roman"/>
                <w:b w:val="false"/>
                <w:i w:val="false"/>
                <w:color w:val="000000"/>
                <w:sz w:val="20"/>
              </w:rPr>
              <w:t xml:space="preserve">құрамында радиоактивтi заттар </w:t>
            </w:r>
            <w:r>
              <w:br/>
            </w:r>
            <w:r>
              <w:rPr>
                <w:rFonts w:ascii="Times New Roman"/>
                <w:b w:val="false"/>
                <w:i w:val="false"/>
                <w:color w:val="000000"/>
                <w:sz w:val="20"/>
              </w:rPr>
              <w:t xml:space="preserve">бар аспаптармен және </w:t>
            </w:r>
            <w:r>
              <w:br/>
            </w:r>
            <w:r>
              <w:rPr>
                <w:rFonts w:ascii="Times New Roman"/>
                <w:b w:val="false"/>
                <w:i w:val="false"/>
                <w:color w:val="000000"/>
                <w:sz w:val="20"/>
              </w:rPr>
              <w:t xml:space="preserve">қондырғылармен жұмыс iстеуге </w:t>
            </w:r>
            <w:r>
              <w:br/>
            </w:r>
            <w:r>
              <w:rPr>
                <w:rFonts w:ascii="Times New Roman"/>
                <w:b w:val="false"/>
                <w:i w:val="false"/>
                <w:color w:val="000000"/>
                <w:sz w:val="20"/>
              </w:rPr>
              <w:t xml:space="preserve">арналған лицензия беру" </w:t>
            </w:r>
            <w:r>
              <w:br/>
            </w:r>
            <w:r>
              <w:rPr>
                <w:rFonts w:ascii="Times New Roman"/>
                <w:b w:val="false"/>
                <w:i w:val="false"/>
                <w:color w:val="000000"/>
                <w:sz w:val="20"/>
              </w:rPr>
              <w:t xml:space="preserve">мемлекеттік қызмет көрсетуге </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талаптар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алуға арналған заңды тұлғаның өтiнiші</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w:t>
      </w:r>
    </w:p>
    <w:p>
      <w:pPr>
        <w:spacing w:after="0"/>
        <w:ind w:left="0"/>
        <w:jc w:val="both"/>
      </w:pPr>
      <w:r>
        <w:rPr>
          <w:rFonts w:ascii="Times New Roman"/>
          <w:b w:val="false"/>
          <w:i w:val="false"/>
          <w:color w:val="000000"/>
          <w:sz w:val="28"/>
        </w:rPr>
        <w:t xml:space="preserve">
      орналасқан орны, бизнес- сәйкестендіру нөмірі, заңды тұлғаның бизнес- </w:t>
      </w:r>
    </w:p>
    <w:p>
      <w:pPr>
        <w:spacing w:after="0"/>
        <w:ind w:left="0"/>
        <w:jc w:val="both"/>
      </w:pPr>
      <w:r>
        <w:rPr>
          <w:rFonts w:ascii="Times New Roman"/>
          <w:b w:val="false"/>
          <w:i w:val="false"/>
          <w:color w:val="000000"/>
          <w:sz w:val="28"/>
        </w:rPr>
        <w:t xml:space="preserve">
      сәйкестендіру нөмірі болмаған жағдайда –шетелдік заңды тұлға филиалының </w:t>
      </w:r>
    </w:p>
    <w:p>
      <w:pPr>
        <w:spacing w:after="0"/>
        <w:ind w:left="0"/>
        <w:jc w:val="both"/>
      </w:pPr>
      <w:r>
        <w:rPr>
          <w:rFonts w:ascii="Times New Roman"/>
          <w:b w:val="false"/>
          <w:i w:val="false"/>
          <w:color w:val="000000"/>
          <w:sz w:val="28"/>
        </w:rPr>
        <w:t>
      немесе өкілдігінің бизнес-сәйкестендіру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(қызметтiң түрiнің және (немесе) қызметтің кіші түрі (лері) </w:t>
      </w:r>
    </w:p>
    <w:p>
      <w:pPr>
        <w:spacing w:after="0"/>
        <w:ind w:left="0"/>
        <w:jc w:val="both"/>
      </w:pPr>
      <w:r>
        <w:rPr>
          <w:rFonts w:ascii="Times New Roman"/>
          <w:b w:val="false"/>
          <w:i w:val="false"/>
          <w:color w:val="000000"/>
          <w:sz w:val="28"/>
        </w:rPr>
        <w:t>
      нің толық атауы көрсетiлсiн)</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жүзеге асыруға лицензияны және (немесе) лицензияға қосымшаны қағаз </w:t>
      </w:r>
    </w:p>
    <w:p>
      <w:pPr>
        <w:spacing w:after="0"/>
        <w:ind w:left="0"/>
        <w:jc w:val="both"/>
      </w:pPr>
      <w:r>
        <w:rPr>
          <w:rFonts w:ascii="Times New Roman"/>
          <w:b w:val="false"/>
          <w:i w:val="false"/>
          <w:color w:val="000000"/>
          <w:sz w:val="28"/>
        </w:rPr>
        <w:t xml:space="preserve">
      жеткізгіште _______________________________________________________ </w:t>
      </w:r>
    </w:p>
    <w:p>
      <w:pPr>
        <w:spacing w:after="0"/>
        <w:ind w:left="0"/>
        <w:jc w:val="both"/>
      </w:pPr>
      <w:r>
        <w:rPr>
          <w:rFonts w:ascii="Times New Roman"/>
          <w:b w:val="false"/>
          <w:i w:val="false"/>
          <w:color w:val="000000"/>
          <w:sz w:val="28"/>
        </w:rPr>
        <w:t>
      (лицензияны қағаз жеткізгіште алу қажет болған жағдайда Х белгісін қою керек)</w:t>
      </w:r>
    </w:p>
    <w:p>
      <w:pPr>
        <w:spacing w:after="0"/>
        <w:ind w:left="0"/>
        <w:jc w:val="both"/>
      </w:pPr>
      <w:r>
        <w:rPr>
          <w:rFonts w:ascii="Times New Roman"/>
          <w:b w:val="false"/>
          <w:i w:val="false"/>
          <w:color w:val="000000"/>
          <w:sz w:val="28"/>
        </w:rPr>
        <w:t>
      беруiңiздi сұраймын.</w:t>
      </w:r>
    </w:p>
    <w:p>
      <w:pPr>
        <w:spacing w:after="0"/>
        <w:ind w:left="0"/>
        <w:jc w:val="both"/>
      </w:pPr>
      <w:r>
        <w:rPr>
          <w:rFonts w:ascii="Times New Roman"/>
          <w:b w:val="false"/>
          <w:i w:val="false"/>
          <w:color w:val="000000"/>
          <w:sz w:val="28"/>
        </w:rPr>
        <w:t>
      Заңды тұлғаның мекенжайы 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елі (шетелдік заңды тұлға үшін), облысы, қаласы, ауданы, </w:t>
      </w:r>
    </w:p>
    <w:p>
      <w:pPr>
        <w:spacing w:after="0"/>
        <w:ind w:left="0"/>
        <w:jc w:val="both"/>
      </w:pPr>
      <w:r>
        <w:rPr>
          <w:rFonts w:ascii="Times New Roman"/>
          <w:b w:val="false"/>
          <w:i w:val="false"/>
          <w:color w:val="000000"/>
          <w:sz w:val="28"/>
        </w:rPr>
        <w:t>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____________________________________________</w:t>
      </w:r>
    </w:p>
    <w:p>
      <w:pPr>
        <w:spacing w:after="0"/>
        <w:ind w:left="0"/>
        <w:jc w:val="both"/>
      </w:pPr>
      <w:r>
        <w:rPr>
          <w:rFonts w:ascii="Times New Roman"/>
          <w:b w:val="false"/>
          <w:i w:val="false"/>
          <w:color w:val="000000"/>
          <w:sz w:val="28"/>
        </w:rPr>
        <w:t>
      Телефондары__________________________________________________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w:t>
      </w:r>
    </w:p>
    <w:p>
      <w:pPr>
        <w:spacing w:after="0"/>
        <w:ind w:left="0"/>
        <w:jc w:val="both"/>
      </w:pPr>
      <w:r>
        <w:rPr>
          <w:rFonts w:ascii="Times New Roman"/>
          <w:b w:val="false"/>
          <w:i w:val="false"/>
          <w:color w:val="000000"/>
          <w:sz w:val="28"/>
        </w:rPr>
        <w:t xml:space="preserve">
      Банк шоты ____________________________________________________ </w:t>
      </w:r>
    </w:p>
    <w:p>
      <w:pPr>
        <w:spacing w:after="0"/>
        <w:ind w:left="0"/>
        <w:jc w:val="both"/>
      </w:pPr>
      <w:r>
        <w:rPr>
          <w:rFonts w:ascii="Times New Roman"/>
          <w:b w:val="false"/>
          <w:i w:val="false"/>
          <w:color w:val="000000"/>
          <w:sz w:val="28"/>
        </w:rPr>
        <w:t>
      (шот нөмірі, банктің атауы және орналасқан жерi)</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нөмірі (стационарлық үй-жайлар) нәмірі)</w:t>
      </w:r>
    </w:p>
    <w:p>
      <w:pPr>
        <w:spacing w:after="0"/>
        <w:ind w:left="0"/>
        <w:jc w:val="both"/>
      </w:pPr>
      <w:r>
        <w:rPr>
          <w:rFonts w:ascii="Times New Roman"/>
          <w:b w:val="false"/>
          <w:i w:val="false"/>
          <w:color w:val="000000"/>
          <w:sz w:val="28"/>
        </w:rPr>
        <w:t>
      ______ парақ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w:t>
      </w:r>
    </w:p>
    <w:p>
      <w:pPr>
        <w:spacing w:after="0"/>
        <w:ind w:left="0"/>
        <w:jc w:val="both"/>
      </w:pPr>
      <w:r>
        <w:rPr>
          <w:rFonts w:ascii="Times New Roman"/>
          <w:b w:val="false"/>
          <w:i w:val="false"/>
          <w:color w:val="000000"/>
          <w:sz w:val="28"/>
        </w:rPr>
        <w:t>
      өтініш берушінің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беретіні;</w:t>
      </w:r>
    </w:p>
    <w:p>
      <w:pPr>
        <w:spacing w:after="0"/>
        <w:ind w:left="0"/>
        <w:jc w:val="both"/>
      </w:pPr>
      <w:r>
        <w:rPr>
          <w:rFonts w:ascii="Times New Roman"/>
          <w:b w:val="false"/>
          <w:i w:val="false"/>
          <w:color w:val="000000"/>
          <w:sz w:val="28"/>
        </w:rPr>
        <w:t>
      өтініш берушінің халыққа қызмет көрсету орталығы жұмыскерінің өтінішті электрондық цифрлык қолтаңбамен растауына келісетіні (халыққа қызмет көрсету орталығы арқылы жүгінген жағдайда) расталады.</w:t>
      </w:r>
    </w:p>
    <w:p>
      <w:pPr>
        <w:spacing w:after="0"/>
        <w:ind w:left="0"/>
        <w:jc w:val="both"/>
      </w:pPr>
      <w:r>
        <w:rPr>
          <w:rFonts w:ascii="Times New Roman"/>
          <w:b w:val="false"/>
          <w:i w:val="false"/>
          <w:color w:val="000000"/>
          <w:sz w:val="28"/>
        </w:rPr>
        <w:t>
      Осымен, өзім ұсынған (толтырған) ақпараттың анықтығына Қазақстан Республикасының заңнамасына сәйкес жауапты болатынымды растаймын.</w:t>
      </w:r>
    </w:p>
    <w:p>
      <w:pPr>
        <w:spacing w:after="0"/>
        <w:ind w:left="0"/>
        <w:jc w:val="both"/>
      </w:pPr>
      <w:r>
        <w:rPr>
          <w:rFonts w:ascii="Times New Roman"/>
          <w:b w:val="false"/>
          <w:i w:val="false"/>
          <w:color w:val="000000"/>
          <w:sz w:val="28"/>
        </w:rPr>
        <w:t xml:space="preserve">
      Басшы ______________________             ____________________________________ </w:t>
      </w:r>
    </w:p>
    <w:p>
      <w:pPr>
        <w:spacing w:after="0"/>
        <w:ind w:left="0"/>
        <w:jc w:val="both"/>
      </w:pPr>
      <w:r>
        <w:rPr>
          <w:rFonts w:ascii="Times New Roman"/>
          <w:b w:val="false"/>
          <w:i w:val="false"/>
          <w:color w:val="000000"/>
          <w:sz w:val="28"/>
        </w:rPr>
        <w:t>
      (электрондық цифрлық қолтаңба)             (аты, әкесiнiң аты (болған жағдайда), тегi)</w:t>
      </w:r>
    </w:p>
    <w:p>
      <w:pPr>
        <w:spacing w:after="0"/>
        <w:ind w:left="0"/>
        <w:jc w:val="both"/>
      </w:pPr>
      <w:r>
        <w:rPr>
          <w:rFonts w:ascii="Times New Roman"/>
          <w:b w:val="false"/>
          <w:i w:val="false"/>
          <w:color w:val="000000"/>
          <w:sz w:val="28"/>
        </w:rPr>
        <w:t>
      Толтыру күні: 20__ жылғы "__"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"Радиоактивтi заттармен, </w:t>
            </w:r>
            <w:r>
              <w:br/>
            </w:r>
            <w:r>
              <w:rPr>
                <w:rFonts w:ascii="Times New Roman"/>
                <w:b w:val="false"/>
                <w:i w:val="false"/>
                <w:color w:val="000000"/>
                <w:sz w:val="20"/>
              </w:rPr>
              <w:t xml:space="preserve">құрамында радиоактивтi заттар </w:t>
            </w:r>
            <w:r>
              <w:br/>
            </w:r>
            <w:r>
              <w:rPr>
                <w:rFonts w:ascii="Times New Roman"/>
                <w:b w:val="false"/>
                <w:i w:val="false"/>
                <w:color w:val="000000"/>
                <w:sz w:val="20"/>
              </w:rPr>
              <w:t xml:space="preserve">бар аспаптармен және </w:t>
            </w:r>
            <w:r>
              <w:br/>
            </w:r>
            <w:r>
              <w:rPr>
                <w:rFonts w:ascii="Times New Roman"/>
                <w:b w:val="false"/>
                <w:i w:val="false"/>
                <w:color w:val="000000"/>
                <w:sz w:val="20"/>
              </w:rPr>
              <w:t xml:space="preserve">қондырғылармен жұмыс iстеуге </w:t>
            </w:r>
            <w:r>
              <w:br/>
            </w:r>
            <w:r>
              <w:rPr>
                <w:rFonts w:ascii="Times New Roman"/>
                <w:b w:val="false"/>
                <w:i w:val="false"/>
                <w:color w:val="000000"/>
                <w:sz w:val="20"/>
              </w:rPr>
              <w:t xml:space="preserve">арналған лицензия беру" </w:t>
            </w:r>
            <w:r>
              <w:br/>
            </w:r>
            <w:r>
              <w:rPr>
                <w:rFonts w:ascii="Times New Roman"/>
                <w:b w:val="false"/>
                <w:i w:val="false"/>
                <w:color w:val="000000"/>
                <w:sz w:val="20"/>
              </w:rPr>
              <w:t xml:space="preserve">мемлекеттік қызмет көрсетуге </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талаптар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9" w:id="99"/>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заңды тұлғаның өтiнiші</w:t>
      </w:r>
    </w:p>
    <w:bookmarkEnd w:id="99"/>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w:t>
      </w:r>
    </w:p>
    <w:p>
      <w:pPr>
        <w:spacing w:after="0"/>
        <w:ind w:left="0"/>
        <w:jc w:val="both"/>
      </w:pPr>
      <w:r>
        <w:rPr>
          <w:rFonts w:ascii="Times New Roman"/>
          <w:b w:val="false"/>
          <w:i w:val="false"/>
          <w:color w:val="000000"/>
          <w:sz w:val="28"/>
        </w:rPr>
        <w:t xml:space="preserve">
      бизнес-сәйкестендіру нөмірі, заңды тұлғаның бизнес-сәйкестендіру </w:t>
      </w:r>
    </w:p>
    <w:p>
      <w:pPr>
        <w:spacing w:after="0"/>
        <w:ind w:left="0"/>
        <w:jc w:val="both"/>
      </w:pPr>
      <w:r>
        <w:rPr>
          <w:rFonts w:ascii="Times New Roman"/>
          <w:b w:val="false"/>
          <w:i w:val="false"/>
          <w:color w:val="000000"/>
          <w:sz w:val="28"/>
        </w:rPr>
        <w:t xml:space="preserve">
      нөмірі болмаған жағдайда – шетелдік заңды тұлға филиалының </w:t>
      </w:r>
    </w:p>
    <w:p>
      <w:pPr>
        <w:spacing w:after="0"/>
        <w:ind w:left="0"/>
        <w:jc w:val="both"/>
      </w:pPr>
      <w:r>
        <w:rPr>
          <w:rFonts w:ascii="Times New Roman"/>
          <w:b w:val="false"/>
          <w:i w:val="false"/>
          <w:color w:val="000000"/>
          <w:sz w:val="28"/>
        </w:rPr>
        <w:t>
      немесе өкілдігінің бизнес-сәйкестендіру нөмірі)</w:t>
      </w:r>
    </w:p>
    <w:p>
      <w:pPr>
        <w:spacing w:after="0"/>
        <w:ind w:left="0"/>
        <w:jc w:val="both"/>
      </w:pPr>
      <w:r>
        <w:rPr>
          <w:rFonts w:ascii="Times New Roman"/>
          <w:b w:val="false"/>
          <w:i w:val="false"/>
          <w:color w:val="000000"/>
          <w:sz w:val="28"/>
        </w:rPr>
        <w:t xml:space="preserve">
      лицензияны және (немесе) лицензияға қосымшаны(ларды) қайта ресімдеуді сұраймын </w:t>
      </w:r>
    </w:p>
    <w:p>
      <w:pPr>
        <w:spacing w:after="0"/>
        <w:ind w:left="0"/>
        <w:jc w:val="both"/>
      </w:pPr>
      <w:r>
        <w:rPr>
          <w:rFonts w:ascii="Times New Roman"/>
          <w:b w:val="false"/>
          <w:i w:val="false"/>
          <w:color w:val="000000"/>
          <w:sz w:val="28"/>
        </w:rPr>
        <w:t>
      (керегінің астын сызу) №__________ бастап "___" _________ 20___ берілген)</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(лицензияның және (немесе) лицензияға қосымшаның (лардың) нөмірі (лері), </w:t>
      </w:r>
    </w:p>
    <w:p>
      <w:pPr>
        <w:spacing w:after="0"/>
        <w:ind w:left="0"/>
        <w:jc w:val="both"/>
      </w:pPr>
      <w:r>
        <w:rPr>
          <w:rFonts w:ascii="Times New Roman"/>
          <w:b w:val="false"/>
          <w:i w:val="false"/>
          <w:color w:val="000000"/>
          <w:sz w:val="28"/>
        </w:rPr>
        <w:t xml:space="preserve">
      берілген күні, лицензияны және (немесе) лицензияға қосымшаны </w:t>
      </w:r>
    </w:p>
    <w:p>
      <w:pPr>
        <w:spacing w:after="0"/>
        <w:ind w:left="0"/>
        <w:jc w:val="both"/>
      </w:pPr>
      <w:r>
        <w:rPr>
          <w:rFonts w:ascii="Times New Roman"/>
          <w:b w:val="false"/>
          <w:i w:val="false"/>
          <w:color w:val="000000"/>
          <w:sz w:val="28"/>
        </w:rPr>
        <w:t>
      (ларды) берген лицензиардың атауы)</w:t>
      </w:r>
    </w:p>
    <w:p>
      <w:pPr>
        <w:spacing w:after="0"/>
        <w:ind w:left="0"/>
        <w:jc w:val="both"/>
      </w:pPr>
      <w:r>
        <w:rPr>
          <w:rFonts w:ascii="Times New Roman"/>
          <w:b w:val="false"/>
          <w:i w:val="false"/>
          <w:color w:val="000000"/>
          <w:sz w:val="28"/>
        </w:rPr>
        <w:t xml:space="preserve">
      _________________________________________________ жүзеге асыруға </w:t>
      </w:r>
    </w:p>
    <w:p>
      <w:pPr>
        <w:spacing w:after="0"/>
        <w:ind w:left="0"/>
        <w:jc w:val="both"/>
      </w:pPr>
      <w:r>
        <w:rPr>
          <w:rFonts w:ascii="Times New Roman"/>
          <w:b w:val="false"/>
          <w:i w:val="false"/>
          <w:color w:val="000000"/>
          <w:sz w:val="28"/>
        </w:rPr>
        <w:t xml:space="preserve">
      (қызмет түрінің және(немесе) қызметтің кіші түрі(лері)нің толық атауы) </w:t>
      </w:r>
    </w:p>
    <w:p>
      <w:pPr>
        <w:spacing w:after="0"/>
        <w:ind w:left="0"/>
        <w:jc w:val="both"/>
      </w:pPr>
      <w:r>
        <w:rPr>
          <w:rFonts w:ascii="Times New Roman"/>
          <w:b w:val="false"/>
          <w:i w:val="false"/>
          <w:color w:val="000000"/>
          <w:sz w:val="28"/>
        </w:rPr>
        <w:t>
      (тиісті тор көзде Х көрсетіңіз):</w:t>
      </w:r>
    </w:p>
    <w:p>
      <w:pPr>
        <w:spacing w:after="0"/>
        <w:ind w:left="0"/>
        <w:jc w:val="both"/>
      </w:pPr>
      <w:r>
        <w:rPr>
          <w:rFonts w:ascii="Times New Roman"/>
          <w:b w:val="false"/>
          <w:i w:val="false"/>
          <w:color w:val="000000"/>
          <w:sz w:val="28"/>
        </w:rPr>
        <w:t xml:space="preserve">
      1) заңды тұлға-лицензиаттың "Рұқсаттар және хабарламалар туралы" Қазақстан Республикасы Заңының (бұдан әрі – Заң)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(тиісті тор көзде Х көрсетіңіз):</w:t>
      </w:r>
    </w:p>
    <w:p>
      <w:pPr>
        <w:spacing w:after="0"/>
        <w:ind w:left="0"/>
        <w:jc w:val="both"/>
      </w:pPr>
      <w:r>
        <w:rPr>
          <w:rFonts w:ascii="Times New Roman"/>
          <w:b w:val="false"/>
          <w:i w:val="false"/>
          <w:color w:val="000000"/>
          <w:sz w:val="28"/>
        </w:rPr>
        <w:t>
      бірігу _______________________________________________________</w:t>
      </w:r>
    </w:p>
    <w:p>
      <w:pPr>
        <w:spacing w:after="0"/>
        <w:ind w:left="0"/>
        <w:jc w:val="both"/>
      </w:pPr>
      <w:r>
        <w:rPr>
          <w:rFonts w:ascii="Times New Roman"/>
          <w:b w:val="false"/>
          <w:i w:val="false"/>
          <w:color w:val="000000"/>
          <w:sz w:val="28"/>
        </w:rPr>
        <w:t>
      қайта құру __________________________________________________</w:t>
      </w:r>
    </w:p>
    <w:p>
      <w:pPr>
        <w:spacing w:after="0"/>
        <w:ind w:left="0"/>
        <w:jc w:val="both"/>
      </w:pPr>
      <w:r>
        <w:rPr>
          <w:rFonts w:ascii="Times New Roman"/>
          <w:b w:val="false"/>
          <w:i w:val="false"/>
          <w:color w:val="000000"/>
          <w:sz w:val="28"/>
        </w:rPr>
        <w:t>
      қосылу _____________________________________________________</w:t>
      </w:r>
    </w:p>
    <w:p>
      <w:pPr>
        <w:spacing w:after="0"/>
        <w:ind w:left="0"/>
        <w:jc w:val="both"/>
      </w:pPr>
      <w:r>
        <w:rPr>
          <w:rFonts w:ascii="Times New Roman"/>
          <w:b w:val="false"/>
          <w:i w:val="false"/>
          <w:color w:val="000000"/>
          <w:sz w:val="28"/>
        </w:rPr>
        <w:t>
      бөліп шығару ________________________________________________</w:t>
      </w:r>
    </w:p>
    <w:p>
      <w:pPr>
        <w:spacing w:after="0"/>
        <w:ind w:left="0"/>
        <w:jc w:val="both"/>
      </w:pPr>
      <w:r>
        <w:rPr>
          <w:rFonts w:ascii="Times New Roman"/>
          <w:b w:val="false"/>
          <w:i w:val="false"/>
          <w:color w:val="000000"/>
          <w:sz w:val="28"/>
        </w:rPr>
        <w:t>
      бөліну ________________________ жолымен қайта ұйымдастырылуы;</w:t>
      </w:r>
    </w:p>
    <w:p>
      <w:pPr>
        <w:spacing w:after="0"/>
        <w:ind w:left="0"/>
        <w:jc w:val="both"/>
      </w:pPr>
      <w:r>
        <w:rPr>
          <w:rFonts w:ascii="Times New Roman"/>
          <w:b w:val="false"/>
          <w:i w:val="false"/>
          <w:color w:val="000000"/>
          <w:sz w:val="28"/>
        </w:rPr>
        <w:t>
      2) заңды тұлға-лицензиат атауының өзгеруі ______________________;</w:t>
      </w:r>
    </w:p>
    <w:p>
      <w:pPr>
        <w:spacing w:after="0"/>
        <w:ind w:left="0"/>
        <w:jc w:val="both"/>
      </w:pPr>
      <w:r>
        <w:rPr>
          <w:rFonts w:ascii="Times New Roman"/>
          <w:b w:val="false"/>
          <w:i w:val="false"/>
          <w:color w:val="000000"/>
          <w:sz w:val="28"/>
        </w:rPr>
        <w:t>
      3) заңды тұлға-лицензиаттың орналасқан жерінің өзгеруі _____________;</w:t>
      </w:r>
    </w:p>
    <w:p>
      <w:pPr>
        <w:spacing w:after="0"/>
        <w:ind w:left="0"/>
        <w:jc w:val="both"/>
      </w:pPr>
      <w:r>
        <w:rPr>
          <w:rFonts w:ascii="Times New Roman"/>
          <w:b w:val="false"/>
          <w:i w:val="false"/>
          <w:color w:val="000000"/>
          <w:sz w:val="28"/>
        </w:rPr>
        <w:t xml:space="preserve">
      4) егер лицензияның иеліктен шығарылатындығы </w:t>
      </w:r>
      <w:r>
        <w:rPr>
          <w:rFonts w:ascii="Times New Roman"/>
          <w:b w:val="false"/>
          <w:i w:val="false"/>
          <w:color w:val="000000"/>
          <w:sz w:val="28"/>
        </w:rPr>
        <w:t>Заңның</w:t>
      </w:r>
      <w:r>
        <w:rPr>
          <w:rFonts w:ascii="Times New Roman"/>
          <w:b w:val="false"/>
          <w:i w:val="false"/>
          <w:color w:val="000000"/>
          <w:sz w:val="28"/>
        </w:rPr>
        <w:t xml:space="preserve"> 1-қосымшада көзделген жағдайларда, лицензиаттың үшінші тұлғалардың пайдасына объектімен бірге "объектілерге берілетін рұқсаттар" сыныбыы бойынша берілген лицензияны иеліктен шығаруы </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xml:space="preserve">
      5) "объектілерге берілетін рұқсаттар" сыныбыы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өзгеруі </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 _________________________________________;</w:t>
      </w:r>
    </w:p>
    <w:p>
      <w:pPr>
        <w:spacing w:after="0"/>
        <w:ind w:left="0"/>
        <w:jc w:val="both"/>
      </w:pPr>
      <w:r>
        <w:rPr>
          <w:rFonts w:ascii="Times New Roman"/>
          <w:b w:val="false"/>
          <w:i w:val="false"/>
          <w:color w:val="000000"/>
          <w:sz w:val="28"/>
        </w:rPr>
        <w:t>
      7) қызмет түрі атауының өзгеруі ______________________________;</w:t>
      </w:r>
    </w:p>
    <w:p>
      <w:pPr>
        <w:spacing w:after="0"/>
        <w:ind w:left="0"/>
        <w:jc w:val="both"/>
      </w:pPr>
      <w:r>
        <w:rPr>
          <w:rFonts w:ascii="Times New Roman"/>
          <w:b w:val="false"/>
          <w:i w:val="false"/>
          <w:color w:val="000000"/>
          <w:sz w:val="28"/>
        </w:rPr>
        <w:t>
      8) қызметтің кіші түрі атауының өзгеруі ________________________;</w:t>
      </w:r>
    </w:p>
    <w:p>
      <w:pPr>
        <w:spacing w:after="0"/>
        <w:ind w:left="0"/>
        <w:jc w:val="both"/>
      </w:pPr>
      <w:r>
        <w:rPr>
          <w:rFonts w:ascii="Times New Roman"/>
          <w:b w:val="false"/>
          <w:i w:val="false"/>
          <w:color w:val="000000"/>
          <w:sz w:val="28"/>
        </w:rPr>
        <w:t>
      қағаз жеткізгіште (егер лицензияны қағаз жеткізгіште алу қажет болған жағдайда Х белгісін қою керек) қайта ресімдеуіңізді сұраймын</w:t>
      </w:r>
    </w:p>
    <w:p>
      <w:pPr>
        <w:spacing w:after="0"/>
        <w:ind w:left="0"/>
        <w:jc w:val="both"/>
      </w:pPr>
      <w:r>
        <w:rPr>
          <w:rFonts w:ascii="Times New Roman"/>
          <w:b w:val="false"/>
          <w:i w:val="false"/>
          <w:color w:val="000000"/>
          <w:sz w:val="28"/>
        </w:rPr>
        <w:t>
      Заңды тұлғаның мекенжайы ___________________________________</w:t>
      </w:r>
    </w:p>
    <w:p>
      <w:pPr>
        <w:spacing w:after="0"/>
        <w:ind w:left="0"/>
        <w:jc w:val="both"/>
      </w:pPr>
      <w:r>
        <w:rPr>
          <w:rFonts w:ascii="Times New Roman"/>
          <w:b w:val="false"/>
          <w:i w:val="false"/>
          <w:color w:val="000000"/>
          <w:sz w:val="28"/>
        </w:rPr>
        <w:t xml:space="preserve">
      (елі (шетелдік заңды тұлға үшін), пошталық индексі, облысы, қаласы, ауданы, </w:t>
      </w:r>
    </w:p>
    <w:p>
      <w:pPr>
        <w:spacing w:after="0"/>
        <w:ind w:left="0"/>
        <w:jc w:val="both"/>
      </w:pPr>
      <w:r>
        <w:rPr>
          <w:rFonts w:ascii="Times New Roman"/>
          <w:b w:val="false"/>
          <w:i w:val="false"/>
          <w:color w:val="000000"/>
          <w:sz w:val="28"/>
        </w:rPr>
        <w:t>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w:t>
      </w:r>
    </w:p>
    <w:p>
      <w:pPr>
        <w:spacing w:after="0"/>
        <w:ind w:left="0"/>
        <w:jc w:val="both"/>
      </w:pPr>
      <w:r>
        <w:rPr>
          <w:rFonts w:ascii="Times New Roman"/>
          <w:b w:val="false"/>
          <w:i w:val="false"/>
          <w:color w:val="000000"/>
          <w:sz w:val="28"/>
        </w:rPr>
        <w:t>
      Телефондар _________________________________________________</w:t>
      </w:r>
    </w:p>
    <w:p>
      <w:pPr>
        <w:spacing w:after="0"/>
        <w:ind w:left="0"/>
        <w:jc w:val="both"/>
      </w:pPr>
      <w:r>
        <w:rPr>
          <w:rFonts w:ascii="Times New Roman"/>
          <w:b w:val="false"/>
          <w:i w:val="false"/>
          <w:color w:val="000000"/>
          <w:sz w:val="28"/>
        </w:rPr>
        <w:t>
      Факс _______________________________________________________</w:t>
      </w:r>
    </w:p>
    <w:p>
      <w:pPr>
        <w:spacing w:after="0"/>
        <w:ind w:left="0"/>
        <w:jc w:val="both"/>
      </w:pPr>
      <w:r>
        <w:rPr>
          <w:rFonts w:ascii="Times New Roman"/>
          <w:b w:val="false"/>
          <w:i w:val="false"/>
          <w:color w:val="000000"/>
          <w:sz w:val="28"/>
        </w:rPr>
        <w:t xml:space="preserve">
      Банктік шот _________________________________________________ </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w:t>
      </w:r>
    </w:p>
    <w:p>
      <w:pPr>
        <w:spacing w:after="0"/>
        <w:ind w:left="0"/>
        <w:jc w:val="both"/>
      </w:pPr>
      <w:r>
        <w:rPr>
          <w:rFonts w:ascii="Times New Roman"/>
          <w:b w:val="false"/>
          <w:i w:val="false"/>
          <w:color w:val="000000"/>
          <w:sz w:val="28"/>
        </w:rPr>
        <w:t xml:space="preserve">
      мекенжайы 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(стационарлық үй-жайлар) нөмірі)</w:t>
      </w:r>
    </w:p>
    <w:p>
      <w:pPr>
        <w:spacing w:after="0"/>
        <w:ind w:left="0"/>
        <w:jc w:val="both"/>
      </w:pPr>
      <w:r>
        <w:rPr>
          <w:rFonts w:ascii="Times New Roman"/>
          <w:b w:val="false"/>
          <w:i w:val="false"/>
          <w:color w:val="000000"/>
          <w:sz w:val="28"/>
        </w:rPr>
        <w:t>
      ______ парақ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w:t>
      </w:r>
    </w:p>
    <w:p>
      <w:pPr>
        <w:spacing w:after="0"/>
        <w:ind w:left="0"/>
        <w:jc w:val="both"/>
      </w:pPr>
      <w:r>
        <w:rPr>
          <w:rFonts w:ascii="Times New Roman"/>
          <w:b w:val="false"/>
          <w:i w:val="false"/>
          <w:color w:val="000000"/>
          <w:sz w:val="28"/>
        </w:rPr>
        <w:t>
      өтініш берушінің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беретіні;</w:t>
      </w:r>
    </w:p>
    <w:p>
      <w:pPr>
        <w:spacing w:after="0"/>
        <w:ind w:left="0"/>
        <w:jc w:val="both"/>
      </w:pPr>
      <w:r>
        <w:rPr>
          <w:rFonts w:ascii="Times New Roman"/>
          <w:b w:val="false"/>
          <w:i w:val="false"/>
          <w:color w:val="000000"/>
          <w:sz w:val="28"/>
        </w:rPr>
        <w:t>
      өтініш берушінің халыққа қызмет көрсету орталығы жұмыскерінің өтінішті электрондық цифрлық қолтаңбамен растауына келісетіні (халыққа қызмет көрсету орталықтары арқылы жүгінген жағдайда) расталады.</w:t>
      </w:r>
    </w:p>
    <w:p>
      <w:pPr>
        <w:spacing w:after="0"/>
        <w:ind w:left="0"/>
        <w:jc w:val="both"/>
      </w:pPr>
      <w:r>
        <w:rPr>
          <w:rFonts w:ascii="Times New Roman"/>
          <w:b w:val="false"/>
          <w:i w:val="false"/>
          <w:color w:val="000000"/>
          <w:sz w:val="28"/>
        </w:rPr>
        <w:t xml:space="preserve">
      Басшы ______________________             _____________________________________ </w:t>
      </w:r>
    </w:p>
    <w:p>
      <w:pPr>
        <w:spacing w:after="0"/>
        <w:ind w:left="0"/>
        <w:jc w:val="both"/>
      </w:pPr>
      <w:r>
        <w:rPr>
          <w:rFonts w:ascii="Times New Roman"/>
          <w:b w:val="false"/>
          <w:i w:val="false"/>
          <w:color w:val="000000"/>
          <w:sz w:val="28"/>
        </w:rPr>
        <w:t>
                  (электрондық цифрлық қолтаңба) (аты, әкесiнiң аты (болған жағдайда), тегi)</w:t>
      </w:r>
    </w:p>
    <w:p>
      <w:pPr>
        <w:spacing w:after="0"/>
        <w:ind w:left="0"/>
        <w:jc w:val="both"/>
      </w:pPr>
      <w:r>
        <w:rPr>
          <w:rFonts w:ascii="Times New Roman"/>
          <w:b w:val="false"/>
          <w:i w:val="false"/>
          <w:color w:val="000000"/>
          <w:sz w:val="28"/>
        </w:rPr>
        <w:t>
      Толтыру күні: 20__ жылғы "__" _________________</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6-қ</w:t>
      </w:r>
      <w:r>
        <w:rPr>
          <w:rFonts w:ascii="Times New Roman"/>
          <w:b/>
          <w:i w:val="false"/>
          <w:color w:val="ff0000"/>
          <w:sz w:val="28"/>
        </w:rPr>
        <w:t>осымша</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"Радиоактивті заттармен,</w:t>
            </w:r>
            <w:r>
              <w:br/>
            </w:r>
            <w:r>
              <w:rPr>
                <w:rFonts w:ascii="Times New Roman"/>
                <w:b w:val="false"/>
                <w:i w:val="false"/>
                <w:color w:val="000000"/>
                <w:sz w:val="20"/>
              </w:rPr>
              <w:t>құрамында радиоактивті заттар</w:t>
            </w:r>
            <w:r>
              <w:br/>
            </w:r>
            <w:r>
              <w:rPr>
                <w:rFonts w:ascii="Times New Roman"/>
                <w:b w:val="false"/>
                <w:i w:val="false"/>
                <w:color w:val="000000"/>
                <w:sz w:val="20"/>
              </w:rPr>
              <w:t>бар аспаптармен және</w:t>
            </w:r>
            <w:r>
              <w:br/>
            </w:r>
            <w:r>
              <w:rPr>
                <w:rFonts w:ascii="Times New Roman"/>
                <w:b w:val="false"/>
                <w:i w:val="false"/>
                <w:color w:val="000000"/>
                <w:sz w:val="20"/>
              </w:rPr>
              <w:t>қондырғылармен жұмыс істеу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атауы (мемлекеттік тілде)]</w:t>
                  </w:r>
                </w:p>
                <w:p>
                  <w:pPr>
                    <w:spacing w:after="20"/>
                    <w:ind w:left="20"/>
                    <w:jc w:val="both"/>
                  </w:pPr>
                  <w:r>
                    <w:rPr>
                      <w:rFonts w:ascii="Times New Roman"/>
                      <w:b w:val="false"/>
                      <w:i w:val="false"/>
                      <w:color w:val="000000"/>
                      <w:sz w:val="20"/>
                    </w:rPr>
                    <w:t>
МО реквизиттері мемлекеттік тілде</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атауы (орыс тілінде)]</w:t>
                  </w:r>
                </w:p>
                <w:p>
                  <w:pPr>
                    <w:spacing w:after="20"/>
                    <w:ind w:left="20"/>
                    <w:jc w:val="both"/>
                  </w:pPr>
                  <w:r>
                    <w:rPr>
                      <w:rFonts w:ascii="Times New Roman"/>
                      <w:b w:val="false"/>
                      <w:i w:val="false"/>
                      <w:color w:val="000000"/>
                      <w:sz w:val="20"/>
                    </w:rPr>
                    <w:t>
МО реквизиттері орыс тілінде</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одан әрі қараудан/ мемлекеттік қызметті көрсетуден дәлелді бас тарту</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 нөмірі]</w:t>
                  </w:r>
                </w:p>
                <w:p>
                  <w:pPr>
                    <w:spacing w:after="20"/>
                    <w:ind w:left="20"/>
                    <w:jc w:val="both"/>
                  </w:pPr>
                  <w:r>
                    <w:rPr>
                      <w:rFonts w:ascii="Times New Roman"/>
                      <w:b w:val="false"/>
                      <w:i w:val="false"/>
                      <w:color w:val="000000"/>
                      <w:sz w:val="20"/>
                    </w:rPr>
                    <w:t>
Берілген күні: [берілген күні]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атауы] Сіздің [Өтініш берген күн] № [Өтініш нөмірі] өтінішіңізді қарап, ______________________________________________________хабарлайды.</w:t>
                  </w:r>
                </w:p>
                <w:p>
                  <w:pPr>
                    <w:spacing w:after="20"/>
                    <w:ind w:left="20"/>
                    <w:jc w:val="both"/>
                  </w:pPr>
                  <w:r>
                    <w:rPr>
                      <w:rFonts w:ascii="Times New Roman"/>
                      <w:b w:val="false"/>
                      <w:i w:val="false"/>
                      <w:color w:val="000000"/>
                      <w:sz w:val="20"/>
                    </w:rPr>
                    <w:t>
[Бас тарту себебі].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басшысы]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тегі, аты, әкесінің аты (бар болған жағдайда)]</w:t>
                  </w:r>
                </w:p>
              </w:tc>
            </w:tr>
          </w:tbl>
          <w:p/>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264400" cy="190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"Радиоактивтi заттармен, </w:t>
            </w:r>
            <w:r>
              <w:br/>
            </w:r>
            <w:r>
              <w:rPr>
                <w:rFonts w:ascii="Times New Roman"/>
                <w:b w:val="false"/>
                <w:i w:val="false"/>
                <w:color w:val="000000"/>
                <w:sz w:val="20"/>
              </w:rPr>
              <w:t xml:space="preserve">құрамында радиоактивтi заттар </w:t>
            </w:r>
            <w:r>
              <w:br/>
            </w:r>
            <w:r>
              <w:rPr>
                <w:rFonts w:ascii="Times New Roman"/>
                <w:b w:val="false"/>
                <w:i w:val="false"/>
                <w:color w:val="000000"/>
                <w:sz w:val="20"/>
              </w:rPr>
              <w:t xml:space="preserve">бар аспаптармен және </w:t>
            </w:r>
            <w:r>
              <w:br/>
            </w:r>
            <w:r>
              <w:rPr>
                <w:rFonts w:ascii="Times New Roman"/>
                <w:b w:val="false"/>
                <w:i w:val="false"/>
                <w:color w:val="000000"/>
                <w:sz w:val="20"/>
              </w:rPr>
              <w:t xml:space="preserve">қондырғылармен жұмыс iстеуге </w:t>
            </w:r>
            <w:r>
              <w:br/>
            </w:r>
            <w:r>
              <w:rPr>
                <w:rFonts w:ascii="Times New Roman"/>
                <w:b w:val="false"/>
                <w:i w:val="false"/>
                <w:color w:val="000000"/>
                <w:sz w:val="20"/>
              </w:rPr>
              <w:t xml:space="preserve">арналған лицензия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1866900" cy="173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866900" cy="173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Лицензия</w:t>
      </w:r>
    </w:p>
    <w:p>
      <w:pPr>
        <w:spacing w:after="0"/>
        <w:ind w:left="0"/>
        <w:jc w:val="both"/>
      </w:pPr>
      <w:r>
        <w:rPr>
          <w:rFonts w:ascii="Times New Roman"/>
          <w:b w:val="false"/>
          <w:i w:val="false"/>
          <w:color w:val="ff0000"/>
          <w:sz w:val="28"/>
        </w:rPr>
        <w:t xml:space="preserve">
      Ескерту. 7-қосымша жаңа редакцияда - ҚР Энергетика министрінің 24.09.2024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жылғы "___" ___________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bl>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Заңына</w:t>
      </w:r>
      <w:r>
        <w:rPr>
          <w:rFonts w:ascii="Times New Roman"/>
          <w:b w:val="false"/>
          <w:i w:val="false"/>
          <w:color w:val="000000"/>
          <w:sz w:val="28"/>
        </w:rPr>
        <w:t xml:space="preserve"> сәйкес лицензияланатын қызмет түрінің атауы)</w:t>
      </w:r>
    </w:p>
    <w:p>
      <w:pPr>
        <w:spacing w:after="0"/>
        <w:ind w:left="0"/>
        <w:jc w:val="both"/>
      </w:pPr>
      <w:r>
        <w:rPr>
          <w:rFonts w:ascii="Times New Roman"/>
          <w:b w:val="false"/>
          <w:i w:val="false"/>
          <w:color w:val="000000"/>
          <w:sz w:val="28"/>
        </w:rPr>
        <w:t>
      __________________________________________________ айналысуға</w:t>
      </w:r>
    </w:p>
    <w:p>
      <w:pPr>
        <w:spacing w:after="0"/>
        <w:ind w:left="0"/>
        <w:jc w:val="both"/>
      </w:pPr>
      <w:r>
        <w:rPr>
          <w:rFonts w:ascii="Times New Roman"/>
          <w:b w:val="false"/>
          <w:i w:val="false"/>
          <w:color w:val="000000"/>
          <w:sz w:val="28"/>
        </w:rPr>
        <w:t xml:space="preserve">
      _____________________________________________________ берілді </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w:t>
      </w:r>
    </w:p>
    <w:p>
      <w:pPr>
        <w:spacing w:after="0"/>
        <w:ind w:left="0"/>
        <w:jc w:val="both"/>
      </w:pPr>
      <w:r>
        <w:rPr>
          <w:rFonts w:ascii="Times New Roman"/>
          <w:b w:val="false"/>
          <w:i w:val="false"/>
          <w:color w:val="000000"/>
          <w:sz w:val="28"/>
        </w:rPr>
        <w:t xml:space="preserve">
      мекенжайы, бизнес-сәйкестендіру нөмірі, заңды тұлғаның бизнес-сәйкестендіру </w:t>
      </w:r>
    </w:p>
    <w:p>
      <w:pPr>
        <w:spacing w:after="0"/>
        <w:ind w:left="0"/>
        <w:jc w:val="both"/>
      </w:pPr>
      <w:r>
        <w:rPr>
          <w:rFonts w:ascii="Times New Roman"/>
          <w:b w:val="false"/>
          <w:i w:val="false"/>
          <w:color w:val="000000"/>
          <w:sz w:val="28"/>
        </w:rPr>
        <w:t xml:space="preserve">
      нөмірі болмаған жағдайда – шетелдік заңды тұлға филиалының немесе өкілдігінің </w:t>
      </w:r>
    </w:p>
    <w:p>
      <w:pPr>
        <w:spacing w:after="0"/>
        <w:ind w:left="0"/>
        <w:jc w:val="both"/>
      </w:pPr>
      <w:r>
        <w:rPr>
          <w:rFonts w:ascii="Times New Roman"/>
          <w:b w:val="false"/>
          <w:i w:val="false"/>
          <w:color w:val="000000"/>
          <w:sz w:val="28"/>
        </w:rPr>
        <w:t xml:space="preserve">
      бизнес-сәйкестендіру нөмірі/жеке тұлғаның толық тегі, аты, әкесінің аты </w:t>
      </w:r>
    </w:p>
    <w:p>
      <w:pPr>
        <w:spacing w:after="0"/>
        <w:ind w:left="0"/>
        <w:jc w:val="both"/>
      </w:pPr>
      <w:r>
        <w:rPr>
          <w:rFonts w:ascii="Times New Roman"/>
          <w:b w:val="false"/>
          <w:i w:val="false"/>
          <w:color w:val="000000"/>
          <w:sz w:val="28"/>
        </w:rPr>
        <w:t>
      (болған жағдайда), жеке сәйкестендіру нөмірі)</w:t>
      </w:r>
    </w:p>
    <w:p>
      <w:pPr>
        <w:spacing w:after="0"/>
        <w:ind w:left="0"/>
        <w:jc w:val="both"/>
      </w:pPr>
      <w:r>
        <w:rPr>
          <w:rFonts w:ascii="Times New Roman"/>
          <w:b w:val="false"/>
          <w:i w:val="false"/>
          <w:color w:val="000000"/>
          <w:sz w:val="28"/>
        </w:rPr>
        <w:t xml:space="preserve">
      Ерекше шарттары ___________________________________________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36-бабына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Ескерту: ____________________________________________________ </w:t>
      </w:r>
    </w:p>
    <w:p>
      <w:pPr>
        <w:spacing w:after="0"/>
        <w:ind w:left="0"/>
        <w:jc w:val="both"/>
      </w:pPr>
      <w:r>
        <w:rPr>
          <w:rFonts w:ascii="Times New Roman"/>
          <w:b w:val="false"/>
          <w:i w:val="false"/>
          <w:color w:val="000000"/>
          <w:sz w:val="28"/>
        </w:rPr>
        <w:t>
      (иеліктен шығарылатындығы, рұқсаттың класы)</w:t>
      </w:r>
    </w:p>
    <w:p>
      <w:pPr>
        <w:spacing w:after="0"/>
        <w:ind w:left="0"/>
        <w:jc w:val="both"/>
      </w:pPr>
      <w:r>
        <w:rPr>
          <w:rFonts w:ascii="Times New Roman"/>
          <w:b w:val="false"/>
          <w:i w:val="false"/>
          <w:color w:val="000000"/>
          <w:sz w:val="28"/>
        </w:rPr>
        <w:t xml:space="preserve">
      Лицензиар 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Басшы (уәкiлеттi тұлға) _______________________________________ </w:t>
      </w:r>
    </w:p>
    <w:p>
      <w:pPr>
        <w:spacing w:after="0"/>
        <w:ind w:left="0"/>
        <w:jc w:val="both"/>
      </w:pPr>
      <w:r>
        <w:rPr>
          <w:rFonts w:ascii="Times New Roman"/>
          <w:b w:val="false"/>
          <w:i w:val="false"/>
          <w:color w:val="000000"/>
          <w:sz w:val="28"/>
        </w:rPr>
        <w:t>
      (тегi, аты, әкесiнiң аты (болған жағдайда)</w:t>
      </w:r>
    </w:p>
    <w:p>
      <w:pPr>
        <w:spacing w:after="0"/>
        <w:ind w:left="0"/>
        <w:jc w:val="both"/>
      </w:pPr>
      <w:r>
        <w:rPr>
          <w:rFonts w:ascii="Times New Roman"/>
          <w:b w:val="false"/>
          <w:i w:val="false"/>
          <w:color w:val="000000"/>
          <w:sz w:val="28"/>
        </w:rPr>
        <w:t>
      Қолы ___________________ (қағаз тасығыштағы лицензиялар үшін)</w:t>
      </w:r>
    </w:p>
    <w:p>
      <w:pPr>
        <w:spacing w:after="0"/>
        <w:ind w:left="0"/>
        <w:jc w:val="both"/>
      </w:pPr>
      <w:r>
        <w:rPr>
          <w:rFonts w:ascii="Times New Roman"/>
          <w:b w:val="false"/>
          <w:i w:val="false"/>
          <w:color w:val="000000"/>
          <w:sz w:val="28"/>
        </w:rPr>
        <w:t>
      Мөр орны (қағаз тасығыштағы лицензиялар үшін)</w:t>
      </w:r>
    </w:p>
    <w:p>
      <w:pPr>
        <w:spacing w:after="0"/>
        <w:ind w:left="0"/>
        <w:jc w:val="both"/>
      </w:pPr>
      <w:r>
        <w:rPr>
          <w:rFonts w:ascii="Times New Roman"/>
          <w:b w:val="false"/>
          <w:i w:val="false"/>
          <w:color w:val="000000"/>
          <w:sz w:val="28"/>
        </w:rPr>
        <w:t>
      Алғашқы берілген күні: "___" ____________ _______ ж.</w:t>
      </w:r>
    </w:p>
    <w:p>
      <w:pPr>
        <w:spacing w:after="0"/>
        <w:ind w:left="0"/>
        <w:jc w:val="both"/>
      </w:pPr>
      <w:r>
        <w:rPr>
          <w:rFonts w:ascii="Times New Roman"/>
          <w:b w:val="false"/>
          <w:i w:val="false"/>
          <w:color w:val="000000"/>
          <w:sz w:val="28"/>
        </w:rPr>
        <w:t>
      Лицензияның қолданылу кезеңі: "___" ____________ _______ ж.</w:t>
      </w:r>
    </w:p>
    <w:p>
      <w:pPr>
        <w:spacing w:after="0"/>
        <w:ind w:left="0"/>
        <w:jc w:val="both"/>
      </w:pPr>
      <w:r>
        <w:rPr>
          <w:rFonts w:ascii="Times New Roman"/>
          <w:b w:val="false"/>
          <w:i w:val="false"/>
          <w:color w:val="000000"/>
          <w:sz w:val="28"/>
        </w:rPr>
        <w:t>
      Берілген орны 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"Радиоактивтi заттармен, </w:t>
            </w:r>
            <w:r>
              <w:br/>
            </w:r>
            <w:r>
              <w:rPr>
                <w:rFonts w:ascii="Times New Roman"/>
                <w:b w:val="false"/>
                <w:i w:val="false"/>
                <w:color w:val="000000"/>
                <w:sz w:val="20"/>
              </w:rPr>
              <w:t xml:space="preserve">құрамында радиоактивтi заттар </w:t>
            </w:r>
            <w:r>
              <w:br/>
            </w:r>
            <w:r>
              <w:rPr>
                <w:rFonts w:ascii="Times New Roman"/>
                <w:b w:val="false"/>
                <w:i w:val="false"/>
                <w:color w:val="000000"/>
                <w:sz w:val="20"/>
              </w:rPr>
              <w:t xml:space="preserve">бар аспаптармен және </w:t>
            </w:r>
            <w:r>
              <w:br/>
            </w:r>
            <w:r>
              <w:rPr>
                <w:rFonts w:ascii="Times New Roman"/>
                <w:b w:val="false"/>
                <w:i w:val="false"/>
                <w:color w:val="000000"/>
                <w:sz w:val="20"/>
              </w:rPr>
              <w:t xml:space="preserve">қондырғылармен жұмыс iстеуге </w:t>
            </w:r>
            <w:r>
              <w:br/>
            </w:r>
            <w:r>
              <w:rPr>
                <w:rFonts w:ascii="Times New Roman"/>
                <w:b w:val="false"/>
                <w:i w:val="false"/>
                <w:color w:val="000000"/>
                <w:sz w:val="20"/>
              </w:rPr>
              <w:t xml:space="preserve">арналған лицензия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1866900" cy="173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866900" cy="173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Лицензияға қосымша</w:t>
      </w:r>
    </w:p>
    <w:p>
      <w:pPr>
        <w:spacing w:after="0"/>
        <w:ind w:left="0"/>
        <w:jc w:val="both"/>
      </w:pPr>
      <w:r>
        <w:rPr>
          <w:rFonts w:ascii="Times New Roman"/>
          <w:b w:val="false"/>
          <w:i w:val="false"/>
          <w:color w:val="ff0000"/>
          <w:sz w:val="28"/>
        </w:rPr>
        <w:t xml:space="preserve">
      Ескерту. 8-қосымша жаңа редакцияда - ҚР Энергетика министрінің 24.09.2024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Лицензияның нөмірі ____________</w:t>
      </w:r>
    </w:p>
    <w:p>
      <w:pPr>
        <w:spacing w:after="0"/>
        <w:ind w:left="0"/>
        <w:jc w:val="both"/>
      </w:pPr>
      <w:r>
        <w:rPr>
          <w:rFonts w:ascii="Times New Roman"/>
          <w:b w:val="false"/>
          <w:i w:val="false"/>
          <w:color w:val="000000"/>
          <w:sz w:val="28"/>
        </w:rPr>
        <w:t>
      Лицензияның берілген күні 20__ жылғы _________________</w:t>
      </w:r>
    </w:p>
    <w:p>
      <w:pPr>
        <w:spacing w:after="0"/>
        <w:ind w:left="0"/>
        <w:jc w:val="both"/>
      </w:pPr>
      <w:r>
        <w:rPr>
          <w:rFonts w:ascii="Times New Roman"/>
          <w:b w:val="false"/>
          <w:i w:val="false"/>
          <w:color w:val="000000"/>
          <w:sz w:val="28"/>
        </w:rPr>
        <w:t>
      Лицензияланатын қызмет түрінің кіші түрі(лері)___________________</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Заңына</w:t>
      </w:r>
      <w:r>
        <w:rPr>
          <w:rFonts w:ascii="Times New Roman"/>
          <w:b w:val="false"/>
          <w:i w:val="false"/>
          <w:color w:val="000000"/>
          <w:sz w:val="28"/>
        </w:rPr>
        <w:t xml:space="preserve"> сәйкес лицензияланатын қызметтің кіші түрінің атауы)</w:t>
      </w:r>
    </w:p>
    <w:p>
      <w:pPr>
        <w:spacing w:after="0"/>
        <w:ind w:left="0"/>
        <w:jc w:val="both"/>
      </w:pPr>
      <w:r>
        <w:rPr>
          <w:rFonts w:ascii="Times New Roman"/>
          <w:b w:val="false"/>
          <w:i w:val="false"/>
          <w:color w:val="000000"/>
          <w:sz w:val="28"/>
        </w:rPr>
        <w:t xml:space="preserve">
      Лицензиат ___________________________________________________ </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w:t>
      </w:r>
    </w:p>
    <w:p>
      <w:pPr>
        <w:spacing w:after="0"/>
        <w:ind w:left="0"/>
        <w:jc w:val="both"/>
      </w:pPr>
      <w:r>
        <w:rPr>
          <w:rFonts w:ascii="Times New Roman"/>
          <w:b w:val="false"/>
          <w:i w:val="false"/>
          <w:color w:val="000000"/>
          <w:sz w:val="28"/>
        </w:rPr>
        <w:t xml:space="preserve">
      мекенжайы, бизнес-сәйкестендіру нөмірі, заңды тұлғаның бизнес-сәйкестендіру </w:t>
      </w:r>
    </w:p>
    <w:p>
      <w:pPr>
        <w:spacing w:after="0"/>
        <w:ind w:left="0"/>
        <w:jc w:val="both"/>
      </w:pPr>
      <w:r>
        <w:rPr>
          <w:rFonts w:ascii="Times New Roman"/>
          <w:b w:val="false"/>
          <w:i w:val="false"/>
          <w:color w:val="000000"/>
          <w:sz w:val="28"/>
        </w:rPr>
        <w:t xml:space="preserve">
      нөмірі болмаған жағдайда – шетелдік заңды тұлға филиалының немесе өкілдігінің </w:t>
      </w:r>
    </w:p>
    <w:p>
      <w:pPr>
        <w:spacing w:after="0"/>
        <w:ind w:left="0"/>
        <w:jc w:val="both"/>
      </w:pPr>
      <w:r>
        <w:rPr>
          <w:rFonts w:ascii="Times New Roman"/>
          <w:b w:val="false"/>
          <w:i w:val="false"/>
          <w:color w:val="000000"/>
          <w:sz w:val="28"/>
        </w:rPr>
        <w:t xml:space="preserve">
      бизнес-сәйкестендіру нөмірі/жеке тұлғаның толық тегі, аты, әкесінің аты </w:t>
      </w:r>
    </w:p>
    <w:p>
      <w:pPr>
        <w:spacing w:after="0"/>
        <w:ind w:left="0"/>
        <w:jc w:val="both"/>
      </w:pPr>
      <w:r>
        <w:rPr>
          <w:rFonts w:ascii="Times New Roman"/>
          <w:b w:val="false"/>
          <w:i w:val="false"/>
          <w:color w:val="000000"/>
          <w:sz w:val="28"/>
        </w:rPr>
        <w:t>
      (болған жағдайда), жеке сәйкестендіру нөмірі)</w:t>
      </w:r>
    </w:p>
    <w:p>
      <w:pPr>
        <w:spacing w:after="0"/>
        <w:ind w:left="0"/>
        <w:jc w:val="both"/>
      </w:pPr>
      <w:r>
        <w:rPr>
          <w:rFonts w:ascii="Times New Roman"/>
          <w:b w:val="false"/>
          <w:i w:val="false"/>
          <w:color w:val="000000"/>
          <w:sz w:val="28"/>
        </w:rPr>
        <w:t xml:space="preserve">
      Өндiрiстік база және/немесе объект______________________________ </w:t>
      </w:r>
    </w:p>
    <w:p>
      <w:pPr>
        <w:spacing w:after="0"/>
        <w:ind w:left="0"/>
        <w:jc w:val="both"/>
      </w:pPr>
      <w:r>
        <w:rPr>
          <w:rFonts w:ascii="Times New Roman"/>
          <w:b w:val="false"/>
          <w:i w:val="false"/>
          <w:color w:val="000000"/>
          <w:sz w:val="28"/>
        </w:rPr>
        <w:t>
      (орналасқан жерi)</w:t>
      </w:r>
    </w:p>
    <w:p>
      <w:pPr>
        <w:spacing w:after="0"/>
        <w:ind w:left="0"/>
        <w:jc w:val="both"/>
      </w:pPr>
      <w:r>
        <w:rPr>
          <w:rFonts w:ascii="Times New Roman"/>
          <w:b w:val="false"/>
          <w:i w:val="false"/>
          <w:color w:val="000000"/>
          <w:sz w:val="28"/>
        </w:rPr>
        <w:t xml:space="preserve">
      Лицензияның қолданылуының ерекше шарттары 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36-бабына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Лицензиар __________________________________________________ </w:t>
      </w:r>
    </w:p>
    <w:p>
      <w:pPr>
        <w:spacing w:after="0"/>
        <w:ind w:left="0"/>
        <w:jc w:val="both"/>
      </w:pPr>
      <w:r>
        <w:rPr>
          <w:rFonts w:ascii="Times New Roman"/>
          <w:b w:val="false"/>
          <w:i w:val="false"/>
          <w:color w:val="000000"/>
          <w:sz w:val="28"/>
        </w:rPr>
        <w:t>
      (лицензияға қосымшаны берген органның толық атауы)</w:t>
      </w:r>
    </w:p>
    <w:p>
      <w:pPr>
        <w:spacing w:after="0"/>
        <w:ind w:left="0"/>
        <w:jc w:val="both"/>
      </w:pPr>
      <w:r>
        <w:rPr>
          <w:rFonts w:ascii="Times New Roman"/>
          <w:b w:val="false"/>
          <w:i w:val="false"/>
          <w:color w:val="000000"/>
          <w:sz w:val="28"/>
        </w:rPr>
        <w:t xml:space="preserve">
      Басшы (уәкiлеттi тұлға) _______________________________________ </w:t>
      </w:r>
    </w:p>
    <w:p>
      <w:pPr>
        <w:spacing w:after="0"/>
        <w:ind w:left="0"/>
        <w:jc w:val="both"/>
      </w:pPr>
      <w:r>
        <w:rPr>
          <w:rFonts w:ascii="Times New Roman"/>
          <w:b w:val="false"/>
          <w:i w:val="false"/>
          <w:color w:val="000000"/>
          <w:sz w:val="28"/>
        </w:rPr>
        <w:t>
      (тегi, аты, әкесiнiң аты (болған жағдайда)</w:t>
      </w:r>
    </w:p>
    <w:p>
      <w:pPr>
        <w:spacing w:after="0"/>
        <w:ind w:left="0"/>
        <w:jc w:val="both"/>
      </w:pPr>
      <w:r>
        <w:rPr>
          <w:rFonts w:ascii="Times New Roman"/>
          <w:b w:val="false"/>
          <w:i w:val="false"/>
          <w:color w:val="000000"/>
          <w:sz w:val="28"/>
        </w:rPr>
        <w:t>
      Қолы ______________ (қағаз жеткізгіштегі қосымшалар үшін)</w:t>
      </w:r>
    </w:p>
    <w:p>
      <w:pPr>
        <w:spacing w:after="0"/>
        <w:ind w:left="0"/>
        <w:jc w:val="both"/>
      </w:pPr>
      <w:r>
        <w:rPr>
          <w:rFonts w:ascii="Times New Roman"/>
          <w:b w:val="false"/>
          <w:i w:val="false"/>
          <w:color w:val="000000"/>
          <w:sz w:val="28"/>
        </w:rPr>
        <w:t>
      Мөр орны (қағаз жеткізгіштегі қосымшалар үшін)</w:t>
      </w:r>
    </w:p>
    <w:p>
      <w:pPr>
        <w:spacing w:after="0"/>
        <w:ind w:left="0"/>
        <w:jc w:val="both"/>
      </w:pPr>
      <w:r>
        <w:rPr>
          <w:rFonts w:ascii="Times New Roman"/>
          <w:b w:val="false"/>
          <w:i w:val="false"/>
          <w:color w:val="000000"/>
          <w:sz w:val="28"/>
        </w:rPr>
        <w:t>
      Қосымшаның нөмірі ________________</w:t>
      </w:r>
    </w:p>
    <w:p>
      <w:pPr>
        <w:spacing w:after="0"/>
        <w:ind w:left="0"/>
        <w:jc w:val="both"/>
      </w:pPr>
      <w:r>
        <w:rPr>
          <w:rFonts w:ascii="Times New Roman"/>
          <w:b w:val="false"/>
          <w:i w:val="false"/>
          <w:color w:val="000000"/>
          <w:sz w:val="28"/>
        </w:rPr>
        <w:t>
      Қолданылу мерзiмi "____" _______________ _____ ж.</w:t>
      </w:r>
    </w:p>
    <w:p>
      <w:pPr>
        <w:spacing w:after="0"/>
        <w:ind w:left="0"/>
        <w:jc w:val="both"/>
      </w:pPr>
      <w:r>
        <w:rPr>
          <w:rFonts w:ascii="Times New Roman"/>
          <w:b w:val="false"/>
          <w:i w:val="false"/>
          <w:color w:val="000000"/>
          <w:sz w:val="28"/>
        </w:rPr>
        <w:t>
      Қосымшаның берілген күні ________________ 20 ____ ж.</w:t>
      </w:r>
    </w:p>
    <w:p>
      <w:pPr>
        <w:spacing w:after="0"/>
        <w:ind w:left="0"/>
        <w:jc w:val="both"/>
      </w:pPr>
      <w:r>
        <w:rPr>
          <w:rFonts w:ascii="Times New Roman"/>
          <w:b w:val="false"/>
          <w:i w:val="false"/>
          <w:color w:val="000000"/>
          <w:sz w:val="28"/>
        </w:rPr>
        <w:t>
      Берілген орны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2020 жылғы 1 сәуірі</w:t>
            </w:r>
            <w:r>
              <w:br/>
            </w:r>
            <w:r>
              <w:rPr>
                <w:rFonts w:ascii="Times New Roman"/>
                <w:b w:val="false"/>
                <w:i w:val="false"/>
                <w:color w:val="000000"/>
                <w:sz w:val="20"/>
              </w:rPr>
              <w:t>№ 123 бұйрығына</w:t>
            </w:r>
            <w:r>
              <w:br/>
            </w:r>
            <w:r>
              <w:rPr>
                <w:rFonts w:ascii="Times New Roman"/>
                <w:b w:val="false"/>
                <w:i w:val="false"/>
                <w:color w:val="000000"/>
                <w:sz w:val="20"/>
              </w:rPr>
              <w:t>4-қосымша</w:t>
            </w:r>
          </w:p>
        </w:tc>
      </w:tr>
    </w:tbl>
    <w:bookmarkStart w:name="z231" w:id="100"/>
    <w:p>
      <w:pPr>
        <w:spacing w:after="0"/>
        <w:ind w:left="0"/>
        <w:jc w:val="left"/>
      </w:pPr>
      <w:r>
        <w:rPr>
          <w:rFonts w:ascii="Times New Roman"/>
          <w:b/>
          <w:i w:val="false"/>
          <w:color w:val="000000"/>
        </w:rPr>
        <w:t xml:space="preserve"> "Иондандырушы сәулеленудi генерациялайтын аспаптармен және қондырғылармен жұмыс iстеуге арналған лицензия беру" мемлекеттік көрсетілетін қызмет қағидалары</w:t>
      </w:r>
    </w:p>
    <w:bookmarkEnd w:id="100"/>
    <w:p>
      <w:pPr>
        <w:spacing w:after="0"/>
        <w:ind w:left="0"/>
        <w:jc w:val="both"/>
      </w:pPr>
      <w:r>
        <w:rPr>
          <w:rFonts w:ascii="Times New Roman"/>
          <w:b w:val="false"/>
          <w:i w:val="false"/>
          <w:color w:val="ff0000"/>
          <w:sz w:val="28"/>
        </w:rPr>
        <w:t xml:space="preserve">
      Ескерту.  Тақырып жаңа редакцияда - ҚР Энергетика министрінің 24.09.2024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232" w:id="101"/>
    <w:p>
      <w:pPr>
        <w:spacing w:after="0"/>
        <w:ind w:left="0"/>
        <w:jc w:val="left"/>
      </w:pPr>
      <w:r>
        <w:rPr>
          <w:rFonts w:ascii="Times New Roman"/>
          <w:b/>
          <w:i w:val="false"/>
          <w:color w:val="000000"/>
        </w:rPr>
        <w:t xml:space="preserve"> 1-тарау. Жалпы ережелер</w:t>
      </w:r>
    </w:p>
    <w:bookmarkEnd w:id="101"/>
    <w:p>
      <w:pPr>
        <w:spacing w:after="0"/>
        <w:ind w:left="0"/>
        <w:jc w:val="both"/>
      </w:pPr>
      <w:bookmarkStart w:name="z233" w:id="102"/>
      <w:r>
        <w:rPr>
          <w:rFonts w:ascii="Times New Roman"/>
          <w:b w:val="false"/>
          <w:i w:val="false"/>
          <w:color w:val="000000"/>
          <w:sz w:val="28"/>
        </w:rPr>
        <w:t xml:space="preserve">
      </w:t>
      </w:r>
      <w:r>
        <w:rPr>
          <w:rFonts w:ascii="Times New Roman"/>
          <w:b/>
          <w:i w:val="false"/>
          <w:color w:val="000000"/>
          <w:sz w:val="28"/>
        </w:rPr>
        <w:t>ЗҚАИ-ның ескертпесі!</w:t>
      </w:r>
    </w:p>
    <w:bookmarkEnd w:id="102"/>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w:t>
      </w:r>
      <w:r>
        <w:rPr>
          <w:rFonts w:ascii="Times New Roman"/>
          <w:b/>
          <w:i w:val="false"/>
          <w:color w:val="ff0000"/>
          <w:sz w:val="28"/>
        </w:rPr>
        <w:t xml:space="preserve">-тармақ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xml:space="preserve">
      1. Осы "Иондандырушы сәулеленудi генерациялайтын аспаптармен және қондырғылармен жұмыс iстеуге арналған лицензия беру" мемлекеттік көрсетілетін қызмет қағидалары (бұдан әрі – Қағидалар) "Мемлекеттік көрсетілетін қызметтер туралы"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"Рұқсаттар және хабарламалар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сәйкес әзірленді және "Иондандырушы сәулеленудi генерациялайтын аспаптармен және қондырғылармен жұмыс iстеуге арналған лицензия беру" мемлекеттік көрсетілетін қызмет (бұдан әрі – мемлекеттік көрсетілетін қызмет)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2</w:t>
      </w:r>
      <w:r>
        <w:rPr>
          <w:rFonts w:ascii="Times New Roman"/>
          <w:b/>
          <w:i w:val="false"/>
          <w:color w:val="ff0000"/>
          <w:sz w:val="28"/>
        </w:rPr>
        <w:t>-</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2</w:t>
      </w:r>
      <w:r>
        <w:rPr>
          <w:rFonts w:ascii="Times New Roman"/>
          <w:b/>
          <w:i w:val="false"/>
          <w:color w:val="ff0000"/>
          <w:sz w:val="28"/>
        </w:rPr>
        <w:t xml:space="preserve">-тармақ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Осы Қағидаларда мынадай негізгі ұғымдар пайдаланылады:</w:t>
      </w:r>
    </w:p>
    <w:bookmarkStart w:name="z913" w:id="103"/>
    <w:p>
      <w:pPr>
        <w:spacing w:after="0"/>
        <w:ind w:left="0"/>
        <w:jc w:val="both"/>
      </w:pPr>
      <w:r>
        <w:rPr>
          <w:rFonts w:ascii="Times New Roman"/>
          <w:b w:val="false"/>
          <w:i w:val="false"/>
          <w:color w:val="000000"/>
          <w:sz w:val="28"/>
        </w:rPr>
        <w:t>
      1) Бiрыңғай байланыс орталығы – мемлекеттік қызметтер көрсету саласындағы уәкілетті орган айқындаған, көрсетiлетiн қызметтi алушыларға мемлекеттiк және өзге де қызметтер көрсету мәселелерi бойынша – ақпарат, сондай-ақ мемлекеттік органдарға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w:t>
      </w:r>
    </w:p>
    <w:bookmarkEnd w:id="103"/>
    <w:bookmarkStart w:name="z914" w:id="104"/>
    <w:p>
      <w:pPr>
        <w:spacing w:after="0"/>
        <w:ind w:left="0"/>
        <w:jc w:val="both"/>
      </w:pPr>
      <w:r>
        <w:rPr>
          <w:rFonts w:ascii="Times New Roman"/>
          <w:b w:val="false"/>
          <w:i w:val="false"/>
          <w:color w:val="000000"/>
          <w:sz w:val="28"/>
        </w:rPr>
        <w:t>
      2) лицензияның және (немесе) лицензияға қосымшаның электрондық нысаны – рұқсаттар мен хабарламалардың мемлекеттік ақпараттық жүйесін пайдалана отырып ресімделетін және алынатын, қағаз жеткізгіштегі рұқсатпен мәні бірдей электрондық құжат нысанындағы рұқсат;</w:t>
      </w:r>
    </w:p>
    <w:bookmarkEnd w:id="104"/>
    <w:bookmarkStart w:name="z915" w:id="105"/>
    <w:p>
      <w:pPr>
        <w:spacing w:after="0"/>
        <w:ind w:left="0"/>
        <w:jc w:val="both"/>
      </w:pPr>
      <w:r>
        <w:rPr>
          <w:rFonts w:ascii="Times New Roman"/>
          <w:b w:val="false"/>
          <w:i w:val="false"/>
          <w:color w:val="000000"/>
          <w:sz w:val="28"/>
        </w:rPr>
        <w:t>
      3) мемлекеттік көрсетілетін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немесе олардың жиынтығы;</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917" w:id="106"/>
    <w:p>
      <w:pPr>
        <w:spacing w:after="0"/>
        <w:ind w:left="0"/>
        <w:jc w:val="both"/>
      </w:pPr>
      <w:r>
        <w:rPr>
          <w:rFonts w:ascii="Times New Roman"/>
          <w:b w:val="false"/>
          <w:i w:val="false"/>
          <w:color w:val="000000"/>
          <w:sz w:val="28"/>
        </w:rPr>
        <w:t>
      5)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106"/>
    <w:bookmarkStart w:name="z918" w:id="107"/>
    <w:p>
      <w:pPr>
        <w:spacing w:after="0"/>
        <w:ind w:left="0"/>
        <w:jc w:val="both"/>
      </w:pPr>
      <w:r>
        <w:rPr>
          <w:rFonts w:ascii="Times New Roman"/>
          <w:b w:val="false"/>
          <w:i w:val="false"/>
          <w:color w:val="000000"/>
          <w:sz w:val="28"/>
        </w:rPr>
        <w:t>
      6) "электрондық үкіметтің" төлем шлюзі (бұдан әрі – ЭҮТШ) – электрондық нысанда көрсетілетін ақылы қызметтер көрсету шеңберінде төлемдер жүргізу туралы ақпаратты беру процесін автоматтандыратын ақпараттық жүйе;</w:t>
      </w:r>
    </w:p>
    <w:bookmarkEnd w:id="107"/>
    <w:bookmarkStart w:name="z919" w:id="108"/>
    <w:p>
      <w:pPr>
        <w:spacing w:after="0"/>
        <w:ind w:left="0"/>
        <w:jc w:val="both"/>
      </w:pPr>
      <w:r>
        <w:rPr>
          <w:rFonts w:ascii="Times New Roman"/>
          <w:b w:val="false"/>
          <w:i w:val="false"/>
          <w:color w:val="000000"/>
          <w:sz w:val="28"/>
        </w:rPr>
        <w:t>
      7)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35" w:id="109"/>
    <w:p>
      <w:pPr>
        <w:spacing w:after="0"/>
        <w:ind w:left="0"/>
        <w:jc w:val="left"/>
      </w:pPr>
      <w:r>
        <w:rPr>
          <w:rFonts w:ascii="Times New Roman"/>
          <w:b/>
          <w:i w:val="false"/>
          <w:color w:val="000000"/>
        </w:rPr>
        <w:t xml:space="preserve"> 2-тарау. Мемлекеттік қызметті көрсету тәртібі</w:t>
      </w:r>
    </w:p>
    <w:bookmarkEnd w:id="109"/>
    <w:p>
      <w:pPr>
        <w:spacing w:after="0"/>
        <w:ind w:left="0"/>
        <w:jc w:val="both"/>
      </w:pPr>
      <w:bookmarkStart w:name="z236" w:id="110"/>
      <w:r>
        <w:rPr>
          <w:rFonts w:ascii="Times New Roman"/>
          <w:b w:val="false"/>
          <w:i w:val="false"/>
          <w:color w:val="000000"/>
          <w:sz w:val="28"/>
        </w:rPr>
        <w:t xml:space="preserve">
      </w:t>
      </w:r>
      <w:r>
        <w:rPr>
          <w:rFonts w:ascii="Times New Roman"/>
          <w:b/>
          <w:i w:val="false"/>
          <w:color w:val="000000"/>
          <w:sz w:val="28"/>
        </w:rPr>
        <w:t>ЗҚАИ-ның ескертпесі!</w:t>
      </w:r>
    </w:p>
    <w:bookmarkEnd w:id="11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3</w:t>
      </w:r>
      <w:r>
        <w:rPr>
          <w:rFonts w:ascii="Times New Roman"/>
          <w:b/>
          <w:i w:val="false"/>
          <w:color w:val="ff0000"/>
          <w:sz w:val="28"/>
        </w:rPr>
        <w:t xml:space="preserve">-тармақ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3. Мемлекеттік қызметті Қазақстан Республикасы Энергетика министрлігінің Атомдық және энергетикалық қадағалау мен бақылау комитеті (бұдан әрі – көрсетілетін қызметті беруші) көрсетеді.</w:t>
      </w:r>
    </w:p>
    <w:bookmarkStart w:name="z237" w:id="111"/>
    <w:p>
      <w:pPr>
        <w:spacing w:after="0"/>
        <w:ind w:left="0"/>
        <w:jc w:val="both"/>
      </w:pPr>
      <w:r>
        <w:rPr>
          <w:rFonts w:ascii="Times New Roman"/>
          <w:b w:val="false"/>
          <w:i w:val="false"/>
          <w:color w:val="000000"/>
          <w:sz w:val="28"/>
        </w:rPr>
        <w:t xml:space="preserve">
      4. Мемлекеттік көрсетілетін қызметті алу үшін жеке және заңды тұлға (бұдан әрі – көрсетілетін қызметті алушы) көрсетілетін қызметті берушіге осы Қағидаларға </w:t>
      </w:r>
      <w:r>
        <w:rPr>
          <w:rFonts w:ascii="Times New Roman"/>
          <w:b w:val="false"/>
          <w:i w:val="false"/>
          <w:color w:val="000000"/>
          <w:sz w:val="28"/>
        </w:rPr>
        <w:t>7-қосымшада</w:t>
      </w:r>
      <w:r>
        <w:rPr>
          <w:rFonts w:ascii="Times New Roman"/>
          <w:b w:val="false"/>
          <w:i w:val="false"/>
          <w:color w:val="000000"/>
          <w:sz w:val="28"/>
        </w:rPr>
        <w:t xml:space="preserve"> келтірілген "Иондандырушы сәулеленудi генерациялайтын аспаптармен және қондырғылармен жұмыс iстеуге арналған лицензия беру" мемлекеттік қызмет көрсетуге қойылатын негізгі талаптар тізбесінің (бұдан әрі – мемлекеттік қызмет көрсетуге қойылатын негізгі талаптар тізбесі) 8-тармағында көрсетілген мемлекеттік қызметті көрсету үшін қажетті құжаттарды портал арқылы жолдайды.</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38" w:id="112"/>
    <w:p>
      <w:pPr>
        <w:spacing w:after="0"/>
        <w:ind w:left="0"/>
        <w:jc w:val="both"/>
      </w:pPr>
      <w:r>
        <w:rPr>
          <w:rFonts w:ascii="Times New Roman"/>
          <w:b w:val="false"/>
          <w:i w:val="false"/>
          <w:color w:val="000000"/>
          <w:sz w:val="28"/>
        </w:rPr>
        <w:t>
      5. Мемлекеттік көрсетілетін қызметке қойылатын негізгі талаптардың тізбесі мемлекеттік қызмет көрсетуге қойылатын негізгі талаптар тізбесінде келтірілген.</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Энергетика министрінің 09.01.2023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6</w:t>
      </w:r>
      <w:r>
        <w:rPr>
          <w:rFonts w:ascii="Times New Roman"/>
          <w:b/>
          <w:i w:val="false"/>
          <w:color w:val="ff0000"/>
          <w:sz w:val="28"/>
        </w:rPr>
        <w:t xml:space="preserve">-тармақ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Көрсетілетін қызметті берушінің кеңсе қызметкері құжаттар келіп түскен күні оларды қабылдауды және тіркеуді жүзеге асырады және лицензиялау басқармасына қарауға береді.</w:t>
      </w:r>
    </w:p>
    <w:p>
      <w:pPr>
        <w:spacing w:after="0"/>
        <w:ind w:left="0"/>
        <w:jc w:val="both"/>
      </w:pPr>
      <w:r>
        <w:rPr>
          <w:rFonts w:ascii="Times New Roman"/>
          <w:b w:val="false"/>
          <w:i w:val="false"/>
          <w:color w:val="000000"/>
          <w:sz w:val="28"/>
        </w:rPr>
        <w:t>
      Көрсетілетін қызметті алушы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7</w:t>
      </w:r>
      <w:r>
        <w:rPr>
          <w:rFonts w:ascii="Times New Roman"/>
          <w:b/>
          <w:i w:val="false"/>
          <w:color w:val="ff0000"/>
          <w:sz w:val="28"/>
        </w:rPr>
        <w:t xml:space="preserve">-тармақ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Лицензиялау басқармасының қызметкері мемлекеттік қызмет көрсетуге қойылатын негізгі талаптар тізбесінің 8-тармағының 1) және 3) тармақшаларында көрсетілген құжаттарды тіркеген сәттен бастап 2 (екі) жұмыс күні ішінде ұсынылған құжаттардың және (немесе) мәліметтердің толық болуын және қолданылу мерзімін тексереді.</w:t>
      </w:r>
    </w:p>
    <w:p>
      <w:pPr>
        <w:spacing w:after="0"/>
        <w:ind w:left="0"/>
        <w:jc w:val="both"/>
      </w:pPr>
      <w:r>
        <w:rPr>
          <w:rFonts w:ascii="Times New Roman"/>
          <w:b w:val="false"/>
          <w:i w:val="false"/>
          <w:color w:val="000000"/>
          <w:sz w:val="28"/>
        </w:rPr>
        <w:t xml:space="preserve">
      Көрсетілетін қызметті алушы құжаттар топтамасын және (немесе) мәліметтерді толық ұсынбаған және (немесе) олардың қолданылу мерзімі өткен кезде лицензиялау басқармасының қызметкері осы тармақтың бірінші бөлігінде көрсетілген мерзім ішінде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өтінішті одан әрі қараудан дәлелді бас тартуды дайындайды.</w:t>
      </w:r>
    </w:p>
    <w:p>
      <w:pPr>
        <w:spacing w:after="0"/>
        <w:ind w:left="0"/>
        <w:jc w:val="both"/>
      </w:pPr>
      <w:r>
        <w:rPr>
          <w:rFonts w:ascii="Times New Roman"/>
          <w:b w:val="false"/>
          <w:i w:val="false"/>
          <w:color w:val="000000"/>
          <w:sz w:val="28"/>
        </w:rPr>
        <w:t>
      Өтінішті одан әрі қараудан дәлелді бас тарту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алушы құжаттар топтамасын және (немесе) мәліметтерді толық ұсынған және қолданылу мерзімі өткен құжаттар болмаған кезде лицензиялау басқармасының қызметкері осы тармақтың бірінші бөлігінде көрсетілген мерзім ішінде бастапқы тексеру туралы қорытындыны қоса бере отырып, құжаттар топтамасын лицензия берудің ерекше шарттарын белгілеу және бақылау субъектісіне (объектісіне) бару және (немесе) бақылау субъектісін шақыру тәртібімен рұқсат беру бақылауын жүргізу үшін материалдарды бақылау және халықаралық кепілдіктер басқармасына, талдау, мемлекеттік бақылау және техникалық кооперация басқармасына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8</w:t>
      </w:r>
      <w:r>
        <w:rPr>
          <w:rFonts w:ascii="Times New Roman"/>
          <w:b/>
          <w:i w:val="false"/>
          <w:color w:val="ff0000"/>
          <w:sz w:val="28"/>
        </w:rPr>
        <w:t xml:space="preserve">-тармақ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Материалдарды бақылау және халықаралық кепілдіктер басқармасының, талдау, мемлекеттік бақылау және техникалық кооперация басқармасының және (немесе) лицензиялау басқармасының қызметкерлері құжаттар топтамасы және (немесе) мәліметтер түскен сәттен бастап 13 (он үш) жұмыс күні ішінде лицензия берудің ерекше шарттарын және көрсетілетін қызметті алушының Қазақстан Республикасы Энергетика министрінің 2014 жылғы 13 қарашадағы № 122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10022 болып тіркелген) бекітілген атом энергиясын пайдалану саласындағы қызметке қойылатын біліктілік талаптарына (бұдан әрі – Біліктілік талаптары) және оларға сәйкестікті растайтын құжаттар тізбесіне сәйкестігін немесе сәйкес еместігін анықтайды, оның нәтижелері бойынша материалдарды бақылау және халықаралық кепілдіктер басқармасының, талдау, мемлекеттік бақылау және техникалық кооперация басқармасының және (немесе) лицензиялау басқармасының қызметкерлері және көрсетілетін қызметті алушы қол қойған қорытындыны дайындайды, және оны лицензиялау басқармасына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9</w:t>
      </w:r>
      <w:r>
        <w:rPr>
          <w:rFonts w:ascii="Times New Roman"/>
          <w:b/>
          <w:i w:val="false"/>
          <w:color w:val="ff0000"/>
          <w:sz w:val="28"/>
        </w:rPr>
        <w:t xml:space="preserve">-тармақ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Лицензиялау басқармасының қызметкері материалдарды бақылау және халықаралық кепілдіктер басқармасының, талдау, мемлекеттік бақылау және техникалық кооперация басқармасының және (немесе) лицензиялау басқармасы қызметкерлерінің қорытындысын алғаннан кейін 1 (бір) жұмыс күні ішінде осы Қағидаларға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10-қосымшаларға</w:t>
      </w:r>
      <w:r>
        <w:rPr>
          <w:rFonts w:ascii="Times New Roman"/>
          <w:b w:val="false"/>
          <w:i w:val="false"/>
          <w:color w:val="000000"/>
          <w:sz w:val="28"/>
        </w:rPr>
        <w:t xml:space="preserve"> сәйкес нысандар бойынша лицензияны және (немесе) лицензияға қосымшаны (бұдан әрі – лицензия және (немесе) лицензияға қосымша) немесе лицензияны және (немесе) лицензияға қосымшаны беруден бас тарту туралы алдын ала шешім дайындайды.</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көрсетілетін қызметті беруші көрсетілетін қызметті алушыға лицензияны және (немесе) лицензияға қосымшаны беруден бас тарту туралы алдын ала шешімге өз ұстанымын білдіруге (тыңдауға) мүмкіндік береді, ол туралы көрсетілетін қызметті алушы шешім қабылданғанға дейін 3 (үш) жұмыс күнінен кешіктірмей хабардар етіледі.</w:t>
      </w:r>
    </w:p>
    <w:p>
      <w:pPr>
        <w:spacing w:after="0"/>
        <w:ind w:left="0"/>
        <w:jc w:val="both"/>
      </w:pPr>
      <w:r>
        <w:rPr>
          <w:rFonts w:ascii="Times New Roman"/>
          <w:b w:val="false"/>
          <w:i w:val="false"/>
          <w:color w:val="000000"/>
          <w:sz w:val="28"/>
        </w:rPr>
        <w:t>
      Тыңдау рәсімі ҚР ӘРПК-ге сәйкес жүргізіледі.</w:t>
      </w:r>
    </w:p>
    <w:p>
      <w:pPr>
        <w:spacing w:after="0"/>
        <w:ind w:left="0"/>
        <w:jc w:val="both"/>
      </w:pPr>
      <w:r>
        <w:rPr>
          <w:rFonts w:ascii="Times New Roman"/>
          <w:b w:val="false"/>
          <w:i w:val="false"/>
          <w:color w:val="000000"/>
          <w:sz w:val="28"/>
        </w:rPr>
        <w:t>
      Құжаттар топтамасын, қорытындыны қарау қорытындылары және тыңдау нәтижелері бойынша көрсетілетін қызметті беруші лицензияны және (немесе) лицензияға қосымшаны беру туралы немесе лицензияны және (немесе) қосымшаны беруден бас тарту туралы шешім қабылдайды.</w:t>
      </w:r>
    </w:p>
    <w:p>
      <w:pPr>
        <w:spacing w:after="0"/>
        <w:ind w:left="0"/>
        <w:jc w:val="both"/>
      </w:pPr>
      <w:r>
        <w:rPr>
          <w:rFonts w:ascii="Times New Roman"/>
          <w:b w:val="false"/>
          <w:i w:val="false"/>
          <w:color w:val="000000"/>
          <w:sz w:val="28"/>
        </w:rPr>
        <w:t xml:space="preserve">
      Лицензиялау басқармасының қызметкері лицензияны және (немесе) лицензияға қосымшаны беру немесе лицензияны және (немесе) лицензияға қосымшаны беруден бас тарту туралы шешімді алғаннан кейін 1 (бір) жұмыс күні ішінде лицензияны және (немесе) лицензияға қосымшаны немесе мемлекеттік қызмет көрсетуге қойылатын негізгі талаптар тізбесінің 9-тармағында көрсетілген негіздер бойынша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мемлекеттік қызмет көрсетуден дәлелді бас тартуды дайындайды.</w:t>
      </w:r>
    </w:p>
    <w:p>
      <w:pPr>
        <w:spacing w:after="0"/>
        <w:ind w:left="0"/>
        <w:jc w:val="both"/>
      </w:pPr>
      <w:r>
        <w:rPr>
          <w:rFonts w:ascii="Times New Roman"/>
          <w:b w:val="false"/>
          <w:i w:val="false"/>
          <w:color w:val="000000"/>
          <w:sz w:val="28"/>
        </w:rPr>
        <w:t>
      Лицензия және (немесе) лицензияға қосымша немесе мемлекеттік қызмет көрсетуден дәлелді бас тарту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Энергетика министрінің 09.01.2023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w:t>
      </w:r>
      <w:r>
        <w:rPr>
          <w:rFonts w:ascii="Times New Roman"/>
          <w:b/>
          <w:i w:val="false"/>
          <w:color w:val="ff0000"/>
          <w:sz w:val="28"/>
        </w:rPr>
        <w:t>1</w:t>
      </w:r>
      <w:r>
        <w:rPr>
          <w:rFonts w:ascii="Times New Roman"/>
          <w:b/>
          <w:i w:val="false"/>
          <w:color w:val="ff0000"/>
          <w:sz w:val="28"/>
        </w:rPr>
        <w:t>-</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Лицензияны және (немесе) лицензияға қосымшаны қайта ресімдеу мынадай:</w:t>
      </w:r>
    </w:p>
    <w:bookmarkStart w:name="z920" w:id="113"/>
    <w:p>
      <w:pPr>
        <w:spacing w:after="0"/>
        <w:ind w:left="0"/>
        <w:jc w:val="both"/>
      </w:pPr>
      <w:r>
        <w:rPr>
          <w:rFonts w:ascii="Times New Roman"/>
          <w:b w:val="false"/>
          <w:i w:val="false"/>
          <w:color w:val="000000"/>
          <w:sz w:val="28"/>
        </w:rPr>
        <w:t>
      1) заңды тұлға-лицензиатты біріктіру, қайта құру, заңды тұлға-лицензиатты басқа заңды тұлғаға қосу, бөліп шығару және бөлу нысандарында қайта ұйымдастырылған;</w:t>
      </w:r>
    </w:p>
    <w:bookmarkEnd w:id="113"/>
    <w:bookmarkStart w:name="z921" w:id="114"/>
    <w:p>
      <w:pPr>
        <w:spacing w:after="0"/>
        <w:ind w:left="0"/>
        <w:jc w:val="both"/>
      </w:pPr>
      <w:r>
        <w:rPr>
          <w:rFonts w:ascii="Times New Roman"/>
          <w:b w:val="false"/>
          <w:i w:val="false"/>
          <w:color w:val="000000"/>
          <w:sz w:val="28"/>
        </w:rPr>
        <w:t>
      2) заңды тұлға-лицензиаттың атауы және (немесе) орналасқан жері өзгерген (лицензияда мекенжай көрсетілген жағдайда);</w:t>
      </w:r>
    </w:p>
    <w:bookmarkEnd w:id="114"/>
    <w:bookmarkStart w:name="z922" w:id="115"/>
    <w:p>
      <w:pPr>
        <w:spacing w:after="0"/>
        <w:ind w:left="0"/>
        <w:jc w:val="both"/>
      </w:pPr>
      <w:r>
        <w:rPr>
          <w:rFonts w:ascii="Times New Roman"/>
          <w:b w:val="false"/>
          <w:i w:val="false"/>
          <w:color w:val="000000"/>
          <w:sz w:val="28"/>
        </w:rPr>
        <w:t>
      3)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өзгерген;</w:t>
      </w:r>
    </w:p>
    <w:bookmarkEnd w:id="115"/>
    <w:bookmarkStart w:name="z923" w:id="116"/>
    <w:p>
      <w:pPr>
        <w:spacing w:after="0"/>
        <w:ind w:left="0"/>
        <w:jc w:val="both"/>
      </w:pPr>
      <w:r>
        <w:rPr>
          <w:rFonts w:ascii="Times New Roman"/>
          <w:b w:val="false"/>
          <w:i w:val="false"/>
          <w:color w:val="000000"/>
          <w:sz w:val="28"/>
        </w:rPr>
        <w:t>
      4) қызмет түрінің және (немесе) кіші түрінің атауы өзгерген жағдайда жүзеге асырылады.</w:t>
      </w:r>
    </w:p>
    <w:bookmarkEnd w:id="116"/>
    <w:p>
      <w:pPr>
        <w:spacing w:after="0"/>
        <w:ind w:left="0"/>
        <w:jc w:val="both"/>
      </w:pPr>
      <w:r>
        <w:rPr>
          <w:rFonts w:ascii="Times New Roman"/>
          <w:b w:val="false"/>
          <w:i w:val="false"/>
          <w:color w:val="000000"/>
          <w:sz w:val="28"/>
        </w:rPr>
        <w:t>
      Егер заңды тұлға-лицензиаттың орналасқан жері мекенжайының, "объектілерге берілетін рұқсаттар" сыныбы бойынша берілген лицензия үшін немесе объектілер көрсетілген лицензияға қосымшалар үшін объектісінің орналасқан жерінің мекенжайының өзгеруі "Қазақстан Республикасының әкімшілік-аумақтық құрылысы туралы" Қазақстан Республикасы Заңының талаптарына сәйкес елді мекендер атауының, көше аттарының өзгеруіне байланысты болса, осы Қағидалардың осы тармағының бірінші бөлігінің 2) және 3) тармақшаларында көрсетілген жағдайларда лицензияны және (немесе) лицензияға қосымшаны қайта ресімдеу жүзеге асырылмайды.</w:t>
      </w:r>
    </w:p>
    <w:p>
      <w:pPr>
        <w:spacing w:after="0"/>
        <w:ind w:left="0"/>
        <w:jc w:val="both"/>
      </w:pPr>
      <w:r>
        <w:rPr>
          <w:rFonts w:ascii="Times New Roman"/>
          <w:b w:val="false"/>
          <w:i w:val="false"/>
          <w:color w:val="000000"/>
          <w:sz w:val="28"/>
        </w:rPr>
        <w:t>
      Лицензиаттар мен лицензияларға қосымшаларда көрсетілген объектілердің мекенжайларының бұлай өзгеруі мемлекеттік ақпараттық жүйелерді интеграциялау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Энергетика министрінің м.а. 01.02.2022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w:t>
      </w:r>
      <w:r>
        <w:rPr>
          <w:rFonts w:ascii="Times New Roman"/>
          <w:b/>
          <w:i w:val="false"/>
          <w:color w:val="ff0000"/>
          <w:sz w:val="28"/>
        </w:rPr>
        <w:t>2</w:t>
      </w:r>
      <w:r>
        <w:rPr>
          <w:rFonts w:ascii="Times New Roman"/>
          <w:b/>
          <w:i w:val="false"/>
          <w:color w:val="ff0000"/>
          <w:sz w:val="28"/>
        </w:rPr>
        <w:t xml:space="preserve">-тармақ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Лицензияны және (немесе) лицензияға қосымшаны қайта ресімдеу кезінде лицензиялау басқармасының қызметкері мемлекеттік қызмет көрсетуге қойылатын негізгі талаптар тізбесінің 8-тармағының 2) тармақшасында көрсетілген құжаттарды тіркеген сәттен бастап 3 (үш) жұмыс күні ішінде ұсынылған құжаттардың, мәліметтердің толық болуын және (немесе) ұсынылған құжаттардың тиісінше ресімделуін тексереді.</w:t>
      </w:r>
    </w:p>
    <w:p>
      <w:pPr>
        <w:spacing w:after="0"/>
        <w:ind w:left="0"/>
        <w:jc w:val="both"/>
      </w:pPr>
      <w:r>
        <w:rPr>
          <w:rFonts w:ascii="Times New Roman"/>
          <w:b w:val="false"/>
          <w:i w:val="false"/>
          <w:color w:val="000000"/>
          <w:sz w:val="28"/>
        </w:rPr>
        <w:t xml:space="preserve">
      Көрсетілетін қызметті алушы құжаттар топтамасын, мәліметтерді толық ұсынбаған және (немесе) ұсынылған құжаттар тиісінше ресімделмеген кезде лицензиялау басқармасының қызметкері мемлекеттік қызмет көрсетуге қойылатын негізгі талаптар тізбесінің 9-тармағында көрсетілген негіздер бойынша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мемлекеттік қызмет көрсетуден дәлелді бас тартуды дайындайды.</w:t>
      </w:r>
    </w:p>
    <w:p>
      <w:pPr>
        <w:spacing w:after="0"/>
        <w:ind w:left="0"/>
        <w:jc w:val="both"/>
      </w:pPr>
      <w:r>
        <w:rPr>
          <w:rFonts w:ascii="Times New Roman"/>
          <w:b w:val="false"/>
          <w:i w:val="false"/>
          <w:color w:val="000000"/>
          <w:sz w:val="28"/>
        </w:rPr>
        <w:t>
      Мемлекеттік қызмет көрсетуден дәлелді бас тарту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алушы құжаттар топтамасын, мәліметтерді толық ұсынған және (немесе) ұсынылған құжаттарды тиісінше ресімдеген кезде лицензиялау басқармасының қызметкері лицензияны және (немесе) лицензияға қосымшаны дайындайды.</w:t>
      </w:r>
    </w:p>
    <w:p>
      <w:pPr>
        <w:spacing w:after="0"/>
        <w:ind w:left="0"/>
        <w:jc w:val="both"/>
      </w:pPr>
      <w:r>
        <w:rPr>
          <w:rFonts w:ascii="Times New Roman"/>
          <w:b w:val="false"/>
          <w:i w:val="false"/>
          <w:color w:val="000000"/>
          <w:sz w:val="28"/>
        </w:rPr>
        <w:t>
      Лицензия және (немесе) лицензияға қосымша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p>
      <w:pPr>
        <w:spacing w:after="0"/>
        <w:ind w:left="0"/>
        <w:jc w:val="both"/>
      </w:pPr>
      <w:r>
        <w:rPr>
          <w:rFonts w:ascii="Times New Roman"/>
          <w:b w:val="false"/>
          <w:i w:val="false"/>
          <w:color w:val="000000"/>
          <w:sz w:val="28"/>
        </w:rPr>
        <w:t>
      Лицензияны және (немесе) лицензияға қосымшаны қайта ресімдеу кезінде мемлекеттік көрсетілетін қызмет мемлекеттік қызмет көрсетуге қойылатын негізгі талаптар тізбесінің 3-тармағында көрсетілген мерзімде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46" w:id="117"/>
    <w:p>
      <w:pPr>
        <w:spacing w:after="0"/>
        <w:ind w:left="0"/>
        <w:jc w:val="both"/>
      </w:pPr>
      <w:r>
        <w:rPr>
          <w:rFonts w:ascii="Times New Roman"/>
          <w:b w:val="false"/>
          <w:i w:val="false"/>
          <w:color w:val="000000"/>
          <w:sz w:val="28"/>
        </w:rPr>
        <w:t>
      13. Заңды тұлға-лицензиат бөліп шығару және бөліну нысанында қайта ұйымдастырылған жағдайда лицензияны және (немесе) лицензияға қосымшаны қайта ресімдеу осы Қағидалардың 7 – 9-тармақтарына сәйкес жүзеге асырылады.</w:t>
      </w:r>
    </w:p>
    <w:bookmarkEnd w:id="117"/>
    <w:p>
      <w:pPr>
        <w:spacing w:after="0"/>
        <w:ind w:left="0"/>
        <w:jc w:val="both"/>
      </w:pPr>
      <w:r>
        <w:rPr>
          <w:rFonts w:ascii="Times New Roman"/>
          <w:b w:val="false"/>
          <w:i w:val="false"/>
          <w:color w:val="000000"/>
          <w:sz w:val="28"/>
        </w:rPr>
        <w:t>
      Заңды тұлға-лицензиат бөліп шығару және бөліну нысанында қайта ұйымдастырылған жағдайда лицензияны және (немесе) лицензияға қосымшаны қайта ресімдеу кезінде мемлекеттік көрсетілетін қызмет мемлекеттік қызмет көрсетуге қойылатын негізгі талаптар тізбесінің 3-тармағында көрсетілген мерзімде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Энергетика министрінің 09.01.2023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Энергетика министрінің м.а. 01.02.2022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Энергетика министрінің м.а. 01.02.2022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Энергетика министрінің м.а. 01.02.2022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250" w:id="118"/>
    <w:p>
      <w:pPr>
        <w:spacing w:after="0"/>
        <w:ind w:left="0"/>
        <w:jc w:val="both"/>
      </w:pPr>
      <w:r>
        <w:rPr>
          <w:rFonts w:ascii="Times New Roman"/>
          <w:b w:val="false"/>
          <w:i w:val="false"/>
          <w:color w:val="000000"/>
          <w:sz w:val="28"/>
        </w:rPr>
        <w:t>
      17. Егер лицензия және (немесе) лицензияға қосымша қағаз нысанында берілген жағдайда, көрсетілетін қызметті алушы өтініш бойынша оларды электрондық форматқа аударады және лицензияның және (немесе) лицензияға қосымшаның электрондық нысанын алады.</w:t>
      </w:r>
    </w:p>
    <w:bookmarkEnd w:id="118"/>
    <w:p>
      <w:pPr>
        <w:spacing w:after="0"/>
        <w:ind w:left="0"/>
        <w:jc w:val="left"/>
      </w:pP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w:t>
      </w:r>
      <w:r>
        <w:rPr>
          <w:rFonts w:ascii="Times New Roman"/>
          <w:b/>
          <w:i w:val="false"/>
          <w:color w:val="ff0000"/>
          <w:sz w:val="28"/>
        </w:rPr>
        <w:t>8</w:t>
      </w:r>
      <w:r>
        <w:rPr>
          <w:rFonts w:ascii="Times New Roman"/>
          <w:b/>
          <w:i w:val="false"/>
          <w:color w:val="ff0000"/>
          <w:sz w:val="28"/>
        </w:rPr>
        <w:t>-</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w:t>
      </w:r>
      <w:r>
        <w:rPr>
          <w:rFonts w:ascii="Times New Roman"/>
          <w:b/>
          <w:i w:val="false"/>
          <w:color w:val="ff0000"/>
          <w:sz w:val="28"/>
        </w:rPr>
        <w:t>8</w:t>
      </w:r>
      <w:r>
        <w:rPr>
          <w:rFonts w:ascii="Times New Roman"/>
          <w:b/>
          <w:i w:val="false"/>
          <w:color w:val="ff0000"/>
          <w:sz w:val="28"/>
        </w:rPr>
        <w:t xml:space="preserve">-тармақ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Көрсетілетін қызметті беруші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келіп түседі.</w:t>
      </w:r>
    </w:p>
    <w:p>
      <w:pPr>
        <w:spacing w:after="0"/>
        <w:ind w:left="0"/>
        <w:jc w:val="both"/>
      </w:pPr>
      <w:r>
        <w:rPr>
          <w:rFonts w:ascii="Times New Roman"/>
          <w:b w:val="false"/>
          <w:i w:val="false"/>
          <w:color w:val="000000"/>
          <w:sz w:val="28"/>
        </w:rPr>
        <w:t>
      Көрсетілетін қызметті беруші осы Қағидаларға өзгерістер және (немесе) толықтырулар қолданысқа енгізілген сәттен бастап 3 (үш) жұмыс күні ішінде ақпаратты бірыңғай байланыс орталығына жібереді және Қазақстан Республикасының мемлекеттік органдары интернет-ресурстарының www.gov.kz бірыңғай платформасында "Энергетика министрлігі" деген бөлімде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Энергетика министрінің 09.01.2023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252" w:id="119"/>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берушінің және (немесе) оның лауазымды адамдарының әрекеттеріне (әрекетсіздігіне) шағымдану тәртібі</w:t>
      </w:r>
    </w:p>
    <w:bookmarkEnd w:id="119"/>
    <w:bookmarkStart w:name="z253" w:id="120"/>
    <w:p>
      <w:pPr>
        <w:spacing w:after="0"/>
        <w:ind w:left="0"/>
        <w:jc w:val="both"/>
      </w:pPr>
      <w:r>
        <w:rPr>
          <w:rFonts w:ascii="Times New Roman"/>
          <w:b w:val="false"/>
          <w:i w:val="false"/>
          <w:color w:val="000000"/>
          <w:sz w:val="28"/>
        </w:rPr>
        <w:t>
      19. Мемлекеттік қызметтер көрсету мәселелері бойынша шағымды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bookmarkEnd w:id="120"/>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егер ол 3 (үш) жұмыс күні ішінде шағымда көрсетілген талаптарды қанағаттандыратын шешім қабылдаса, шағымды қарайтын органға шағым жібермейді.</w:t>
      </w:r>
    </w:p>
    <w:p>
      <w:pPr>
        <w:spacing w:after="0"/>
        <w:ind w:left="0"/>
        <w:jc w:val="both"/>
      </w:pPr>
      <w:r>
        <w:rPr>
          <w:rFonts w:ascii="Times New Roman"/>
          <w:b w:val="false"/>
          <w:i w:val="false"/>
          <w:color w:val="000000"/>
          <w:sz w:val="28"/>
        </w:rPr>
        <w:t>
      Шағымды қанағаттандырусыз қалдыру туралы шешім қабылданған кезде шешіміне, әрекетіне (әрекетсіздігіне) шағым жасалып отырған көрсетілетін қызметті беруші шағым келіп түскен күннен бастап 3 (үш) жұмыс күнінен кешіктірмей оны және әкімшілік істі шағымды қарайтын органға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Энергетика министрінің м.а. 01.02.2022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254" w:id="121"/>
    <w:p>
      <w:pPr>
        <w:spacing w:after="0"/>
        <w:ind w:left="0"/>
        <w:jc w:val="both"/>
      </w:pPr>
      <w:r>
        <w:rPr>
          <w:rFonts w:ascii="Times New Roman"/>
          <w:b w:val="false"/>
          <w:i w:val="false"/>
          <w:color w:val="000000"/>
          <w:sz w:val="28"/>
        </w:rPr>
        <w:t xml:space="preserve">
      20. Көрсетілетін қызметті берушінің атына келіп түскен көрсетілетін қызметті алушының шағымы Заңның 25-бабы </w:t>
      </w:r>
      <w:r>
        <w:rPr>
          <w:rFonts w:ascii="Times New Roman"/>
          <w:b w:val="false"/>
          <w:i w:val="false"/>
          <w:color w:val="000000"/>
          <w:sz w:val="28"/>
        </w:rPr>
        <w:t>2-тармағының</w:t>
      </w:r>
      <w:r>
        <w:rPr>
          <w:rFonts w:ascii="Times New Roman"/>
          <w:b w:val="false"/>
          <w:i w:val="false"/>
          <w:color w:val="000000"/>
          <w:sz w:val="28"/>
        </w:rPr>
        <w:t xml:space="preserve"> негізінде тіркелген күнінен бастап 5 (бес) жұмыс күні ішінде қаралуға тиіс.</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Энергетика министрінің м.а. 01.02.2022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669" w:id="122"/>
    <w:p>
      <w:pPr>
        <w:spacing w:after="0"/>
        <w:ind w:left="0"/>
        <w:jc w:val="both"/>
      </w:pPr>
      <w:r>
        <w:rPr>
          <w:rFonts w:ascii="Times New Roman"/>
          <w:b w:val="false"/>
          <w:i w:val="false"/>
          <w:color w:val="000000"/>
          <w:sz w:val="28"/>
        </w:rPr>
        <w:t>
      21.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End w:id="122"/>
    <w:bookmarkStart w:name="z670" w:id="123"/>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шағымды қарау мерзімін көрсетілетін қызметті беруші 10 (он) жұмыс күнінен аспайтын мерзімге:</w:t>
      </w:r>
    </w:p>
    <w:bookmarkEnd w:id="123"/>
    <w:bookmarkStart w:name="z671" w:id="124"/>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124"/>
    <w:bookmarkStart w:name="z672" w:id="125"/>
    <w:p>
      <w:pPr>
        <w:spacing w:after="0"/>
        <w:ind w:left="0"/>
        <w:jc w:val="both"/>
      </w:pPr>
      <w:r>
        <w:rPr>
          <w:rFonts w:ascii="Times New Roman"/>
          <w:b w:val="false"/>
          <w:i w:val="false"/>
          <w:color w:val="000000"/>
          <w:sz w:val="28"/>
        </w:rPr>
        <w:t>
      2) қосымша ақпарат алу қажет болған жағдайларда ұзартады.</w:t>
      </w:r>
    </w:p>
    <w:bookmarkEnd w:id="125"/>
    <w:bookmarkStart w:name="z673" w:id="126"/>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сәттен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түрінде берілген кезде) немесе электрондық нысанда (шағым электрондық түрде берілген кезде) хабарлайды.</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21-тармақпен толықтырылды – ҚР Энергетика министрінің 21.05.2021 </w:t>
      </w:r>
      <w:r>
        <w:rPr>
          <w:rFonts w:ascii="Times New Roman"/>
          <w:b w:val="false"/>
          <w:i w:val="false"/>
          <w:color w:val="000000"/>
          <w:sz w:val="28"/>
        </w:rPr>
        <w:t>№ 175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674" w:id="127"/>
    <w:p>
      <w:pPr>
        <w:spacing w:after="0"/>
        <w:ind w:left="0"/>
        <w:jc w:val="both"/>
      </w:pPr>
      <w:r>
        <w:rPr>
          <w:rFonts w:ascii="Times New Roman"/>
          <w:b w:val="false"/>
          <w:i w:val="false"/>
          <w:color w:val="000000"/>
          <w:sz w:val="28"/>
        </w:rPr>
        <w:t xml:space="preserve">
      22. Шағымды қарайтын органның шешімімен келіспеген жағдайда, көрсетілетін қызметті алушы шағымды қарайтын басқа органға немесе ҚР ӘРПК-ның 100-бабының </w:t>
      </w:r>
      <w:r>
        <w:rPr>
          <w:rFonts w:ascii="Times New Roman"/>
          <w:b w:val="false"/>
          <w:i w:val="false"/>
          <w:color w:val="000000"/>
          <w:sz w:val="28"/>
        </w:rPr>
        <w:t>6-тармағына</w:t>
      </w:r>
      <w:r>
        <w:rPr>
          <w:rFonts w:ascii="Times New Roman"/>
          <w:b w:val="false"/>
          <w:i w:val="false"/>
          <w:color w:val="000000"/>
          <w:sz w:val="28"/>
        </w:rPr>
        <w:t xml:space="preserve"> сәйкес сотқа жүгінеді.</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22-тармақпен толықтырылды – ҚР Энергетика министрінің 21.05.2021 </w:t>
      </w:r>
      <w:r>
        <w:rPr>
          <w:rFonts w:ascii="Times New Roman"/>
          <w:b w:val="false"/>
          <w:i w:val="false"/>
          <w:color w:val="000000"/>
          <w:sz w:val="28"/>
        </w:rPr>
        <w:t>№ 175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жаңа редакцияда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"Иондаушы сәуле шығаруды</w:t>
            </w:r>
            <w:r>
              <w:br/>
            </w:r>
            <w:r>
              <w:rPr>
                <w:rFonts w:ascii="Times New Roman"/>
                <w:b w:val="false"/>
                <w:i w:val="false"/>
                <w:color w:val="000000"/>
                <w:sz w:val="20"/>
              </w:rPr>
              <w:t>генерациялайтын аспаптармен</w:t>
            </w:r>
            <w:r>
              <w:br/>
            </w:r>
            <w:r>
              <w:rPr>
                <w:rFonts w:ascii="Times New Roman"/>
                <w:b w:val="false"/>
                <w:i w:val="false"/>
                <w:color w:val="000000"/>
                <w:sz w:val="20"/>
              </w:rPr>
              <w:t>және қондырғылармен жұмыс</w:t>
            </w:r>
            <w:r>
              <w:br/>
            </w:r>
            <w:r>
              <w:rPr>
                <w:rFonts w:ascii="Times New Roman"/>
                <w:b w:val="false"/>
                <w:i w:val="false"/>
                <w:color w:val="000000"/>
                <w:sz w:val="20"/>
              </w:rPr>
              <w:t>істеу 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алып тасталды – ҚР Энергетика министрінің 09.01.2023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"Иондаушы сәуле шығаруды</w:t>
            </w:r>
            <w:r>
              <w:br/>
            </w:r>
            <w:r>
              <w:rPr>
                <w:rFonts w:ascii="Times New Roman"/>
                <w:b w:val="false"/>
                <w:i w:val="false"/>
                <w:color w:val="000000"/>
                <w:sz w:val="20"/>
              </w:rPr>
              <w:t>генерациялайтын аспаптармен</w:t>
            </w:r>
            <w:r>
              <w:br/>
            </w:r>
            <w:r>
              <w:rPr>
                <w:rFonts w:ascii="Times New Roman"/>
                <w:b w:val="false"/>
                <w:i w:val="false"/>
                <w:color w:val="000000"/>
                <w:sz w:val="20"/>
              </w:rPr>
              <w:t>және қондырғылармен жұмыс</w:t>
            </w:r>
            <w:r>
              <w:br/>
            </w:r>
            <w:r>
              <w:rPr>
                <w:rFonts w:ascii="Times New Roman"/>
                <w:b w:val="false"/>
                <w:i w:val="false"/>
                <w:color w:val="000000"/>
                <w:sz w:val="20"/>
              </w:rPr>
              <w:t>істеу 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алып тасталды – ҚР Энергетика министрінің 09.01.2023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"Иондаушы сәуле шығаруды</w:t>
            </w:r>
            <w:r>
              <w:br/>
            </w:r>
            <w:r>
              <w:rPr>
                <w:rFonts w:ascii="Times New Roman"/>
                <w:b w:val="false"/>
                <w:i w:val="false"/>
                <w:color w:val="000000"/>
                <w:sz w:val="20"/>
              </w:rPr>
              <w:t>генерациялайтын аспаптармен</w:t>
            </w:r>
            <w:r>
              <w:br/>
            </w:r>
            <w:r>
              <w:rPr>
                <w:rFonts w:ascii="Times New Roman"/>
                <w:b w:val="false"/>
                <w:i w:val="false"/>
                <w:color w:val="000000"/>
                <w:sz w:val="20"/>
              </w:rPr>
              <w:t>және қондырғылармен жұмыс</w:t>
            </w:r>
            <w:r>
              <w:br/>
            </w:r>
            <w:r>
              <w:rPr>
                <w:rFonts w:ascii="Times New Roman"/>
                <w:b w:val="false"/>
                <w:i w:val="false"/>
                <w:color w:val="000000"/>
                <w:sz w:val="20"/>
              </w:rPr>
              <w:t>істеуге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алып тасталды – ҚР Энергетика министрінің 09.01.2023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"Иондаушы сәуле шығаруды</w:t>
            </w:r>
            <w:r>
              <w:br/>
            </w:r>
            <w:r>
              <w:rPr>
                <w:rFonts w:ascii="Times New Roman"/>
                <w:b w:val="false"/>
                <w:i w:val="false"/>
                <w:color w:val="000000"/>
                <w:sz w:val="20"/>
              </w:rPr>
              <w:t>генерациялайтын аспаптармен</w:t>
            </w:r>
            <w:r>
              <w:br/>
            </w:r>
            <w:r>
              <w:rPr>
                <w:rFonts w:ascii="Times New Roman"/>
                <w:b w:val="false"/>
                <w:i w:val="false"/>
                <w:color w:val="000000"/>
                <w:sz w:val="20"/>
              </w:rPr>
              <w:t>және қондырғылармен жұмыс</w:t>
            </w:r>
            <w:r>
              <w:br/>
            </w:r>
            <w:r>
              <w:rPr>
                <w:rFonts w:ascii="Times New Roman"/>
                <w:b w:val="false"/>
                <w:i w:val="false"/>
                <w:color w:val="000000"/>
                <w:sz w:val="20"/>
              </w:rPr>
              <w:t>істеуге лицензия беру"</w:t>
            </w:r>
            <w:r>
              <w:br/>
            </w:r>
            <w:r>
              <w:rPr>
                <w:rFonts w:ascii="Times New Roman"/>
                <w:b w:val="false"/>
                <w:i w:val="false"/>
                <w:color w:val="000000"/>
                <w:sz w:val="20"/>
              </w:rPr>
              <w:t>мемлекеттік көрсетілет қызмет</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 алып тасталды – ҚР Энергетика министрінің 09.01.2023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"Иондаушы сәуле шығаруды</w:t>
            </w:r>
            <w:r>
              <w:br/>
            </w:r>
            <w:r>
              <w:rPr>
                <w:rFonts w:ascii="Times New Roman"/>
                <w:b w:val="false"/>
                <w:i w:val="false"/>
                <w:color w:val="000000"/>
                <w:sz w:val="20"/>
              </w:rPr>
              <w:t>генерациялайтын аспаптармен</w:t>
            </w:r>
            <w:r>
              <w:br/>
            </w:r>
            <w:r>
              <w:rPr>
                <w:rFonts w:ascii="Times New Roman"/>
                <w:b w:val="false"/>
                <w:i w:val="false"/>
                <w:color w:val="000000"/>
                <w:sz w:val="20"/>
              </w:rPr>
              <w:t>және қондырғылармен жұмыс</w:t>
            </w:r>
            <w:r>
              <w:br/>
            </w:r>
            <w:r>
              <w:rPr>
                <w:rFonts w:ascii="Times New Roman"/>
                <w:b w:val="false"/>
                <w:i w:val="false"/>
                <w:color w:val="000000"/>
                <w:sz w:val="20"/>
              </w:rPr>
              <w:t>істеу 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 xml:space="preserve">5-қосымша </w:t>
            </w:r>
          </w:p>
        </w:tc>
      </w:tr>
    </w:tbl>
    <w:p>
      <w:pPr>
        <w:spacing w:after="0"/>
        <w:ind w:left="0"/>
        <w:jc w:val="both"/>
      </w:pPr>
      <w:r>
        <w:rPr>
          <w:rFonts w:ascii="Times New Roman"/>
          <w:b w:val="false"/>
          <w:i w:val="false"/>
          <w:color w:val="ff0000"/>
          <w:sz w:val="28"/>
        </w:rPr>
        <w:t xml:space="preserve">
      Ескерту. 5-қосымша алып тасталды – ҚР Энергетика министрінің 09.01.2023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"Иондаушы сәуле шығаруды</w:t>
            </w:r>
            <w:r>
              <w:br/>
            </w:r>
            <w:r>
              <w:rPr>
                <w:rFonts w:ascii="Times New Roman"/>
                <w:b w:val="false"/>
                <w:i w:val="false"/>
                <w:color w:val="000000"/>
                <w:sz w:val="20"/>
              </w:rPr>
              <w:t>генерациялайтын аспаптармен</w:t>
            </w:r>
            <w:r>
              <w:br/>
            </w:r>
            <w:r>
              <w:rPr>
                <w:rFonts w:ascii="Times New Roman"/>
                <w:b w:val="false"/>
                <w:i w:val="false"/>
                <w:color w:val="000000"/>
                <w:sz w:val="20"/>
              </w:rPr>
              <w:t>және қондырғылармен жұмыс</w:t>
            </w:r>
            <w:r>
              <w:br/>
            </w:r>
            <w:r>
              <w:rPr>
                <w:rFonts w:ascii="Times New Roman"/>
                <w:b w:val="false"/>
                <w:i w:val="false"/>
                <w:color w:val="000000"/>
                <w:sz w:val="20"/>
              </w:rPr>
              <w:t>істеу 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bookmarkStart w:name="z287" w:id="128"/>
      <w:r>
        <w:rPr>
          <w:rFonts w:ascii="Times New Roman"/>
          <w:b w:val="false"/>
          <w:i w:val="false"/>
          <w:color w:val="000000"/>
          <w:sz w:val="28"/>
        </w:rPr>
        <w:t>
</w:t>
      </w:r>
      <w:r>
        <w:rPr>
          <w:rFonts w:ascii="Times New Roman"/>
          <w:b w:val="false"/>
          <w:i w:val="false"/>
          <w:color w:val="ff0000"/>
          <w:sz w:val="28"/>
        </w:rPr>
        <w:t xml:space="preserve">      Ескерту. 6-қосымша алып тасталды – ҚР Энергетика министрінің 09.01.2023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p>
    <w:bookmarkEnd w:id="128"/>
    <w:p>
      <w:pPr>
        <w:spacing w:after="0"/>
        <w:ind w:left="0"/>
        <w:jc w:val="both"/>
      </w:pPr>
      <w:r>
        <w:rPr>
          <w:rFonts w:ascii="Times New Roman"/>
          <w:b w:val="false"/>
          <w:i w:val="false"/>
          <w:color w:val="000000"/>
          <w:sz w:val="28"/>
        </w:rPr>
        <w:t xml:space="preserve">
      </w:t>
      </w:r>
      <w:r>
        <w:rPr>
          <w:rFonts w:ascii="Times New Roman"/>
          <w:b/>
          <w:i w:val="false"/>
          <w:color w:val="00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7-қосымша</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7-қосымша</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"Иондандырушы сәулеленудi </w:t>
            </w:r>
            <w:r>
              <w:br/>
            </w:r>
            <w:r>
              <w:rPr>
                <w:rFonts w:ascii="Times New Roman"/>
                <w:b w:val="false"/>
                <w:i w:val="false"/>
                <w:color w:val="000000"/>
                <w:sz w:val="20"/>
              </w:rPr>
              <w:t xml:space="preserve">генерациялайтын аспаптармен </w:t>
            </w:r>
            <w:r>
              <w:br/>
            </w:r>
            <w:r>
              <w:rPr>
                <w:rFonts w:ascii="Times New Roman"/>
                <w:b w:val="false"/>
                <w:i w:val="false"/>
                <w:color w:val="000000"/>
                <w:sz w:val="20"/>
              </w:rPr>
              <w:t xml:space="preserve">және қондырғылармен жұмыс </w:t>
            </w:r>
            <w:r>
              <w:br/>
            </w:r>
            <w:r>
              <w:rPr>
                <w:rFonts w:ascii="Times New Roman"/>
                <w:b w:val="false"/>
                <w:i w:val="false"/>
                <w:color w:val="000000"/>
                <w:sz w:val="20"/>
              </w:rPr>
              <w:t xml:space="preserve">iстеуге арналған лицензия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қағидаларына</w:t>
            </w:r>
            <w:r>
              <w:br/>
            </w:r>
            <w:r>
              <w:rPr>
                <w:rFonts w:ascii="Times New Roman"/>
                <w:b w:val="false"/>
                <w:i w:val="false"/>
                <w:color w:val="000000"/>
                <w:sz w:val="20"/>
              </w:rPr>
              <w:t xml:space="preserve">7-қосымша </w:t>
            </w:r>
          </w:p>
        </w:tc>
      </w:tr>
    </w:tbl>
    <w:bookmarkStart w:name="z288" w:id="129"/>
    <w:p>
      <w:pPr>
        <w:spacing w:after="0"/>
        <w:ind w:left="0"/>
        <w:jc w:val="left"/>
      </w:pPr>
      <w:r>
        <w:rPr>
          <w:rFonts w:ascii="Times New Roman"/>
          <w:b/>
          <w:i w:val="false"/>
          <w:color w:val="000000"/>
        </w:rPr>
        <w:t xml:space="preserve"> "Иондандырушы сәулеленудi генерациялайтын аспаптармен және қондырғылармен жұмыс iстеуге арналған лицензия беру" мемлекеттік қызмет көрсетуге қойылатын негізгі талаптар тізбесі</w:t>
      </w:r>
    </w:p>
    <w:bookmarkEnd w:id="129"/>
    <w:p>
      <w:pPr>
        <w:spacing w:after="0"/>
        <w:ind w:left="0"/>
        <w:jc w:val="both"/>
      </w:pPr>
      <w:r>
        <w:rPr>
          <w:rFonts w:ascii="Times New Roman"/>
          <w:b w:val="false"/>
          <w:i w:val="false"/>
          <w:color w:val="ff0000"/>
          <w:sz w:val="28"/>
        </w:rPr>
        <w:t xml:space="preserve">
      Ескерту. 7-қосымша жаңа редакцияда – ҚР Энергетика министрінің 24.09.2024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"Иондандырушы сәулеленудi генерациялайтын аспаптармен және қондырғылармен жұмыс iстеуге арналған лицензия беру".</w:t>
            </w:r>
          </w:p>
          <w:p>
            <w:pPr>
              <w:spacing w:after="20"/>
              <w:ind w:left="20"/>
              <w:jc w:val="both"/>
            </w:pPr>
            <w:r>
              <w:rPr>
                <w:rFonts w:ascii="Times New Roman"/>
                <w:b w:val="false"/>
                <w:i w:val="false"/>
                <w:color w:val="000000"/>
                <w:sz w:val="20"/>
              </w:rPr>
              <w:t xml:space="preserve">
Мемлекеттік көрсетілетін қызметтің кіші түрлерінің атауы: </w:t>
            </w:r>
          </w:p>
          <w:p>
            <w:pPr>
              <w:spacing w:after="20"/>
              <w:ind w:left="20"/>
              <w:jc w:val="both"/>
            </w:pPr>
            <w:r>
              <w:rPr>
                <w:rFonts w:ascii="Times New Roman"/>
                <w:b w:val="false"/>
                <w:i w:val="false"/>
                <w:color w:val="000000"/>
                <w:sz w:val="20"/>
              </w:rPr>
              <w:t>
1) иондаушы сәулеленуді генерациялайтын аспаптар мен қондырғыларды дайындау;</w:t>
            </w:r>
          </w:p>
          <w:p>
            <w:pPr>
              <w:spacing w:after="20"/>
              <w:ind w:left="20"/>
              <w:jc w:val="both"/>
            </w:pPr>
            <w:r>
              <w:rPr>
                <w:rFonts w:ascii="Times New Roman"/>
                <w:b w:val="false"/>
                <w:i w:val="false"/>
                <w:color w:val="000000"/>
                <w:sz w:val="20"/>
              </w:rPr>
              <w:t>
2) иондаушы сәулеленуді генерациялайтын аспаптар мен қондырғыларды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Атомдық және энергетикалық қадағалау мен бақылау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жоғарыда көрсетілген барлық кіші түрлерімен бірге "электрондық үкіметтің" www.egov.kz www.elicense.kz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тұлға-лицензиат бөліп шығару және бөліну нысанында қайта ұйымдастырылған жағдайда лицензияны және (немесе) лицензияға қосымшаны берген кезде, оның ішінде лицензия және (немесе) лицензияға қосымша қайта ресімделген кезінде – 20 (жиырма) жұмыс күні;</w:t>
            </w:r>
          </w:p>
          <w:p>
            <w:pPr>
              <w:spacing w:after="20"/>
              <w:ind w:left="20"/>
              <w:jc w:val="both"/>
            </w:pPr>
            <w:r>
              <w:rPr>
                <w:rFonts w:ascii="Times New Roman"/>
                <w:b w:val="false"/>
                <w:i w:val="false"/>
                <w:color w:val="000000"/>
                <w:sz w:val="20"/>
              </w:rPr>
              <w:t>
2) заңды тұлға-лицензиат бөліп шығару және бөліну нысанында қайта ұйымдастырылған жағдайда лицензияны және (немесе) лицензияға қосымшаны қайта ресімдеуді қоспағанда, лицензияны және (немесе) лицензияға қосымшаны қайта ресімдеген кезінде –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жоғарыда көрсетілген барлық кіші түрлерімен бірге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және (немесе) лицензияға қосымша немесе мемлекеттік қызмет көрсетуден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 жоғарыда көрсетілген барлық кіші түрлерімен бірге қызметті алушыларға ақылы негізде көрсетіледі. </w:t>
            </w:r>
          </w:p>
          <w:p>
            <w:pPr>
              <w:spacing w:after="20"/>
              <w:ind w:left="20"/>
              <w:jc w:val="both"/>
            </w:pPr>
            <w:r>
              <w:rPr>
                <w:rFonts w:ascii="Times New Roman"/>
                <w:b w:val="false"/>
                <w:i w:val="false"/>
                <w:color w:val="000000"/>
                <w:sz w:val="20"/>
              </w:rPr>
              <w:t>
Мемлекеттік қызметті көрсеткен кезде көрсетілетін қызметті алушының тіркелген жері бойынша жекелеген қызмет түрлерімен айналысу құқығы үшін бюджетке лицензиялық алым төленеді:</w:t>
            </w:r>
          </w:p>
          <w:p>
            <w:pPr>
              <w:spacing w:after="20"/>
              <w:ind w:left="20"/>
              <w:jc w:val="both"/>
            </w:pPr>
            <w:r>
              <w:rPr>
                <w:rFonts w:ascii="Times New Roman"/>
                <w:b w:val="false"/>
                <w:i w:val="false"/>
                <w:color w:val="000000"/>
                <w:sz w:val="20"/>
              </w:rPr>
              <w:t>
1) осы қызмет түрімен айналысу құқығы үшін лицензияны беру кезінде лицензиялық алым 5 айлық есептік көрсеткішті құрайды;</w:t>
            </w:r>
          </w:p>
          <w:p>
            <w:pPr>
              <w:spacing w:after="20"/>
              <w:ind w:left="20"/>
              <w:jc w:val="both"/>
            </w:pPr>
            <w:r>
              <w:rPr>
                <w:rFonts w:ascii="Times New Roman"/>
                <w:b w:val="false"/>
                <w:i w:val="false"/>
                <w:color w:val="000000"/>
                <w:sz w:val="20"/>
              </w:rPr>
              <w:t>
2) лицензияны қайта ресімдеу үшін лицензиялық алым лицензияны беру кезіндегі мөлшерлеменің 10 %-ын құрайды;</w:t>
            </w:r>
          </w:p>
          <w:p>
            <w:pPr>
              <w:spacing w:after="20"/>
              <w:ind w:left="20"/>
              <w:jc w:val="both"/>
            </w:pPr>
            <w:r>
              <w:rPr>
                <w:rFonts w:ascii="Times New Roman"/>
                <w:b w:val="false"/>
                <w:i w:val="false"/>
                <w:color w:val="000000"/>
                <w:sz w:val="20"/>
              </w:rPr>
              <w:t>
3) лицензияға қосымшаларды (лицензияға қосымшалардың төлнұсқаларын) беру кезінде лицензиялық алым алынбайды. Төлем қолма-қол ақшалай және қолма-қол ақшасыз нысанда екінші деңгейдегі банктер және банктік операциялардың жекелеген түрлерін жүзеге асыратын ұйымдар арқылы, сондай-ақ портал арқылы "электрондық үкіметтің" төлем шлюзі (бұдан әрі – ЭҮТШ)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графигіне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портал – тәулік бойы, жөндеу жұмыстарын жүргізуге байланысты техникалық үзілістерді қоспағанда (көрсетілетін қызметті алушы жұмыс уақыты аяқталған соң, </w:t>
            </w:r>
            <w:r>
              <w:rPr>
                <w:rFonts w:ascii="Times New Roman"/>
                <w:b w:val="false"/>
                <w:i w:val="false"/>
                <w:color w:val="000000"/>
                <w:sz w:val="20"/>
              </w:rPr>
              <w:t>Кодекске</w:t>
            </w:r>
            <w:r>
              <w:rPr>
                <w:rFonts w:ascii="Times New Roman"/>
                <w:b w:val="false"/>
                <w:i w:val="false"/>
                <w:color w:val="000000"/>
                <w:sz w:val="20"/>
              </w:rPr>
              <w:t xml:space="preserve"> сәйкес демалыс және мереке күндері жүгінген жағдайда өтінішті қабылдау және мемлекеттік қызметті көрсету нәтижесін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лицензияны және (немесе) лицензияға қосымшаны алу үшін: осы мемлекеттік қызмет көрсетуге қойылатын негізгі талаптар тізбесіне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2-қосымшаларына</w:t>
            </w:r>
            <w:r>
              <w:rPr>
                <w:rFonts w:ascii="Times New Roman"/>
                <w:b w:val="false"/>
                <w:i w:val="false"/>
                <w:color w:val="000000"/>
                <w:sz w:val="20"/>
              </w:rPr>
              <w:t xml:space="preserve"> сәйкес нысан бойынша көрсетілетін қызметті алушының ЭЦҚ-сымен куәландырылған лицензияны және (немесе) лицензияға қосымшаны электрондық түрде алу үшін жеке және заңды тұлғаның өтініші;</w:t>
            </w:r>
          </w:p>
          <w:p>
            <w:pPr>
              <w:spacing w:after="20"/>
              <w:ind w:left="20"/>
              <w:jc w:val="both"/>
            </w:pPr>
            <w:r>
              <w:rPr>
                <w:rFonts w:ascii="Times New Roman"/>
                <w:b w:val="false"/>
                <w:i w:val="false"/>
                <w:color w:val="000000"/>
                <w:sz w:val="20"/>
              </w:rPr>
              <w:t xml:space="preserve">
ЭҮТШ-дан жекелеген қызмет түрлерiмен айналысу құқығы үшiн лицензиялық алымның төленгенiн растайтын мәліметтер (лицензияға қосымшаны алу үшін талап етілмейді);; </w:t>
            </w:r>
          </w:p>
          <w:p>
            <w:pPr>
              <w:spacing w:after="20"/>
              <w:ind w:left="20"/>
              <w:jc w:val="both"/>
            </w:pPr>
            <w:r>
              <w:rPr>
                <w:rFonts w:ascii="Times New Roman"/>
                <w:b w:val="false"/>
                <w:i w:val="false"/>
                <w:color w:val="000000"/>
                <w:sz w:val="20"/>
              </w:rPr>
              <w:t xml:space="preserve">
Қазақстан Республикасы Энергетика министрінің 2014 жылғы 13 қарашадағы № 122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10022 болып тіркелген) атом энергиясын пайдалану саласындағы қызметке қойылатын біліктілік талаптары және оларға сәйкестікті растайтын құжаттардың тізбесінің (бұдан әрі – Біліктілік талаптар) 4-тарауында көрсетілген нысандар бойынша мәліметтер;</w:t>
            </w:r>
          </w:p>
          <w:p>
            <w:pPr>
              <w:spacing w:after="20"/>
              <w:ind w:left="20"/>
              <w:jc w:val="both"/>
            </w:pPr>
            <w:r>
              <w:rPr>
                <w:rFonts w:ascii="Times New Roman"/>
                <w:b w:val="false"/>
                <w:i w:val="false"/>
                <w:color w:val="000000"/>
                <w:sz w:val="20"/>
              </w:rPr>
              <w:t xml:space="preserve">
Біліктілік талаптарына сәйкес иондаушы сәулеленуді генерациялайтын аспаптармен және қондырғылармен жұмыс істеу жөніндегі қызметке құжаттардың электрондық көшірмелері; </w:t>
            </w:r>
          </w:p>
          <w:p>
            <w:pPr>
              <w:spacing w:after="20"/>
              <w:ind w:left="20"/>
              <w:jc w:val="both"/>
            </w:pPr>
            <w:r>
              <w:rPr>
                <w:rFonts w:ascii="Times New Roman"/>
                <w:b w:val="false"/>
                <w:i w:val="false"/>
                <w:color w:val="000000"/>
                <w:sz w:val="20"/>
              </w:rPr>
              <w:t>
2) лицензияны және (немесе) лицензияға қосымшаны қайта ресімдеу үшін:</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3</w:t>
            </w:r>
            <w:r>
              <w:rPr>
                <w:rFonts w:ascii="Times New Roman"/>
                <w:b w:val="false"/>
                <w:i w:val="false"/>
                <w:color w:val="000000"/>
                <w:sz w:val="20"/>
              </w:rPr>
              <w:t xml:space="preserve"> және </w:t>
            </w:r>
            <w:r>
              <w:rPr>
                <w:rFonts w:ascii="Times New Roman"/>
                <w:b w:val="false"/>
                <w:i w:val="false"/>
                <w:color w:val="000000"/>
                <w:sz w:val="20"/>
              </w:rPr>
              <w:t>4-қосымшаларына</w:t>
            </w:r>
            <w:r>
              <w:rPr>
                <w:rFonts w:ascii="Times New Roman"/>
                <w:b w:val="false"/>
                <w:i w:val="false"/>
                <w:color w:val="000000"/>
                <w:sz w:val="20"/>
              </w:rPr>
              <w:t xml:space="preserve"> сәйкес көрсетілетін қызметті алушының ЭЦҚ-сымен куәландырылған лицензияны және (немесе) лицензияға қосымшаны электрондық түрде қайта ресімдеу үшін жеке және заңды тұлғаның өтініші;</w:t>
            </w:r>
          </w:p>
          <w:p>
            <w:pPr>
              <w:spacing w:after="20"/>
              <w:ind w:left="20"/>
              <w:jc w:val="both"/>
            </w:pPr>
            <w:r>
              <w:rPr>
                <w:rFonts w:ascii="Times New Roman"/>
                <w:b w:val="false"/>
                <w:i w:val="false"/>
                <w:color w:val="000000"/>
                <w:sz w:val="20"/>
              </w:rPr>
              <w:t>
ЭҮТШ-дан жекелеген қызмет түрлерiмен айналысу құқығы үшiн лицензиялық алымның төленгенiн растайтын мәліметтер (лицензияға қосымшаны қайта ресімдеу кезінде талап етілмейді);</w:t>
            </w:r>
          </w:p>
          <w:p>
            <w:pPr>
              <w:spacing w:after="20"/>
              <w:ind w:left="20"/>
              <w:jc w:val="both"/>
            </w:pPr>
            <w:r>
              <w:rPr>
                <w:rFonts w:ascii="Times New Roman"/>
                <w:b w:val="false"/>
                <w:i w:val="false"/>
                <w:color w:val="000000"/>
                <w:sz w:val="20"/>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көшірмесі;</w:t>
            </w:r>
          </w:p>
          <w:p>
            <w:pPr>
              <w:spacing w:after="20"/>
              <w:ind w:left="20"/>
              <w:jc w:val="both"/>
            </w:pPr>
            <w:r>
              <w:rPr>
                <w:rFonts w:ascii="Times New Roman"/>
                <w:b w:val="false"/>
                <w:i w:val="false"/>
                <w:color w:val="000000"/>
                <w:sz w:val="20"/>
              </w:rPr>
              <w:t>
3) заңды тұлға-лицензиат бөліп шығару және бөлу нысандарында қайта ұйымдастырылған жағдайда лицензияны және (немесе) лицензияға қосымшаны қайта ресімдеу кезінде:</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3</w:t>
            </w:r>
            <w:r>
              <w:rPr>
                <w:rFonts w:ascii="Times New Roman"/>
                <w:b w:val="false"/>
                <w:i w:val="false"/>
                <w:color w:val="000000"/>
                <w:sz w:val="20"/>
              </w:rPr>
              <w:t xml:space="preserve"> және </w:t>
            </w:r>
            <w:r>
              <w:rPr>
                <w:rFonts w:ascii="Times New Roman"/>
                <w:b w:val="false"/>
                <w:i w:val="false"/>
                <w:color w:val="000000"/>
                <w:sz w:val="20"/>
              </w:rPr>
              <w:t>4-қосымшаларына</w:t>
            </w:r>
            <w:r>
              <w:rPr>
                <w:rFonts w:ascii="Times New Roman"/>
                <w:b w:val="false"/>
                <w:i w:val="false"/>
                <w:color w:val="000000"/>
                <w:sz w:val="20"/>
              </w:rPr>
              <w:t xml:space="preserve"> сәйкес көрсетілетін қызметті алушының ЭЦҚ-сымен куәландырылған лицензияны және (немесе) лицензияға қосымшаны электрондық түрде қайта ресімдеу үшін жеке және заңды тұлғаның өтініші;</w:t>
            </w:r>
          </w:p>
          <w:p>
            <w:pPr>
              <w:spacing w:after="20"/>
              <w:ind w:left="20"/>
              <w:jc w:val="both"/>
            </w:pPr>
            <w:r>
              <w:rPr>
                <w:rFonts w:ascii="Times New Roman"/>
                <w:b w:val="false"/>
                <w:i w:val="false"/>
                <w:color w:val="000000"/>
                <w:sz w:val="20"/>
              </w:rPr>
              <w:t>
ЭҮТШ-дан жекелеген қызмет түрлерiмен айналысу құқығы үшiн лицензиялық алымның төленгенiн растайтын мәліметтер (лицензияға қосымшаны қайта ресімдеу кезінде талап етілмейді);</w:t>
            </w:r>
          </w:p>
          <w:p>
            <w:pPr>
              <w:spacing w:after="20"/>
              <w:ind w:left="20"/>
              <w:jc w:val="both"/>
            </w:pPr>
            <w:r>
              <w:rPr>
                <w:rFonts w:ascii="Times New Roman"/>
                <w:b w:val="false"/>
                <w:i w:val="false"/>
                <w:color w:val="000000"/>
                <w:sz w:val="20"/>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көшірмесі;</w:t>
            </w:r>
          </w:p>
          <w:p>
            <w:pPr>
              <w:spacing w:after="20"/>
              <w:ind w:left="20"/>
              <w:jc w:val="both"/>
            </w:pPr>
            <w:r>
              <w:rPr>
                <w:rFonts w:ascii="Times New Roman"/>
                <w:b w:val="false"/>
                <w:i w:val="false"/>
                <w:color w:val="000000"/>
                <w:sz w:val="20"/>
              </w:rPr>
              <w:t>
Біліктілік талаптарының 4-тарауында көрсетілген нысандар бойынша мәліметтер;</w:t>
            </w:r>
          </w:p>
          <w:p>
            <w:pPr>
              <w:spacing w:after="20"/>
              <w:ind w:left="20"/>
              <w:jc w:val="both"/>
            </w:pPr>
            <w:r>
              <w:rPr>
                <w:rFonts w:ascii="Times New Roman"/>
                <w:b w:val="false"/>
                <w:i w:val="false"/>
                <w:color w:val="000000"/>
                <w:sz w:val="20"/>
              </w:rPr>
              <w:t>
Біліктілік талаптарына сәйкес иондаушы сәулеленуді генерациялайтын аспаптармен және қондырғылармен жұмыс істеу жөніндегі қызметке құжаттардың электрондық көшірмелері.</w:t>
            </w:r>
          </w:p>
          <w:p>
            <w:pPr>
              <w:spacing w:after="20"/>
              <w:ind w:left="20"/>
              <w:jc w:val="both"/>
            </w:pPr>
            <w:r>
              <w:rPr>
                <w:rFonts w:ascii="Times New Roman"/>
                <w:b w:val="false"/>
                <w:i w:val="false"/>
                <w:color w:val="000000"/>
                <w:sz w:val="20"/>
              </w:rPr>
              <w:t>
Жеке басын куәландыратын құжаттар туралы, дара кәсіпкер ретінде тіркеу туралы, заңды тұлғаны мемлекеттік тіркеу (қайта тіркеу) туралы мәліметтерді, жылжымайтын мүлікке тіркелген құқықтар (ауыртпалықтар) және оның техникалық сипаттамалары туралы, лицензия туралы, алым сомасын бюджетке төлеу туралы анықтаманы (ЭҮТШ арқылы төленген жағдайда) көрсетілетін қызметті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Шетелдік заңды тұлға, шетелдік немесе азаматтығы жоқ тұлға болып табылатын көрсетілетін қызметті алушы – заңды тұлғаны мемлекеттік тіркеу (қайта тіркеу) туралы анықтама немесе жеке тұлға үшін – жеке басын куәландыратын құжат (сәйкестендіру үшін) болмаған кезде көрсетілетін қызметті алушы туралы ұқсас мәліметтерді қамтитын басқа да құжаттарды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 және (немесе) лицензияға қосымшаны алу кезінде:</w:t>
            </w:r>
          </w:p>
          <w:p>
            <w:pPr>
              <w:spacing w:after="20"/>
              <w:ind w:left="20"/>
              <w:jc w:val="both"/>
            </w:pPr>
            <w:r>
              <w:rPr>
                <w:rFonts w:ascii="Times New Roman"/>
                <w:b w:val="false"/>
                <w:i w:val="false"/>
                <w:color w:val="000000"/>
                <w:sz w:val="20"/>
              </w:rPr>
              <w:t>
Қазақстан Республикасының заңдарында жеке және заңды тұлғалардың осы санаты үшін қызмет түрімен айналысуға тыйым салынған;</w:t>
            </w:r>
          </w:p>
          <w:p>
            <w:pPr>
              <w:spacing w:after="20"/>
              <w:ind w:left="20"/>
              <w:jc w:val="both"/>
            </w:pPr>
            <w:r>
              <w:rPr>
                <w:rFonts w:ascii="Times New Roman"/>
                <w:b w:val="false"/>
                <w:i w:val="false"/>
                <w:color w:val="000000"/>
                <w:sz w:val="20"/>
              </w:rPr>
              <w:t>
лицензиялық алым енгізілмеген;</w:t>
            </w:r>
          </w:p>
          <w:p>
            <w:pPr>
              <w:spacing w:after="20"/>
              <w:ind w:left="20"/>
              <w:jc w:val="both"/>
            </w:pPr>
            <w:r>
              <w:rPr>
                <w:rFonts w:ascii="Times New Roman"/>
                <w:b w:val="false"/>
                <w:i w:val="false"/>
                <w:color w:val="000000"/>
                <w:sz w:val="20"/>
              </w:rPr>
              <w:t>
өтініш беруші (көрсетілетін қызметті алушы) біліктілік талаптарына сәйкес келмеген;</w:t>
            </w:r>
          </w:p>
          <w:p>
            <w:pPr>
              <w:spacing w:after="20"/>
              <w:ind w:left="20"/>
              <w:jc w:val="both"/>
            </w:pPr>
            <w:r>
              <w:rPr>
                <w:rFonts w:ascii="Times New Roman"/>
                <w:b w:val="false"/>
                <w:i w:val="false"/>
                <w:color w:val="000000"/>
                <w:sz w:val="20"/>
              </w:rPr>
              <w:t>
өтініш берушіге (көрсетілетін қызметті алушыға)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p>
            <w:pPr>
              <w:spacing w:after="20"/>
              <w:ind w:left="20"/>
              <w:jc w:val="both"/>
            </w:pPr>
            <w:r>
              <w:rPr>
                <w:rFonts w:ascii="Times New Roman"/>
                <w:b w:val="false"/>
                <w:i w:val="false"/>
                <w:color w:val="000000"/>
                <w:sz w:val="20"/>
              </w:rPr>
              <w:t>
сот орындаушысының ұсынуы негізінде сот өтініш беруші-борышкерге лицензия беруге уақытша тыйым салған;</w:t>
            </w:r>
          </w:p>
          <w:p>
            <w:pPr>
              <w:spacing w:after="20"/>
              <w:ind w:left="20"/>
              <w:jc w:val="both"/>
            </w:pPr>
            <w:r>
              <w:rPr>
                <w:rFonts w:ascii="Times New Roman"/>
                <w:b w:val="false"/>
                <w:i w:val="false"/>
                <w:color w:val="000000"/>
                <w:sz w:val="20"/>
              </w:rPr>
              <w:t>
өтініш беруші (көрсетілетін қызметті алушы) лицензия алу үшін ұсынған құжаттардың және (немесе) оларда қамтылған деректердің (мәліметтердің) анық еместігі анықталған;</w:t>
            </w:r>
          </w:p>
          <w:p>
            <w:pPr>
              <w:spacing w:after="20"/>
              <w:ind w:left="20"/>
              <w:jc w:val="both"/>
            </w:pPr>
            <w:r>
              <w:rPr>
                <w:rFonts w:ascii="Times New Roman"/>
                <w:b w:val="false"/>
                <w:i w:val="false"/>
                <w:color w:val="000000"/>
                <w:sz w:val="20"/>
              </w:rPr>
              <w:t>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p>
            <w:pPr>
              <w:spacing w:after="20"/>
              <w:ind w:left="20"/>
              <w:jc w:val="both"/>
            </w:pPr>
            <w:r>
              <w:rPr>
                <w:rFonts w:ascii="Times New Roman"/>
                <w:b w:val="false"/>
                <w:i w:val="false"/>
                <w:color w:val="000000"/>
                <w:sz w:val="20"/>
              </w:rPr>
              <w:t>
2) лицензияны және (немесе) лицензияға қосымшаны қайта ресімдеу кезінде мемлекеттік қызметті көрсетуден бас тарту үшін құжаттарды ұсынбау немесе тиісінше ресімделмеуі негіз болып табылады;</w:t>
            </w:r>
          </w:p>
          <w:p>
            <w:pPr>
              <w:spacing w:after="20"/>
              <w:ind w:left="20"/>
              <w:jc w:val="both"/>
            </w:pPr>
            <w:r>
              <w:rPr>
                <w:rFonts w:ascii="Times New Roman"/>
                <w:b w:val="false"/>
                <w:i w:val="false"/>
                <w:color w:val="000000"/>
                <w:sz w:val="20"/>
              </w:rPr>
              <w:t>
3) заңды тұлға-лицензиат бөліп шығару және бөліну нысандарында қайта ұйымдастырылған жағдайда мемлекеттік қызметті көрсетуден бас тарту үшін негіздер:</w:t>
            </w:r>
          </w:p>
          <w:p>
            <w:pPr>
              <w:spacing w:after="20"/>
              <w:ind w:left="20"/>
              <w:jc w:val="both"/>
            </w:pPr>
            <w:r>
              <w:rPr>
                <w:rFonts w:ascii="Times New Roman"/>
                <w:b w:val="false"/>
                <w:i w:val="false"/>
                <w:color w:val="000000"/>
                <w:sz w:val="20"/>
              </w:rPr>
              <w:t>
лицензияны және (немесе) лицензияға қосымшаны қайта ресімдеу үшін қажетті құжаттарды ұсынбаса немесе тиісінше ресімдемесе;</w:t>
            </w:r>
          </w:p>
          <w:p>
            <w:pPr>
              <w:spacing w:after="20"/>
              <w:ind w:left="20"/>
              <w:jc w:val="both"/>
            </w:pPr>
            <w:r>
              <w:rPr>
                <w:rFonts w:ascii="Times New Roman"/>
                <w:b w:val="false"/>
                <w:i w:val="false"/>
                <w:color w:val="000000"/>
                <w:sz w:val="20"/>
              </w:rPr>
              <w:t>
өтініш беруші біліктілік талаптарына сәйкес келмесе;</w:t>
            </w:r>
          </w:p>
          <w:p>
            <w:pPr>
              <w:spacing w:after="20"/>
              <w:ind w:left="20"/>
              <w:jc w:val="both"/>
            </w:pPr>
            <w:r>
              <w:rPr>
                <w:rFonts w:ascii="Times New Roman"/>
                <w:b w:val="false"/>
                <w:i w:val="false"/>
                <w:color w:val="000000"/>
                <w:sz w:val="20"/>
              </w:rPr>
              <w:t>
егер лицензия және (немесе) лицензияға қосымша заңды тұлғаларды-лицензиаттарды бөлу нәтижесінде жаңадан пайда болғандардың ішіндегі басқа заңды тұлғаға бұрын қайта ресімделген болса;</w:t>
            </w:r>
          </w:p>
          <w:p>
            <w:pPr>
              <w:spacing w:after="20"/>
              <w:ind w:left="20"/>
              <w:jc w:val="both"/>
            </w:pPr>
            <w:r>
              <w:rPr>
                <w:rFonts w:ascii="Times New Roman"/>
                <w:b w:val="false"/>
                <w:i w:val="false"/>
                <w:color w:val="000000"/>
                <w:sz w:val="20"/>
              </w:rPr>
              <w:t xml:space="preserve">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көрсетілетін қызмет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көрсету орындарының мекенжайлары:</w:t>
            </w:r>
          </w:p>
          <w:p>
            <w:pPr>
              <w:spacing w:after="20"/>
              <w:ind w:left="20"/>
              <w:jc w:val="both"/>
            </w:pPr>
            <w:r>
              <w:rPr>
                <w:rFonts w:ascii="Times New Roman"/>
                <w:b w:val="false"/>
                <w:i w:val="false"/>
                <w:color w:val="000000"/>
                <w:sz w:val="20"/>
              </w:rPr>
              <w:t>
Қазақстан Республикасы мемлекеттік органдарының www.gov.kz интернет-ресурстары бірыңғай платформасының "Энергетика министрлігі" бөлімінің "Мемлекеттік көрсетілетін қызметтер" кіші бөлімінде;</w:t>
            </w:r>
          </w:p>
          <w:p>
            <w:pPr>
              <w:spacing w:after="20"/>
              <w:ind w:left="20"/>
              <w:jc w:val="both"/>
            </w:pPr>
            <w:r>
              <w:rPr>
                <w:rFonts w:ascii="Times New Roman"/>
                <w:b w:val="false"/>
                <w:i w:val="false"/>
                <w:color w:val="000000"/>
                <w:sz w:val="20"/>
              </w:rPr>
              <w:t>
порталда орналастырылған;</w:t>
            </w:r>
          </w:p>
          <w:p>
            <w:pPr>
              <w:spacing w:after="20"/>
              <w:ind w:left="20"/>
              <w:jc w:val="both"/>
            </w:pPr>
            <w:r>
              <w:rPr>
                <w:rFonts w:ascii="Times New Roman"/>
                <w:b w:val="false"/>
                <w:i w:val="false"/>
                <w:color w:val="000000"/>
                <w:sz w:val="20"/>
              </w:rPr>
              <w:t>
2) көрсетілетін қызметті алушыда ЭЦҚ болған жағдайда мемлекеттік көрсетілетін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3) көрсетілетін қызметті алушының порталдағы "жеке кабинет", сондай-ақ мемлекеттік қызметтерді көрсету мәселелері жөніндегі Бірыңғай байланыс-орталығы арқылы мемлекеттік қызметті көрсету тәртібі мен мәртебесі туралы ақпаратты қашықтықтан қол жеткізу режимінде алу мүмкіндігі бар;</w:t>
            </w:r>
          </w:p>
          <w:p>
            <w:pPr>
              <w:spacing w:after="20"/>
              <w:ind w:left="20"/>
              <w:jc w:val="both"/>
            </w:pPr>
            <w:r>
              <w:rPr>
                <w:rFonts w:ascii="Times New Roman"/>
                <w:b w:val="false"/>
                <w:i w:val="false"/>
                <w:color w:val="000000"/>
                <w:sz w:val="20"/>
              </w:rPr>
              <w:t>
4) порталда мемлекеттік қызметтерді көрсету кезінде көру қабілеті нашар адамдарға арналған нұсқа қолжетімді;</w:t>
            </w:r>
          </w:p>
          <w:p>
            <w:pPr>
              <w:spacing w:after="20"/>
              <w:ind w:left="20"/>
              <w:jc w:val="both"/>
            </w:pPr>
            <w:r>
              <w:rPr>
                <w:rFonts w:ascii="Times New Roman"/>
                <w:b w:val="false"/>
                <w:i w:val="false"/>
                <w:color w:val="000000"/>
                <w:sz w:val="20"/>
              </w:rPr>
              <w:t>
5) мемлекеттік қызметтерді көрсету мәселелері жөніндегі анықтамалық қызметтердің байланыс телефондары Қазақстан Республикасы мемлекеттік органдарының www.gov.kz интернет-ресурстары бірыңғай платформасының "Энергетика министрлігі" бөлімінде көрсетілген. Мемлекеттік қызметтерді көрсету мәселелері жөніндегі Бірыңғай байланыс-орталығы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"Иондандырушы сәулеленудi </w:t>
            </w:r>
            <w:r>
              <w:br/>
            </w:r>
            <w:r>
              <w:rPr>
                <w:rFonts w:ascii="Times New Roman"/>
                <w:b w:val="false"/>
                <w:i w:val="false"/>
                <w:color w:val="000000"/>
                <w:sz w:val="20"/>
              </w:rPr>
              <w:t xml:space="preserve">генерациялайтын аспаптармен </w:t>
            </w:r>
            <w:r>
              <w:br/>
            </w:r>
            <w:r>
              <w:rPr>
                <w:rFonts w:ascii="Times New Roman"/>
                <w:b w:val="false"/>
                <w:i w:val="false"/>
                <w:color w:val="000000"/>
                <w:sz w:val="20"/>
              </w:rPr>
              <w:t xml:space="preserve">және қондырғылармен жұмыс </w:t>
            </w:r>
            <w:r>
              <w:br/>
            </w:r>
            <w:r>
              <w:rPr>
                <w:rFonts w:ascii="Times New Roman"/>
                <w:b w:val="false"/>
                <w:i w:val="false"/>
                <w:color w:val="000000"/>
                <w:sz w:val="20"/>
              </w:rPr>
              <w:t xml:space="preserve">iстеуге арналған лицензия беру" </w:t>
            </w:r>
            <w:r>
              <w:br/>
            </w:r>
            <w:r>
              <w:rPr>
                <w:rFonts w:ascii="Times New Roman"/>
                <w:b w:val="false"/>
                <w:i w:val="false"/>
                <w:color w:val="000000"/>
                <w:sz w:val="20"/>
              </w:rPr>
              <w:t xml:space="preserve">мемлекеттік қызмет көрсетуге </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талаптар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алуға арналған жеке тұлғаның өтiнiші</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(жеке тұлғаның, аты, әкесiнiң аты (болған жағдайда) тегі), жеке 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(қызметтiң түрiнің және (немесе) қызметтің кіші түрі (лері) нің </w:t>
      </w:r>
    </w:p>
    <w:p>
      <w:pPr>
        <w:spacing w:after="0"/>
        <w:ind w:left="0"/>
        <w:jc w:val="both"/>
      </w:pPr>
      <w:r>
        <w:rPr>
          <w:rFonts w:ascii="Times New Roman"/>
          <w:b w:val="false"/>
          <w:i w:val="false"/>
          <w:color w:val="000000"/>
          <w:sz w:val="28"/>
        </w:rPr>
        <w:t>
      толық атауы көрсетiлсiн)</w:t>
      </w:r>
    </w:p>
    <w:p>
      <w:pPr>
        <w:spacing w:after="0"/>
        <w:ind w:left="0"/>
        <w:jc w:val="both"/>
      </w:pPr>
      <w:r>
        <w:rPr>
          <w:rFonts w:ascii="Times New Roman"/>
          <w:b w:val="false"/>
          <w:i w:val="false"/>
          <w:color w:val="000000"/>
          <w:sz w:val="28"/>
        </w:rPr>
        <w:t>
      жүзеге асыруға лицензияны және (немесе) лицензияға қосымшаны қағаз</w:t>
      </w:r>
    </w:p>
    <w:p>
      <w:pPr>
        <w:spacing w:after="0"/>
        <w:ind w:left="0"/>
        <w:jc w:val="both"/>
      </w:pPr>
      <w:r>
        <w:rPr>
          <w:rFonts w:ascii="Times New Roman"/>
          <w:b w:val="false"/>
          <w:i w:val="false"/>
          <w:color w:val="000000"/>
          <w:sz w:val="28"/>
        </w:rPr>
        <w:t xml:space="preserve">
      жеткізгіште ________________________________________________________ </w:t>
      </w:r>
    </w:p>
    <w:p>
      <w:pPr>
        <w:spacing w:after="0"/>
        <w:ind w:left="0"/>
        <w:jc w:val="both"/>
      </w:pPr>
      <w:r>
        <w:rPr>
          <w:rFonts w:ascii="Times New Roman"/>
          <w:b w:val="false"/>
          <w:i w:val="false"/>
          <w:color w:val="000000"/>
          <w:sz w:val="28"/>
        </w:rPr>
        <w:t>
      (лицензияны қағаз жеткізгіште алу қажет болған жағдайда Х белгісін қою керек)</w:t>
      </w:r>
    </w:p>
    <w:p>
      <w:pPr>
        <w:spacing w:after="0"/>
        <w:ind w:left="0"/>
        <w:jc w:val="both"/>
      </w:pPr>
      <w:r>
        <w:rPr>
          <w:rFonts w:ascii="Times New Roman"/>
          <w:b w:val="false"/>
          <w:i w:val="false"/>
          <w:color w:val="000000"/>
          <w:sz w:val="28"/>
        </w:rPr>
        <w:t>
      беруiңiздi сұраймын.</w:t>
      </w:r>
    </w:p>
    <w:p>
      <w:pPr>
        <w:spacing w:after="0"/>
        <w:ind w:left="0"/>
        <w:jc w:val="both"/>
      </w:pPr>
      <w:r>
        <w:rPr>
          <w:rFonts w:ascii="Times New Roman"/>
          <w:b w:val="false"/>
          <w:i w:val="false"/>
          <w:color w:val="000000"/>
          <w:sz w:val="28"/>
        </w:rPr>
        <w:t>
      Жеке тұлғаның тұрғылықты жерінің мекенжайы ____________________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нөмірі)</w:t>
      </w:r>
    </w:p>
    <w:p>
      <w:pPr>
        <w:spacing w:after="0"/>
        <w:ind w:left="0"/>
        <w:jc w:val="both"/>
      </w:pPr>
      <w:r>
        <w:rPr>
          <w:rFonts w:ascii="Times New Roman"/>
          <w:b w:val="false"/>
          <w:i w:val="false"/>
          <w:color w:val="000000"/>
          <w:sz w:val="28"/>
        </w:rPr>
        <w:t>
      Электрондық пошта 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w:t>
      </w:r>
    </w:p>
    <w:p>
      <w:pPr>
        <w:spacing w:after="0"/>
        <w:ind w:left="0"/>
        <w:jc w:val="both"/>
      </w:pPr>
      <w:r>
        <w:rPr>
          <w:rFonts w:ascii="Times New Roman"/>
          <w:b w:val="false"/>
          <w:i w:val="false"/>
          <w:color w:val="000000"/>
          <w:sz w:val="28"/>
        </w:rPr>
        <w:t>
      Факс ________________________________________________________</w:t>
      </w:r>
    </w:p>
    <w:p>
      <w:pPr>
        <w:spacing w:after="0"/>
        <w:ind w:left="0"/>
        <w:jc w:val="both"/>
      </w:pPr>
      <w:r>
        <w:rPr>
          <w:rFonts w:ascii="Times New Roman"/>
          <w:b w:val="false"/>
          <w:i w:val="false"/>
          <w:color w:val="000000"/>
          <w:sz w:val="28"/>
        </w:rPr>
        <w:t xml:space="preserve">
      Банк шоты ___________________________________________________ </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мекенжайы 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(стационарлық үй-жайлар) нөмірі)</w:t>
      </w:r>
    </w:p>
    <w:p>
      <w:pPr>
        <w:spacing w:after="0"/>
        <w:ind w:left="0"/>
        <w:jc w:val="both"/>
      </w:pPr>
      <w:r>
        <w:rPr>
          <w:rFonts w:ascii="Times New Roman"/>
          <w:b w:val="false"/>
          <w:i w:val="false"/>
          <w:color w:val="000000"/>
          <w:sz w:val="28"/>
        </w:rPr>
        <w:t>
      ______ парақ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w:t>
      </w:r>
    </w:p>
    <w:p>
      <w:pPr>
        <w:spacing w:after="0"/>
        <w:ind w:left="0"/>
        <w:jc w:val="both"/>
      </w:pPr>
      <w:r>
        <w:rPr>
          <w:rFonts w:ascii="Times New Roman"/>
          <w:b w:val="false"/>
          <w:i w:val="false"/>
          <w:color w:val="000000"/>
          <w:sz w:val="28"/>
        </w:rPr>
        <w:t>
      өтініш берушінің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беретіні;</w:t>
      </w:r>
    </w:p>
    <w:p>
      <w:pPr>
        <w:spacing w:after="0"/>
        <w:ind w:left="0"/>
        <w:jc w:val="both"/>
      </w:pPr>
      <w:r>
        <w:rPr>
          <w:rFonts w:ascii="Times New Roman"/>
          <w:b w:val="false"/>
          <w:i w:val="false"/>
          <w:color w:val="000000"/>
          <w:sz w:val="28"/>
        </w:rPr>
        <w:t>
      өтініш берушінің халыққа қызмет көрсету орталығы жұмыскерінің өтінішті электрондық цифрлык қолтаңбамен растауына келісетіні (халыққа қызмет көрсету орталықтары арқылы жүгінген жағдайда) расталады.</w:t>
      </w:r>
    </w:p>
    <w:p>
      <w:pPr>
        <w:spacing w:after="0"/>
        <w:ind w:left="0"/>
        <w:jc w:val="both"/>
      </w:pPr>
      <w:r>
        <w:rPr>
          <w:rFonts w:ascii="Times New Roman"/>
          <w:b w:val="false"/>
          <w:i w:val="false"/>
          <w:color w:val="000000"/>
          <w:sz w:val="28"/>
        </w:rPr>
        <w:t xml:space="preserve">
      Жеке тұлға ___________________             ____________________________________ </w:t>
      </w:r>
    </w:p>
    <w:p>
      <w:pPr>
        <w:spacing w:after="0"/>
        <w:ind w:left="0"/>
        <w:jc w:val="both"/>
      </w:pPr>
      <w:r>
        <w:rPr>
          <w:rFonts w:ascii="Times New Roman"/>
          <w:b w:val="false"/>
          <w:i w:val="false"/>
          <w:color w:val="000000"/>
          <w:sz w:val="28"/>
        </w:rPr>
        <w:t>
      (электрондық цифрлық қолтаңба)             (аты, әкесiнiң аты (болған жағдайда), тегi)</w:t>
      </w:r>
    </w:p>
    <w:p>
      <w:pPr>
        <w:spacing w:after="0"/>
        <w:ind w:left="0"/>
        <w:jc w:val="both"/>
      </w:pPr>
      <w:r>
        <w:rPr>
          <w:rFonts w:ascii="Times New Roman"/>
          <w:b w:val="false"/>
          <w:i w:val="false"/>
          <w:color w:val="000000"/>
          <w:sz w:val="28"/>
        </w:rPr>
        <w:t>
      Толтыру күні: 20___ жылғы "__"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"Иондандырушы сәулеленудi </w:t>
            </w:r>
            <w:r>
              <w:br/>
            </w:r>
            <w:r>
              <w:rPr>
                <w:rFonts w:ascii="Times New Roman"/>
                <w:b w:val="false"/>
                <w:i w:val="false"/>
                <w:color w:val="000000"/>
                <w:sz w:val="20"/>
              </w:rPr>
              <w:t xml:space="preserve">генерациялайтын аспаптармен </w:t>
            </w:r>
            <w:r>
              <w:br/>
            </w:r>
            <w:r>
              <w:rPr>
                <w:rFonts w:ascii="Times New Roman"/>
                <w:b w:val="false"/>
                <w:i w:val="false"/>
                <w:color w:val="000000"/>
                <w:sz w:val="20"/>
              </w:rPr>
              <w:t xml:space="preserve">және қондырғылармен жұмыс </w:t>
            </w:r>
            <w:r>
              <w:br/>
            </w:r>
            <w:r>
              <w:rPr>
                <w:rFonts w:ascii="Times New Roman"/>
                <w:b w:val="false"/>
                <w:i w:val="false"/>
                <w:color w:val="000000"/>
                <w:sz w:val="20"/>
              </w:rPr>
              <w:t xml:space="preserve">iстеуге арналған лицензия беру" </w:t>
            </w:r>
            <w:r>
              <w:br/>
            </w:r>
            <w:r>
              <w:rPr>
                <w:rFonts w:ascii="Times New Roman"/>
                <w:b w:val="false"/>
                <w:i w:val="false"/>
                <w:color w:val="000000"/>
                <w:sz w:val="20"/>
              </w:rPr>
              <w:t xml:space="preserve">мемлекеттік қызмет көрсетуге </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талаптар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алуға арналған заңды тұлғаның өтiнiші</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w:t>
      </w:r>
    </w:p>
    <w:p>
      <w:pPr>
        <w:spacing w:after="0"/>
        <w:ind w:left="0"/>
        <w:jc w:val="both"/>
      </w:pPr>
      <w:r>
        <w:rPr>
          <w:rFonts w:ascii="Times New Roman"/>
          <w:b w:val="false"/>
          <w:i w:val="false"/>
          <w:color w:val="000000"/>
          <w:sz w:val="28"/>
        </w:rPr>
        <w:t xml:space="preserve">
      орналасқан орны, бизнес- сәйкестендіру нөмірі, заңды тұлғаның бизнес- </w:t>
      </w:r>
    </w:p>
    <w:p>
      <w:pPr>
        <w:spacing w:after="0"/>
        <w:ind w:left="0"/>
        <w:jc w:val="both"/>
      </w:pPr>
      <w:r>
        <w:rPr>
          <w:rFonts w:ascii="Times New Roman"/>
          <w:b w:val="false"/>
          <w:i w:val="false"/>
          <w:color w:val="000000"/>
          <w:sz w:val="28"/>
        </w:rPr>
        <w:t xml:space="preserve">
      сәйкестендіру нөмірі болмаған жағдайда –шетелдік заңды тұлға </w:t>
      </w:r>
    </w:p>
    <w:p>
      <w:pPr>
        <w:spacing w:after="0"/>
        <w:ind w:left="0"/>
        <w:jc w:val="both"/>
      </w:pPr>
      <w:r>
        <w:rPr>
          <w:rFonts w:ascii="Times New Roman"/>
          <w:b w:val="false"/>
          <w:i w:val="false"/>
          <w:color w:val="000000"/>
          <w:sz w:val="28"/>
        </w:rPr>
        <w:t>
      филиалының немесе өкілдігінің бизнес-сәйкестендіру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(қызметтiң түрiнің және (немесе) қызметтің кіші түрі (лері) нің </w:t>
      </w:r>
    </w:p>
    <w:p>
      <w:pPr>
        <w:spacing w:after="0"/>
        <w:ind w:left="0"/>
        <w:jc w:val="both"/>
      </w:pPr>
      <w:r>
        <w:rPr>
          <w:rFonts w:ascii="Times New Roman"/>
          <w:b w:val="false"/>
          <w:i w:val="false"/>
          <w:color w:val="000000"/>
          <w:sz w:val="28"/>
        </w:rPr>
        <w:t>
      толық атауы көрсетiлсiн)</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жүзеге асыруға лицензияны және (немесе) лицензияға қосымшаны қағаз </w:t>
      </w:r>
    </w:p>
    <w:p>
      <w:pPr>
        <w:spacing w:after="0"/>
        <w:ind w:left="0"/>
        <w:jc w:val="both"/>
      </w:pPr>
      <w:r>
        <w:rPr>
          <w:rFonts w:ascii="Times New Roman"/>
          <w:b w:val="false"/>
          <w:i w:val="false"/>
          <w:color w:val="000000"/>
          <w:sz w:val="28"/>
        </w:rPr>
        <w:t xml:space="preserve">
      жеткізгіште _______________________________________________________ </w:t>
      </w:r>
    </w:p>
    <w:p>
      <w:pPr>
        <w:spacing w:after="0"/>
        <w:ind w:left="0"/>
        <w:jc w:val="both"/>
      </w:pPr>
      <w:r>
        <w:rPr>
          <w:rFonts w:ascii="Times New Roman"/>
          <w:b w:val="false"/>
          <w:i w:val="false"/>
          <w:color w:val="000000"/>
          <w:sz w:val="28"/>
        </w:rPr>
        <w:t>
      (лицензияны қағаз жеткізгіште алу қажет болған жағдайда Х белгісін қою керек)</w:t>
      </w:r>
    </w:p>
    <w:p>
      <w:pPr>
        <w:spacing w:after="0"/>
        <w:ind w:left="0"/>
        <w:jc w:val="both"/>
      </w:pPr>
      <w:r>
        <w:rPr>
          <w:rFonts w:ascii="Times New Roman"/>
          <w:b w:val="false"/>
          <w:i w:val="false"/>
          <w:color w:val="000000"/>
          <w:sz w:val="28"/>
        </w:rPr>
        <w:t>
      беруiңiздi сұраймын.</w:t>
      </w:r>
    </w:p>
    <w:p>
      <w:pPr>
        <w:spacing w:after="0"/>
        <w:ind w:left="0"/>
        <w:jc w:val="both"/>
      </w:pPr>
      <w:r>
        <w:rPr>
          <w:rFonts w:ascii="Times New Roman"/>
          <w:b w:val="false"/>
          <w:i w:val="false"/>
          <w:color w:val="000000"/>
          <w:sz w:val="28"/>
        </w:rPr>
        <w:t>
      Заңды тұлғаның мекенжайы 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елі (шетелдік заңды тұлға үшін), облысы, қаласы, ауданы, </w:t>
      </w:r>
    </w:p>
    <w:p>
      <w:pPr>
        <w:spacing w:after="0"/>
        <w:ind w:left="0"/>
        <w:jc w:val="both"/>
      </w:pPr>
      <w:r>
        <w:rPr>
          <w:rFonts w:ascii="Times New Roman"/>
          <w:b w:val="false"/>
          <w:i w:val="false"/>
          <w:color w:val="000000"/>
          <w:sz w:val="28"/>
        </w:rPr>
        <w:t>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w:t>
      </w:r>
    </w:p>
    <w:p>
      <w:pPr>
        <w:spacing w:after="0"/>
        <w:ind w:left="0"/>
        <w:jc w:val="both"/>
      </w:pPr>
      <w:r>
        <w:rPr>
          <w:rFonts w:ascii="Times New Roman"/>
          <w:b w:val="false"/>
          <w:i w:val="false"/>
          <w:color w:val="000000"/>
          <w:sz w:val="28"/>
        </w:rPr>
        <w:t>
      Факс ________________________________________________________</w:t>
      </w:r>
    </w:p>
    <w:p>
      <w:pPr>
        <w:spacing w:after="0"/>
        <w:ind w:left="0"/>
        <w:jc w:val="both"/>
      </w:pPr>
      <w:r>
        <w:rPr>
          <w:rFonts w:ascii="Times New Roman"/>
          <w:b w:val="false"/>
          <w:i w:val="false"/>
          <w:color w:val="000000"/>
          <w:sz w:val="28"/>
        </w:rPr>
        <w:t xml:space="preserve">
      Банк шоты ___________________________________________________ </w:t>
      </w:r>
    </w:p>
    <w:p>
      <w:pPr>
        <w:spacing w:after="0"/>
        <w:ind w:left="0"/>
        <w:jc w:val="both"/>
      </w:pPr>
      <w:r>
        <w:rPr>
          <w:rFonts w:ascii="Times New Roman"/>
          <w:b w:val="false"/>
          <w:i w:val="false"/>
          <w:color w:val="000000"/>
          <w:sz w:val="28"/>
        </w:rPr>
        <w:t>
      (шот нөмірі, банктің атауы және орналасқан жерi)</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нөмірі (стационарлық үй-жайлар) нәмірі)</w:t>
      </w:r>
    </w:p>
    <w:p>
      <w:pPr>
        <w:spacing w:after="0"/>
        <w:ind w:left="0"/>
        <w:jc w:val="both"/>
      </w:pPr>
      <w:r>
        <w:rPr>
          <w:rFonts w:ascii="Times New Roman"/>
          <w:b w:val="false"/>
          <w:i w:val="false"/>
          <w:color w:val="000000"/>
          <w:sz w:val="28"/>
        </w:rPr>
        <w:t>
      ______ парақ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w:t>
      </w:r>
    </w:p>
    <w:p>
      <w:pPr>
        <w:spacing w:after="0"/>
        <w:ind w:left="0"/>
        <w:jc w:val="both"/>
      </w:pPr>
      <w:r>
        <w:rPr>
          <w:rFonts w:ascii="Times New Roman"/>
          <w:b w:val="false"/>
          <w:i w:val="false"/>
          <w:color w:val="000000"/>
          <w:sz w:val="28"/>
        </w:rPr>
        <w:t>
      өтініш берушінің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беретіні;</w:t>
      </w:r>
    </w:p>
    <w:p>
      <w:pPr>
        <w:spacing w:after="0"/>
        <w:ind w:left="0"/>
        <w:jc w:val="both"/>
      </w:pPr>
      <w:r>
        <w:rPr>
          <w:rFonts w:ascii="Times New Roman"/>
          <w:b w:val="false"/>
          <w:i w:val="false"/>
          <w:color w:val="000000"/>
          <w:sz w:val="28"/>
        </w:rPr>
        <w:t>
      өтініш берушінің халыққа қызмет көрсету орталығы жұмыскерінің өтінішті электрондық цифрлык қолтаңбамен растауына келісетіні (халыққа қызмет көрсету орталығы арқылы жүгінген жағдайда) расталады.</w:t>
      </w:r>
    </w:p>
    <w:p>
      <w:pPr>
        <w:spacing w:after="0"/>
        <w:ind w:left="0"/>
        <w:jc w:val="both"/>
      </w:pPr>
      <w:r>
        <w:rPr>
          <w:rFonts w:ascii="Times New Roman"/>
          <w:b w:val="false"/>
          <w:i w:val="false"/>
          <w:color w:val="000000"/>
          <w:sz w:val="28"/>
        </w:rPr>
        <w:t>
      Осымен, өзім ұсынған (толтырған) ақпараттың анықтығына Қазақстан Республикасының заңнамасына сәйкес жауапты болатынымды растаймын.</w:t>
      </w:r>
    </w:p>
    <w:p>
      <w:pPr>
        <w:spacing w:after="0"/>
        <w:ind w:left="0"/>
        <w:jc w:val="both"/>
      </w:pPr>
      <w:r>
        <w:rPr>
          <w:rFonts w:ascii="Times New Roman"/>
          <w:b w:val="false"/>
          <w:i w:val="false"/>
          <w:color w:val="000000"/>
          <w:sz w:val="28"/>
        </w:rPr>
        <w:t xml:space="preserve">
      Басшы ______________________             ____________________________________ </w:t>
      </w:r>
    </w:p>
    <w:p>
      <w:pPr>
        <w:spacing w:after="0"/>
        <w:ind w:left="0"/>
        <w:jc w:val="both"/>
      </w:pPr>
      <w:r>
        <w:rPr>
          <w:rFonts w:ascii="Times New Roman"/>
          <w:b w:val="false"/>
          <w:i w:val="false"/>
          <w:color w:val="000000"/>
          <w:sz w:val="28"/>
        </w:rPr>
        <w:t>
      (электрондық цифрлық қолтаңба)             (аты, әкесiнiң аты (болған жағдайда), тегi)</w:t>
      </w:r>
    </w:p>
    <w:p>
      <w:pPr>
        <w:spacing w:after="0"/>
        <w:ind w:left="0"/>
        <w:jc w:val="both"/>
      </w:pPr>
      <w:r>
        <w:rPr>
          <w:rFonts w:ascii="Times New Roman"/>
          <w:b w:val="false"/>
          <w:i w:val="false"/>
          <w:color w:val="000000"/>
          <w:sz w:val="28"/>
        </w:rPr>
        <w:t>
      Толтыру күні: 20__ жылғы "__"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"Иондандырушы сәулеленудi </w:t>
            </w:r>
            <w:r>
              <w:br/>
            </w:r>
            <w:r>
              <w:rPr>
                <w:rFonts w:ascii="Times New Roman"/>
                <w:b w:val="false"/>
                <w:i w:val="false"/>
                <w:color w:val="000000"/>
                <w:sz w:val="20"/>
              </w:rPr>
              <w:t xml:space="preserve">генерациялайтын аспаптармен </w:t>
            </w:r>
            <w:r>
              <w:br/>
            </w:r>
            <w:r>
              <w:rPr>
                <w:rFonts w:ascii="Times New Roman"/>
                <w:b w:val="false"/>
                <w:i w:val="false"/>
                <w:color w:val="000000"/>
                <w:sz w:val="20"/>
              </w:rPr>
              <w:t xml:space="preserve">және қондырғылармен жұмыс </w:t>
            </w:r>
            <w:r>
              <w:br/>
            </w:r>
            <w:r>
              <w:rPr>
                <w:rFonts w:ascii="Times New Roman"/>
                <w:b w:val="false"/>
                <w:i w:val="false"/>
                <w:color w:val="000000"/>
                <w:sz w:val="20"/>
              </w:rPr>
              <w:t xml:space="preserve">iстеуге арналған лицензия беру" </w:t>
            </w:r>
            <w:r>
              <w:br/>
            </w:r>
            <w:r>
              <w:rPr>
                <w:rFonts w:ascii="Times New Roman"/>
                <w:b w:val="false"/>
                <w:i w:val="false"/>
                <w:color w:val="000000"/>
                <w:sz w:val="20"/>
              </w:rPr>
              <w:t xml:space="preserve">мемлекеттік қызмет көрсетуге </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талаптар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жеке тұлғаның өтiнiші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(жеке тұлғаның, аты, әкесiнiң аты (болған жағдайда), тегi), жеке 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(қызмет түрінің және (немесе) кіші түрі(лері)нің толық атауы)</w:t>
      </w:r>
    </w:p>
    <w:p>
      <w:pPr>
        <w:spacing w:after="0"/>
        <w:ind w:left="0"/>
        <w:jc w:val="both"/>
      </w:pPr>
      <w:r>
        <w:rPr>
          <w:rFonts w:ascii="Times New Roman"/>
          <w:b w:val="false"/>
          <w:i w:val="false"/>
          <w:color w:val="000000"/>
          <w:sz w:val="28"/>
        </w:rPr>
        <w:t xml:space="preserve">
      лицензияны және (немесе) лицензияға қосымшаны(ларды) қайта </w:t>
      </w:r>
    </w:p>
    <w:p>
      <w:pPr>
        <w:spacing w:after="0"/>
        <w:ind w:left="0"/>
        <w:jc w:val="both"/>
      </w:pPr>
      <w:r>
        <w:rPr>
          <w:rFonts w:ascii="Times New Roman"/>
          <w:b w:val="false"/>
          <w:i w:val="false"/>
          <w:color w:val="000000"/>
          <w:sz w:val="28"/>
        </w:rPr>
        <w:t xml:space="preserve">
      ресімдеуді сұраймын (керегінің астын сызу) №__________ бастап "___" </w:t>
      </w:r>
    </w:p>
    <w:p>
      <w:pPr>
        <w:spacing w:after="0"/>
        <w:ind w:left="0"/>
        <w:jc w:val="both"/>
      </w:pPr>
      <w:r>
        <w:rPr>
          <w:rFonts w:ascii="Times New Roman"/>
          <w:b w:val="false"/>
          <w:i w:val="false"/>
          <w:color w:val="000000"/>
          <w:sz w:val="28"/>
        </w:rPr>
        <w:t>
      ___________ 20____ берілген)</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(лицензияның және (немесе) лицензияға қосымшаның (лардың) нөмірі (лері), </w:t>
      </w:r>
    </w:p>
    <w:p>
      <w:pPr>
        <w:spacing w:after="0"/>
        <w:ind w:left="0"/>
        <w:jc w:val="both"/>
      </w:pPr>
      <w:r>
        <w:rPr>
          <w:rFonts w:ascii="Times New Roman"/>
          <w:b w:val="false"/>
          <w:i w:val="false"/>
          <w:color w:val="000000"/>
          <w:sz w:val="28"/>
        </w:rPr>
        <w:t xml:space="preserve">
      берілген күні, лицензияны және (немесе) лицензияға қосымшаны </w:t>
      </w:r>
    </w:p>
    <w:p>
      <w:pPr>
        <w:spacing w:after="0"/>
        <w:ind w:left="0"/>
        <w:jc w:val="both"/>
      </w:pPr>
      <w:r>
        <w:rPr>
          <w:rFonts w:ascii="Times New Roman"/>
          <w:b w:val="false"/>
          <w:i w:val="false"/>
          <w:color w:val="000000"/>
          <w:sz w:val="28"/>
        </w:rPr>
        <w:t>
      (ларды) берген лицензиардың атауы)</w:t>
      </w:r>
    </w:p>
    <w:p>
      <w:pPr>
        <w:spacing w:after="0"/>
        <w:ind w:left="0"/>
        <w:jc w:val="both"/>
      </w:pPr>
      <w:r>
        <w:rPr>
          <w:rFonts w:ascii="Times New Roman"/>
          <w:b w:val="false"/>
          <w:i w:val="false"/>
          <w:color w:val="000000"/>
          <w:sz w:val="28"/>
        </w:rPr>
        <w:t xml:space="preserve">
      ________________________________________________ жүзеге асыруға </w:t>
      </w:r>
    </w:p>
    <w:p>
      <w:pPr>
        <w:spacing w:after="0"/>
        <w:ind w:left="0"/>
        <w:jc w:val="both"/>
      </w:pPr>
      <w:r>
        <w:rPr>
          <w:rFonts w:ascii="Times New Roman"/>
          <w:b w:val="false"/>
          <w:i w:val="false"/>
          <w:color w:val="000000"/>
          <w:sz w:val="28"/>
        </w:rPr>
        <w:t xml:space="preserve">
      (қызмет түрінің және (немесе) қызметтің кіші түрі (лері) нің толық атауы) </w:t>
      </w:r>
    </w:p>
    <w:p>
      <w:pPr>
        <w:spacing w:after="0"/>
        <w:ind w:left="0"/>
        <w:jc w:val="both"/>
      </w:pPr>
      <w:r>
        <w:rPr>
          <w:rFonts w:ascii="Times New Roman"/>
          <w:b w:val="false"/>
          <w:i w:val="false"/>
          <w:color w:val="000000"/>
          <w:sz w:val="28"/>
        </w:rPr>
        <w:t>
      (тиісті тор көзде Х көрсетіңіз):</w:t>
      </w:r>
    </w:p>
    <w:p>
      <w:pPr>
        <w:spacing w:after="0"/>
        <w:ind w:left="0"/>
        <w:jc w:val="both"/>
      </w:pPr>
      <w:r>
        <w:rPr>
          <w:rFonts w:ascii="Times New Roman"/>
          <w:b w:val="false"/>
          <w:i w:val="false"/>
          <w:color w:val="000000"/>
          <w:sz w:val="28"/>
        </w:rPr>
        <w:t xml:space="preserve">
      1) жеке тұлға-лицензиаттың аты, әкесінің аты (болған жағдайда) тегі өзгерген </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xml:space="preserve">
      2) жеке кәсіпкер-лицензиат қайта тіркелген, оның атауы өзгерген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3) жеке кәсіпкер-лицензиат қайта тіркелген, оның заңды мекенжайы </w:t>
      </w:r>
    </w:p>
    <w:p>
      <w:pPr>
        <w:spacing w:after="0"/>
        <w:ind w:left="0"/>
        <w:jc w:val="both"/>
      </w:pPr>
      <w:r>
        <w:rPr>
          <w:rFonts w:ascii="Times New Roman"/>
          <w:b w:val="false"/>
          <w:i w:val="false"/>
          <w:color w:val="000000"/>
          <w:sz w:val="28"/>
        </w:rPr>
        <w:t>
      өзгерген __________________________________________________________;</w:t>
      </w:r>
    </w:p>
    <w:p>
      <w:pPr>
        <w:spacing w:after="0"/>
        <w:ind w:left="0"/>
        <w:jc w:val="both"/>
      </w:pPr>
      <w:r>
        <w:rPr>
          <w:rFonts w:ascii="Times New Roman"/>
          <w:b w:val="false"/>
          <w:i w:val="false"/>
          <w:color w:val="000000"/>
          <w:sz w:val="28"/>
        </w:rPr>
        <w:t xml:space="preserve">
      4) егер лицензияның иеліктен шығарылатындығы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1-қосымшада көзделген жағдайларда, лицензиаттың үшінші тұлғалардың пайдасына объектімен бірге "объектілерге берілетін рұқсаттар" сыныбы бойынша берілген лицензия иеліктен шығарылған </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xml:space="preserve">
      5)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өзгерген </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 ___________________________________________;</w:t>
      </w:r>
    </w:p>
    <w:p>
      <w:pPr>
        <w:spacing w:after="0"/>
        <w:ind w:left="0"/>
        <w:jc w:val="both"/>
      </w:pPr>
      <w:r>
        <w:rPr>
          <w:rFonts w:ascii="Times New Roman"/>
          <w:b w:val="false"/>
          <w:i w:val="false"/>
          <w:color w:val="000000"/>
          <w:sz w:val="28"/>
        </w:rPr>
        <w:t>
      7) қызмет түрінің атауы өзгерген _______________________________;</w:t>
      </w:r>
    </w:p>
    <w:p>
      <w:pPr>
        <w:spacing w:after="0"/>
        <w:ind w:left="0"/>
        <w:jc w:val="both"/>
      </w:pPr>
      <w:r>
        <w:rPr>
          <w:rFonts w:ascii="Times New Roman"/>
          <w:b w:val="false"/>
          <w:i w:val="false"/>
          <w:color w:val="000000"/>
          <w:sz w:val="28"/>
        </w:rPr>
        <w:t>
      8) қызметтің кіші түрінің атауы өзгерген_________________________;</w:t>
      </w:r>
    </w:p>
    <w:p>
      <w:pPr>
        <w:spacing w:after="0"/>
        <w:ind w:left="0"/>
        <w:jc w:val="both"/>
      </w:pPr>
      <w:r>
        <w:rPr>
          <w:rFonts w:ascii="Times New Roman"/>
          <w:b w:val="false"/>
          <w:i w:val="false"/>
          <w:color w:val="000000"/>
          <w:sz w:val="28"/>
        </w:rPr>
        <w:t>
      қағаз жеткізгіште ________ (егер лицензияны қағаз жеткізгіште алу қажет болған жағдайда Х белгісін қою керек) қайта ресімдеуіңізді сұраймын.</w:t>
      </w:r>
    </w:p>
    <w:p>
      <w:pPr>
        <w:spacing w:after="0"/>
        <w:ind w:left="0"/>
        <w:jc w:val="both"/>
      </w:pPr>
      <w:r>
        <w:rPr>
          <w:rFonts w:ascii="Times New Roman"/>
          <w:b w:val="false"/>
          <w:i w:val="false"/>
          <w:color w:val="000000"/>
          <w:sz w:val="28"/>
        </w:rPr>
        <w:t>
      Жеке тұлғаның тұрғылықты жерінің мекенжайы ___________________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нөмірі)</w:t>
      </w:r>
    </w:p>
    <w:p>
      <w:pPr>
        <w:spacing w:after="0"/>
        <w:ind w:left="0"/>
        <w:jc w:val="both"/>
      </w:pPr>
      <w:r>
        <w:rPr>
          <w:rFonts w:ascii="Times New Roman"/>
          <w:b w:val="false"/>
          <w:i w:val="false"/>
          <w:color w:val="000000"/>
          <w:sz w:val="28"/>
        </w:rPr>
        <w:t>
      Электрондық пошта ___________________________________________</w:t>
      </w:r>
    </w:p>
    <w:p>
      <w:pPr>
        <w:spacing w:after="0"/>
        <w:ind w:left="0"/>
        <w:jc w:val="both"/>
      </w:pPr>
      <w:r>
        <w:rPr>
          <w:rFonts w:ascii="Times New Roman"/>
          <w:b w:val="false"/>
          <w:i w:val="false"/>
          <w:color w:val="000000"/>
          <w:sz w:val="28"/>
        </w:rPr>
        <w:t>
      Телефондар 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w:t>
      </w:r>
    </w:p>
    <w:p>
      <w:pPr>
        <w:spacing w:after="0"/>
        <w:ind w:left="0"/>
        <w:jc w:val="both"/>
      </w:pPr>
      <w:r>
        <w:rPr>
          <w:rFonts w:ascii="Times New Roman"/>
          <w:b w:val="false"/>
          <w:i w:val="false"/>
          <w:color w:val="000000"/>
          <w:sz w:val="28"/>
        </w:rPr>
        <w:t xml:space="preserve">
      Банктік шот __________________________________________________ </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xml:space="preserve">
      мекенжайы 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(стационарлық үй-жайлар нөмірі)</w:t>
      </w:r>
    </w:p>
    <w:p>
      <w:pPr>
        <w:spacing w:after="0"/>
        <w:ind w:left="0"/>
        <w:jc w:val="both"/>
      </w:pPr>
      <w:r>
        <w:rPr>
          <w:rFonts w:ascii="Times New Roman"/>
          <w:b w:val="false"/>
          <w:i w:val="false"/>
          <w:color w:val="000000"/>
          <w:sz w:val="28"/>
        </w:rPr>
        <w:t>
      ______ парақ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w:t>
      </w:r>
    </w:p>
    <w:p>
      <w:pPr>
        <w:spacing w:after="0"/>
        <w:ind w:left="0"/>
        <w:jc w:val="both"/>
      </w:pPr>
      <w:r>
        <w:rPr>
          <w:rFonts w:ascii="Times New Roman"/>
          <w:b w:val="false"/>
          <w:i w:val="false"/>
          <w:color w:val="000000"/>
          <w:sz w:val="28"/>
        </w:rPr>
        <w:t>
      өтініш берушінің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беретіні;</w:t>
      </w:r>
    </w:p>
    <w:p>
      <w:pPr>
        <w:spacing w:after="0"/>
        <w:ind w:left="0"/>
        <w:jc w:val="both"/>
      </w:pPr>
      <w:r>
        <w:rPr>
          <w:rFonts w:ascii="Times New Roman"/>
          <w:b w:val="false"/>
          <w:i w:val="false"/>
          <w:color w:val="000000"/>
          <w:sz w:val="28"/>
        </w:rPr>
        <w:t>
      өтініш берушінің халыққа қызмет көрсету орталығы қызметкерінің өтінішті электрондық цифрлық қолтаңбамен растауына келісетіні (халыққа қызмет көрсету орталықтары арқылы жүгінген жағдайда) расталады.</w:t>
      </w:r>
    </w:p>
    <w:p>
      <w:pPr>
        <w:spacing w:after="0"/>
        <w:ind w:left="0"/>
        <w:jc w:val="both"/>
      </w:pPr>
      <w:r>
        <w:rPr>
          <w:rFonts w:ascii="Times New Roman"/>
          <w:b w:val="false"/>
          <w:i w:val="false"/>
          <w:color w:val="000000"/>
          <w:sz w:val="28"/>
        </w:rPr>
        <w:t xml:space="preserve">
      Жеке тұлға ___________________             _____________________________________ </w:t>
      </w:r>
    </w:p>
    <w:p>
      <w:pPr>
        <w:spacing w:after="0"/>
        <w:ind w:left="0"/>
        <w:jc w:val="both"/>
      </w:pPr>
      <w:r>
        <w:rPr>
          <w:rFonts w:ascii="Times New Roman"/>
          <w:b w:val="false"/>
          <w:i w:val="false"/>
          <w:color w:val="000000"/>
          <w:sz w:val="28"/>
        </w:rPr>
        <w:t>
      (электрондық цифрлық қолтаңба)             (аты, әкесiнiң аты (болған жағдайда), тегi)</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"Иондандырушы сәулеленудi </w:t>
            </w:r>
            <w:r>
              <w:br/>
            </w:r>
            <w:r>
              <w:rPr>
                <w:rFonts w:ascii="Times New Roman"/>
                <w:b w:val="false"/>
                <w:i w:val="false"/>
                <w:color w:val="000000"/>
                <w:sz w:val="20"/>
              </w:rPr>
              <w:t xml:space="preserve">генерациялайтын аспаптармен </w:t>
            </w:r>
            <w:r>
              <w:br/>
            </w:r>
            <w:r>
              <w:rPr>
                <w:rFonts w:ascii="Times New Roman"/>
                <w:b w:val="false"/>
                <w:i w:val="false"/>
                <w:color w:val="000000"/>
                <w:sz w:val="20"/>
              </w:rPr>
              <w:t xml:space="preserve">және қондырғылармен жұмыс </w:t>
            </w:r>
            <w:r>
              <w:br/>
            </w:r>
            <w:r>
              <w:rPr>
                <w:rFonts w:ascii="Times New Roman"/>
                <w:b w:val="false"/>
                <w:i w:val="false"/>
                <w:color w:val="000000"/>
                <w:sz w:val="20"/>
              </w:rPr>
              <w:t xml:space="preserve">iстеуге арналған лицензия беру" </w:t>
            </w:r>
            <w:r>
              <w:br/>
            </w:r>
            <w:r>
              <w:rPr>
                <w:rFonts w:ascii="Times New Roman"/>
                <w:b w:val="false"/>
                <w:i w:val="false"/>
                <w:color w:val="000000"/>
                <w:sz w:val="20"/>
              </w:rPr>
              <w:t xml:space="preserve">мемлекеттік қызмет көрсетуге </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талаптар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39" w:id="130"/>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заңды тұлғаның өтiнiші </w:t>
      </w:r>
    </w:p>
    <w:bookmarkEnd w:id="130"/>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w:t>
      </w:r>
    </w:p>
    <w:p>
      <w:pPr>
        <w:spacing w:after="0"/>
        <w:ind w:left="0"/>
        <w:jc w:val="both"/>
      </w:pPr>
      <w:r>
        <w:rPr>
          <w:rFonts w:ascii="Times New Roman"/>
          <w:b w:val="false"/>
          <w:i w:val="false"/>
          <w:color w:val="000000"/>
          <w:sz w:val="28"/>
        </w:rPr>
        <w:t xml:space="preserve">
      бизнес-сәйкестендіру нөмірі, заңды тұлғаның бизнес-сәйкестендіру </w:t>
      </w:r>
    </w:p>
    <w:p>
      <w:pPr>
        <w:spacing w:after="0"/>
        <w:ind w:left="0"/>
        <w:jc w:val="both"/>
      </w:pPr>
      <w:r>
        <w:rPr>
          <w:rFonts w:ascii="Times New Roman"/>
          <w:b w:val="false"/>
          <w:i w:val="false"/>
          <w:color w:val="000000"/>
          <w:sz w:val="28"/>
        </w:rPr>
        <w:t xml:space="preserve">
      нөмірі болмаған жағдайда – шетелдік заңды тұлға филиалының </w:t>
      </w:r>
    </w:p>
    <w:p>
      <w:pPr>
        <w:spacing w:after="0"/>
        <w:ind w:left="0"/>
        <w:jc w:val="both"/>
      </w:pPr>
      <w:r>
        <w:rPr>
          <w:rFonts w:ascii="Times New Roman"/>
          <w:b w:val="false"/>
          <w:i w:val="false"/>
          <w:color w:val="000000"/>
          <w:sz w:val="28"/>
        </w:rPr>
        <w:t>
      немесе өкілдігінің бизнес-сәйкестендіру нөмірі)</w:t>
      </w:r>
    </w:p>
    <w:p>
      <w:pPr>
        <w:spacing w:after="0"/>
        <w:ind w:left="0"/>
        <w:jc w:val="both"/>
      </w:pPr>
      <w:r>
        <w:rPr>
          <w:rFonts w:ascii="Times New Roman"/>
          <w:b w:val="false"/>
          <w:i w:val="false"/>
          <w:color w:val="000000"/>
          <w:sz w:val="28"/>
        </w:rPr>
        <w:t xml:space="preserve">
      лицензияны және (немесе) лицензияға қосымшаны(ларды) қайта </w:t>
      </w:r>
    </w:p>
    <w:p>
      <w:pPr>
        <w:spacing w:after="0"/>
        <w:ind w:left="0"/>
        <w:jc w:val="both"/>
      </w:pPr>
      <w:r>
        <w:rPr>
          <w:rFonts w:ascii="Times New Roman"/>
          <w:b w:val="false"/>
          <w:i w:val="false"/>
          <w:color w:val="000000"/>
          <w:sz w:val="28"/>
        </w:rPr>
        <w:t xml:space="preserve">
      ресімдеуді сұраймын (керегінің астын сызу) №__________ бастап "___" </w:t>
      </w:r>
    </w:p>
    <w:p>
      <w:pPr>
        <w:spacing w:after="0"/>
        <w:ind w:left="0"/>
        <w:jc w:val="both"/>
      </w:pPr>
      <w:r>
        <w:rPr>
          <w:rFonts w:ascii="Times New Roman"/>
          <w:b w:val="false"/>
          <w:i w:val="false"/>
          <w:color w:val="000000"/>
          <w:sz w:val="28"/>
        </w:rPr>
        <w:t>
      _________ 20___ берілген)</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(лицензияның және (немесе) лицензияға қосымшаның (лардың) нөмірі (лері), </w:t>
      </w:r>
    </w:p>
    <w:p>
      <w:pPr>
        <w:spacing w:after="0"/>
        <w:ind w:left="0"/>
        <w:jc w:val="both"/>
      </w:pPr>
      <w:r>
        <w:rPr>
          <w:rFonts w:ascii="Times New Roman"/>
          <w:b w:val="false"/>
          <w:i w:val="false"/>
          <w:color w:val="000000"/>
          <w:sz w:val="28"/>
        </w:rPr>
        <w:t xml:space="preserve">
      берілген күні, лицензияны және (немесе) лицензияға қосымшаны (ларды) </w:t>
      </w:r>
    </w:p>
    <w:p>
      <w:pPr>
        <w:spacing w:after="0"/>
        <w:ind w:left="0"/>
        <w:jc w:val="both"/>
      </w:pPr>
      <w:r>
        <w:rPr>
          <w:rFonts w:ascii="Times New Roman"/>
          <w:b w:val="false"/>
          <w:i w:val="false"/>
          <w:color w:val="000000"/>
          <w:sz w:val="28"/>
        </w:rPr>
        <w:t>
      берген лицензиардың атауы)</w:t>
      </w:r>
    </w:p>
    <w:p>
      <w:pPr>
        <w:spacing w:after="0"/>
        <w:ind w:left="0"/>
        <w:jc w:val="both"/>
      </w:pPr>
      <w:r>
        <w:rPr>
          <w:rFonts w:ascii="Times New Roman"/>
          <w:b w:val="false"/>
          <w:i w:val="false"/>
          <w:color w:val="000000"/>
          <w:sz w:val="28"/>
        </w:rPr>
        <w:t xml:space="preserve">
      ______________________________________________ жүзеге асыруға </w:t>
      </w:r>
    </w:p>
    <w:p>
      <w:pPr>
        <w:spacing w:after="0"/>
        <w:ind w:left="0"/>
        <w:jc w:val="both"/>
      </w:pPr>
      <w:r>
        <w:rPr>
          <w:rFonts w:ascii="Times New Roman"/>
          <w:b w:val="false"/>
          <w:i w:val="false"/>
          <w:color w:val="000000"/>
          <w:sz w:val="28"/>
        </w:rPr>
        <w:t xml:space="preserve">
      (қызмет түрінің және(немесе) қызметтің кіші түрі(лері)нің толық атауы) </w:t>
      </w:r>
    </w:p>
    <w:p>
      <w:pPr>
        <w:spacing w:after="0"/>
        <w:ind w:left="0"/>
        <w:jc w:val="both"/>
      </w:pPr>
      <w:r>
        <w:rPr>
          <w:rFonts w:ascii="Times New Roman"/>
          <w:b w:val="false"/>
          <w:i w:val="false"/>
          <w:color w:val="000000"/>
          <w:sz w:val="28"/>
        </w:rPr>
        <w:t>
      (тиісті тор көзде Х көрсетіңіз):</w:t>
      </w:r>
    </w:p>
    <w:p>
      <w:pPr>
        <w:spacing w:after="0"/>
        <w:ind w:left="0"/>
        <w:jc w:val="both"/>
      </w:pPr>
      <w:r>
        <w:rPr>
          <w:rFonts w:ascii="Times New Roman"/>
          <w:b w:val="false"/>
          <w:i w:val="false"/>
          <w:color w:val="000000"/>
          <w:sz w:val="28"/>
        </w:rPr>
        <w:t xml:space="preserve">
      1) заңды тұлға-лицензиаттың "Рұқсаттар және хабарламалар туралы" Қазақстан Республикасы Заңының (бұдан әрі – Заң)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(тиісті тор көзде Х көрсетіңіз):</w:t>
      </w:r>
    </w:p>
    <w:p>
      <w:pPr>
        <w:spacing w:after="0"/>
        <w:ind w:left="0"/>
        <w:jc w:val="both"/>
      </w:pPr>
      <w:r>
        <w:rPr>
          <w:rFonts w:ascii="Times New Roman"/>
          <w:b w:val="false"/>
          <w:i w:val="false"/>
          <w:color w:val="000000"/>
          <w:sz w:val="28"/>
        </w:rPr>
        <w:t>
      бірігу _______________________________________________________</w:t>
      </w:r>
    </w:p>
    <w:p>
      <w:pPr>
        <w:spacing w:after="0"/>
        <w:ind w:left="0"/>
        <w:jc w:val="both"/>
      </w:pPr>
      <w:r>
        <w:rPr>
          <w:rFonts w:ascii="Times New Roman"/>
          <w:b w:val="false"/>
          <w:i w:val="false"/>
          <w:color w:val="000000"/>
          <w:sz w:val="28"/>
        </w:rPr>
        <w:t>
      қайта құру ___________________________________________________</w:t>
      </w:r>
    </w:p>
    <w:p>
      <w:pPr>
        <w:spacing w:after="0"/>
        <w:ind w:left="0"/>
        <w:jc w:val="both"/>
      </w:pPr>
      <w:r>
        <w:rPr>
          <w:rFonts w:ascii="Times New Roman"/>
          <w:b w:val="false"/>
          <w:i w:val="false"/>
          <w:color w:val="000000"/>
          <w:sz w:val="28"/>
        </w:rPr>
        <w:t>
      қосылу ______________________________________________________</w:t>
      </w:r>
    </w:p>
    <w:p>
      <w:pPr>
        <w:spacing w:after="0"/>
        <w:ind w:left="0"/>
        <w:jc w:val="both"/>
      </w:pPr>
      <w:r>
        <w:rPr>
          <w:rFonts w:ascii="Times New Roman"/>
          <w:b w:val="false"/>
          <w:i w:val="false"/>
          <w:color w:val="000000"/>
          <w:sz w:val="28"/>
        </w:rPr>
        <w:t>
      бөліп шығару_________________________________________________</w:t>
      </w:r>
    </w:p>
    <w:p>
      <w:pPr>
        <w:spacing w:after="0"/>
        <w:ind w:left="0"/>
        <w:jc w:val="both"/>
      </w:pPr>
      <w:r>
        <w:rPr>
          <w:rFonts w:ascii="Times New Roman"/>
          <w:b w:val="false"/>
          <w:i w:val="false"/>
          <w:color w:val="000000"/>
          <w:sz w:val="28"/>
        </w:rPr>
        <w:t>
      бөліну _________________________ жолымен қайта ұйымдастырылуы;</w:t>
      </w:r>
    </w:p>
    <w:p>
      <w:pPr>
        <w:spacing w:after="0"/>
        <w:ind w:left="0"/>
        <w:jc w:val="both"/>
      </w:pPr>
      <w:r>
        <w:rPr>
          <w:rFonts w:ascii="Times New Roman"/>
          <w:b w:val="false"/>
          <w:i w:val="false"/>
          <w:color w:val="000000"/>
          <w:sz w:val="28"/>
        </w:rPr>
        <w:t>
      2) заңды тұлға-лицензиат атауының өзгеруі ______________________;</w:t>
      </w:r>
    </w:p>
    <w:p>
      <w:pPr>
        <w:spacing w:after="0"/>
        <w:ind w:left="0"/>
        <w:jc w:val="both"/>
      </w:pPr>
      <w:r>
        <w:rPr>
          <w:rFonts w:ascii="Times New Roman"/>
          <w:b w:val="false"/>
          <w:i w:val="false"/>
          <w:color w:val="000000"/>
          <w:sz w:val="28"/>
        </w:rPr>
        <w:t>
      3) заңды тұлға-лицензиаттың орналасқан жерінің өзгеруі __________;</w:t>
      </w:r>
    </w:p>
    <w:p>
      <w:pPr>
        <w:spacing w:after="0"/>
        <w:ind w:left="0"/>
        <w:jc w:val="both"/>
      </w:pPr>
      <w:r>
        <w:rPr>
          <w:rFonts w:ascii="Times New Roman"/>
          <w:b w:val="false"/>
          <w:i w:val="false"/>
          <w:color w:val="000000"/>
          <w:sz w:val="28"/>
        </w:rPr>
        <w:t xml:space="preserve">
      4) егер лицензияның иеліктен шығарылатындығы </w:t>
      </w:r>
      <w:r>
        <w:rPr>
          <w:rFonts w:ascii="Times New Roman"/>
          <w:b w:val="false"/>
          <w:i w:val="false"/>
          <w:color w:val="000000"/>
          <w:sz w:val="28"/>
        </w:rPr>
        <w:t>Заңның</w:t>
      </w:r>
      <w:r>
        <w:rPr>
          <w:rFonts w:ascii="Times New Roman"/>
          <w:b w:val="false"/>
          <w:i w:val="false"/>
          <w:color w:val="000000"/>
          <w:sz w:val="28"/>
        </w:rPr>
        <w:t xml:space="preserve"> 1-қосымшада көзделген жағдайларда, лицензиаттың үшінші тұлғалардың пайдасына объектімен бірге "объектілерге берілетін рұқсаттар" сыныбыы бойынша берілген лицензияны иеліктен шығаруы </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xml:space="preserve">
      5) "объектілерге берілетін рұқсаттар" сыныбыы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өзгеруі </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xml:space="preserve">
      6) Қазақстан Республикасының заңдарында қайта ресімдеу туралы талап болған </w:t>
      </w:r>
    </w:p>
    <w:p>
      <w:pPr>
        <w:spacing w:after="0"/>
        <w:ind w:left="0"/>
        <w:jc w:val="both"/>
      </w:pPr>
      <w:r>
        <w:rPr>
          <w:rFonts w:ascii="Times New Roman"/>
          <w:b w:val="false"/>
          <w:i w:val="false"/>
          <w:color w:val="000000"/>
          <w:sz w:val="28"/>
        </w:rPr>
        <w:t>
      жағдайларда _________________________________________;</w:t>
      </w:r>
    </w:p>
    <w:p>
      <w:pPr>
        <w:spacing w:after="0"/>
        <w:ind w:left="0"/>
        <w:jc w:val="both"/>
      </w:pPr>
      <w:r>
        <w:rPr>
          <w:rFonts w:ascii="Times New Roman"/>
          <w:b w:val="false"/>
          <w:i w:val="false"/>
          <w:color w:val="000000"/>
          <w:sz w:val="28"/>
        </w:rPr>
        <w:t>
      7) қызмет түрі атауының өзгеруі _______________________________;</w:t>
      </w:r>
    </w:p>
    <w:p>
      <w:pPr>
        <w:spacing w:after="0"/>
        <w:ind w:left="0"/>
        <w:jc w:val="both"/>
      </w:pPr>
      <w:r>
        <w:rPr>
          <w:rFonts w:ascii="Times New Roman"/>
          <w:b w:val="false"/>
          <w:i w:val="false"/>
          <w:color w:val="000000"/>
          <w:sz w:val="28"/>
        </w:rPr>
        <w:t>
      8) қызметтің кіші түрі атауының өзгеруі ________________________;</w:t>
      </w:r>
    </w:p>
    <w:p>
      <w:pPr>
        <w:spacing w:after="0"/>
        <w:ind w:left="0"/>
        <w:jc w:val="both"/>
      </w:pPr>
      <w:r>
        <w:rPr>
          <w:rFonts w:ascii="Times New Roman"/>
          <w:b w:val="false"/>
          <w:i w:val="false"/>
          <w:color w:val="000000"/>
          <w:sz w:val="28"/>
        </w:rPr>
        <w:t>
      қағаз жеткізгіште (егер лицензияны қағаз жеткізгіште алу қажет болған жағдайда Х белгісін қою керек) қайта ресімдеуіңізді сұраймын</w:t>
      </w:r>
    </w:p>
    <w:p>
      <w:pPr>
        <w:spacing w:after="0"/>
        <w:ind w:left="0"/>
        <w:jc w:val="both"/>
      </w:pPr>
      <w:r>
        <w:rPr>
          <w:rFonts w:ascii="Times New Roman"/>
          <w:b w:val="false"/>
          <w:i w:val="false"/>
          <w:color w:val="000000"/>
          <w:sz w:val="28"/>
        </w:rPr>
        <w:t xml:space="preserve">
      Заңды тұлғаның мекенжайы ____________________________________ </w:t>
      </w:r>
    </w:p>
    <w:p>
      <w:pPr>
        <w:spacing w:after="0"/>
        <w:ind w:left="0"/>
        <w:jc w:val="both"/>
      </w:pPr>
      <w:r>
        <w:rPr>
          <w:rFonts w:ascii="Times New Roman"/>
          <w:b w:val="false"/>
          <w:i w:val="false"/>
          <w:color w:val="000000"/>
          <w:sz w:val="28"/>
        </w:rPr>
        <w:t xml:space="preserve">
      (елі (шетелдік заңды тұлға үшін), пошталық индексі, облысы, қаласы, </w:t>
      </w:r>
    </w:p>
    <w:p>
      <w:pPr>
        <w:spacing w:after="0"/>
        <w:ind w:left="0"/>
        <w:jc w:val="both"/>
      </w:pPr>
      <w:r>
        <w:rPr>
          <w:rFonts w:ascii="Times New Roman"/>
          <w:b w:val="false"/>
          <w:i w:val="false"/>
          <w:color w:val="000000"/>
          <w:sz w:val="28"/>
        </w:rPr>
        <w:t>
      ауданы,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w:t>
      </w:r>
    </w:p>
    <w:p>
      <w:pPr>
        <w:spacing w:after="0"/>
        <w:ind w:left="0"/>
        <w:jc w:val="both"/>
      </w:pPr>
      <w:r>
        <w:rPr>
          <w:rFonts w:ascii="Times New Roman"/>
          <w:b w:val="false"/>
          <w:i w:val="false"/>
          <w:color w:val="000000"/>
          <w:sz w:val="28"/>
        </w:rPr>
        <w:t>
      Телефондар 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w:t>
      </w:r>
    </w:p>
    <w:p>
      <w:pPr>
        <w:spacing w:after="0"/>
        <w:ind w:left="0"/>
        <w:jc w:val="both"/>
      </w:pPr>
      <w:r>
        <w:rPr>
          <w:rFonts w:ascii="Times New Roman"/>
          <w:b w:val="false"/>
          <w:i w:val="false"/>
          <w:color w:val="000000"/>
          <w:sz w:val="28"/>
        </w:rPr>
        <w:t xml:space="preserve">
      Банктік шот __________________________________________________ </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xml:space="preserve">
      мекенжайы 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(стационарлық үй-жайлар) нөмірі)</w:t>
      </w:r>
    </w:p>
    <w:p>
      <w:pPr>
        <w:spacing w:after="0"/>
        <w:ind w:left="0"/>
        <w:jc w:val="both"/>
      </w:pPr>
      <w:r>
        <w:rPr>
          <w:rFonts w:ascii="Times New Roman"/>
          <w:b w:val="false"/>
          <w:i w:val="false"/>
          <w:color w:val="000000"/>
          <w:sz w:val="28"/>
        </w:rPr>
        <w:t xml:space="preserve">
      ______ парақ қоса беріледі. </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w:t>
      </w:r>
    </w:p>
    <w:p>
      <w:pPr>
        <w:spacing w:after="0"/>
        <w:ind w:left="0"/>
        <w:jc w:val="both"/>
      </w:pPr>
      <w:r>
        <w:rPr>
          <w:rFonts w:ascii="Times New Roman"/>
          <w:b w:val="false"/>
          <w:i w:val="false"/>
          <w:color w:val="000000"/>
          <w:sz w:val="28"/>
        </w:rPr>
        <w:t>
      өтініш берушінің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беретіні;</w:t>
      </w:r>
    </w:p>
    <w:p>
      <w:pPr>
        <w:spacing w:after="0"/>
        <w:ind w:left="0"/>
        <w:jc w:val="both"/>
      </w:pPr>
      <w:r>
        <w:rPr>
          <w:rFonts w:ascii="Times New Roman"/>
          <w:b w:val="false"/>
          <w:i w:val="false"/>
          <w:color w:val="000000"/>
          <w:sz w:val="28"/>
        </w:rPr>
        <w:t xml:space="preserve">
      өтініш берушінің халыққа қызмет көрсету орталығы жұмыскерінің өтінішті электрондық цифрлық қолтаңбамен растауына келісетіні (халыққа қызмет көрсету орталықтары арқылы жүгінген жағдайда) расталады. </w:t>
      </w:r>
    </w:p>
    <w:p>
      <w:pPr>
        <w:spacing w:after="0"/>
        <w:ind w:left="0"/>
        <w:jc w:val="both"/>
      </w:pPr>
      <w:r>
        <w:rPr>
          <w:rFonts w:ascii="Times New Roman"/>
          <w:b w:val="false"/>
          <w:i w:val="false"/>
          <w:color w:val="000000"/>
          <w:sz w:val="28"/>
        </w:rPr>
        <w:t xml:space="preserve">
      Басшы ______________________             ____________________________________ </w:t>
      </w:r>
    </w:p>
    <w:p>
      <w:pPr>
        <w:spacing w:after="0"/>
        <w:ind w:left="0"/>
        <w:jc w:val="both"/>
      </w:pPr>
      <w:r>
        <w:rPr>
          <w:rFonts w:ascii="Times New Roman"/>
          <w:b w:val="false"/>
          <w:i w:val="false"/>
          <w:color w:val="000000"/>
          <w:sz w:val="28"/>
        </w:rPr>
        <w:t>
      (электрондық цифрлық қолтаңба)             (аты, әкесiнiң аты (болған жағдайда), тегi)</w:t>
      </w:r>
    </w:p>
    <w:p>
      <w:pPr>
        <w:spacing w:after="0"/>
        <w:ind w:left="0"/>
        <w:jc w:val="both"/>
      </w:pPr>
      <w:r>
        <w:rPr>
          <w:rFonts w:ascii="Times New Roman"/>
          <w:b w:val="false"/>
          <w:i w:val="false"/>
          <w:color w:val="000000"/>
          <w:sz w:val="28"/>
        </w:rPr>
        <w:t>
      Толтыру күні: 20__ жылғы "__" _________________</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8</w:t>
      </w:r>
      <w:r>
        <w:rPr>
          <w:rFonts w:ascii="Times New Roman"/>
          <w:b/>
          <w:i w:val="false"/>
          <w:color w:val="ff0000"/>
          <w:sz w:val="28"/>
        </w:rPr>
        <w:t xml:space="preserve">-қосымша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"Иондаушы сәуле шығаруды</w:t>
            </w:r>
            <w:r>
              <w:br/>
            </w:r>
            <w:r>
              <w:rPr>
                <w:rFonts w:ascii="Times New Roman"/>
                <w:b w:val="false"/>
                <w:i w:val="false"/>
                <w:color w:val="000000"/>
                <w:sz w:val="20"/>
              </w:rPr>
              <w:t>генерациялайтын аспаптармен</w:t>
            </w:r>
            <w:r>
              <w:br/>
            </w:r>
            <w:r>
              <w:rPr>
                <w:rFonts w:ascii="Times New Roman"/>
                <w:b w:val="false"/>
                <w:i w:val="false"/>
                <w:color w:val="000000"/>
                <w:sz w:val="20"/>
              </w:rPr>
              <w:t>және қондырғылармен жұмыс</w:t>
            </w:r>
            <w:r>
              <w:br/>
            </w:r>
            <w:r>
              <w:rPr>
                <w:rFonts w:ascii="Times New Roman"/>
                <w:b w:val="false"/>
                <w:i w:val="false"/>
                <w:color w:val="000000"/>
                <w:sz w:val="20"/>
              </w:rPr>
              <w:t>істеу 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атауы (мемлекеттік тілде)]</w:t>
                  </w:r>
                </w:p>
                <w:p>
                  <w:pPr>
                    <w:spacing w:after="20"/>
                    <w:ind w:left="20"/>
                    <w:jc w:val="both"/>
                  </w:pPr>
                  <w:r>
                    <w:rPr>
                      <w:rFonts w:ascii="Times New Roman"/>
                      <w:b w:val="false"/>
                      <w:i w:val="false"/>
                      <w:color w:val="000000"/>
                      <w:sz w:val="20"/>
                    </w:rPr>
                    <w:t>
МО реквизиттері мемлекеттік тілде</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атауы (орыс тілінде)]</w:t>
                  </w:r>
                </w:p>
                <w:p>
                  <w:pPr>
                    <w:spacing w:after="20"/>
                    <w:ind w:left="20"/>
                    <w:jc w:val="both"/>
                  </w:pPr>
                  <w:r>
                    <w:rPr>
                      <w:rFonts w:ascii="Times New Roman"/>
                      <w:b w:val="false"/>
                      <w:i w:val="false"/>
                      <w:color w:val="000000"/>
                      <w:sz w:val="20"/>
                    </w:rPr>
                    <w:t>
МО реквизиттері орыс тілінде</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одан әрі қараудан/ мемлекеттік қызметті көрсетуден дәлелді бас тарту</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 нөмірі]</w:t>
                  </w:r>
                </w:p>
                <w:p>
                  <w:pPr>
                    <w:spacing w:after="20"/>
                    <w:ind w:left="20"/>
                    <w:jc w:val="both"/>
                  </w:pPr>
                  <w:r>
                    <w:rPr>
                      <w:rFonts w:ascii="Times New Roman"/>
                      <w:b w:val="false"/>
                      <w:i w:val="false"/>
                      <w:color w:val="000000"/>
                      <w:sz w:val="20"/>
                    </w:rPr>
                    <w:t>
Берілген күні: [берілген күні]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атауы] Сіздің [Өтініш берген күн] № [Өтініш нөмірі] өтінішіңізді қарап, ______________________________________________________хабарлайды.</w:t>
                  </w:r>
                </w:p>
                <w:p>
                  <w:pPr>
                    <w:spacing w:after="20"/>
                    <w:ind w:left="20"/>
                    <w:jc w:val="both"/>
                  </w:pPr>
                  <w:r>
                    <w:rPr>
                      <w:rFonts w:ascii="Times New Roman"/>
                      <w:b w:val="false"/>
                      <w:i w:val="false"/>
                      <w:color w:val="000000"/>
                      <w:sz w:val="20"/>
                    </w:rPr>
                    <w:t>
[Бас тарту себебі].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басшысы]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тегі, аты, әкесінің аты (бар болған жағдайда)]</w:t>
                  </w:r>
                </w:p>
              </w:tc>
            </w:tr>
          </w:tbl>
          <w:p/>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264400" cy="190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"Иондандырушы сәулеленудi </w:t>
            </w:r>
            <w:r>
              <w:br/>
            </w:r>
            <w:r>
              <w:rPr>
                <w:rFonts w:ascii="Times New Roman"/>
                <w:b w:val="false"/>
                <w:i w:val="false"/>
                <w:color w:val="000000"/>
                <w:sz w:val="20"/>
              </w:rPr>
              <w:t xml:space="preserve">генерациялайтын аспаптармен </w:t>
            </w:r>
            <w:r>
              <w:br/>
            </w:r>
            <w:r>
              <w:rPr>
                <w:rFonts w:ascii="Times New Roman"/>
                <w:b w:val="false"/>
                <w:i w:val="false"/>
                <w:color w:val="000000"/>
                <w:sz w:val="20"/>
              </w:rPr>
              <w:t xml:space="preserve">және қондырғылармен жұмыс </w:t>
            </w:r>
            <w:r>
              <w:br/>
            </w:r>
            <w:r>
              <w:rPr>
                <w:rFonts w:ascii="Times New Roman"/>
                <w:b w:val="false"/>
                <w:i w:val="false"/>
                <w:color w:val="000000"/>
                <w:sz w:val="20"/>
              </w:rPr>
              <w:t xml:space="preserve">iстеуге арналған лицензия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1866900" cy="173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866900" cy="173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Лицензия</w:t>
      </w:r>
    </w:p>
    <w:p>
      <w:pPr>
        <w:spacing w:after="0"/>
        <w:ind w:left="0"/>
        <w:jc w:val="both"/>
      </w:pPr>
      <w:r>
        <w:rPr>
          <w:rFonts w:ascii="Times New Roman"/>
          <w:b w:val="false"/>
          <w:i w:val="false"/>
          <w:color w:val="ff0000"/>
          <w:sz w:val="28"/>
        </w:rPr>
        <w:t xml:space="preserve">
      Ескерту. 9-қосымша жаңа редакцияда - ҚР Энергетика министрінің 24.09.2024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жылғы "___" ___________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bl>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Заңына</w:t>
      </w:r>
      <w:r>
        <w:rPr>
          <w:rFonts w:ascii="Times New Roman"/>
          <w:b w:val="false"/>
          <w:i w:val="false"/>
          <w:color w:val="000000"/>
          <w:sz w:val="28"/>
        </w:rPr>
        <w:t xml:space="preserve"> сәйкес лицензияланатын қызмет түрінің атауы)</w:t>
      </w:r>
    </w:p>
    <w:p>
      <w:pPr>
        <w:spacing w:after="0"/>
        <w:ind w:left="0"/>
        <w:jc w:val="both"/>
      </w:pPr>
      <w:r>
        <w:rPr>
          <w:rFonts w:ascii="Times New Roman"/>
          <w:b w:val="false"/>
          <w:i w:val="false"/>
          <w:color w:val="000000"/>
          <w:sz w:val="28"/>
        </w:rPr>
        <w:t>
      __________________________________________________ айналысуға</w:t>
      </w:r>
    </w:p>
    <w:p>
      <w:pPr>
        <w:spacing w:after="0"/>
        <w:ind w:left="0"/>
        <w:jc w:val="both"/>
      </w:pPr>
      <w:r>
        <w:rPr>
          <w:rFonts w:ascii="Times New Roman"/>
          <w:b w:val="false"/>
          <w:i w:val="false"/>
          <w:color w:val="000000"/>
          <w:sz w:val="28"/>
        </w:rPr>
        <w:t xml:space="preserve">
      _____________________________________________________ берілді </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w:t>
      </w:r>
    </w:p>
    <w:p>
      <w:pPr>
        <w:spacing w:after="0"/>
        <w:ind w:left="0"/>
        <w:jc w:val="both"/>
      </w:pPr>
      <w:r>
        <w:rPr>
          <w:rFonts w:ascii="Times New Roman"/>
          <w:b w:val="false"/>
          <w:i w:val="false"/>
          <w:color w:val="000000"/>
          <w:sz w:val="28"/>
        </w:rPr>
        <w:t xml:space="preserve">
      мекенжайы, бизнес-сәйкестендіру нөмірі, заңды тұлғаның бизнес- </w:t>
      </w:r>
    </w:p>
    <w:p>
      <w:pPr>
        <w:spacing w:after="0"/>
        <w:ind w:left="0"/>
        <w:jc w:val="both"/>
      </w:pPr>
      <w:r>
        <w:rPr>
          <w:rFonts w:ascii="Times New Roman"/>
          <w:b w:val="false"/>
          <w:i w:val="false"/>
          <w:color w:val="000000"/>
          <w:sz w:val="28"/>
        </w:rPr>
        <w:t xml:space="preserve">
      сәйкестендіру нөмірі болмаған жағдайда – шетелдік заңды тұлға филиалының </w:t>
      </w:r>
    </w:p>
    <w:p>
      <w:pPr>
        <w:spacing w:after="0"/>
        <w:ind w:left="0"/>
        <w:jc w:val="both"/>
      </w:pPr>
      <w:r>
        <w:rPr>
          <w:rFonts w:ascii="Times New Roman"/>
          <w:b w:val="false"/>
          <w:i w:val="false"/>
          <w:color w:val="000000"/>
          <w:sz w:val="28"/>
        </w:rPr>
        <w:t xml:space="preserve">
      немесе өкілдігінің бизнес-сәйкестендіру нөмірі/жеке тұлғаның толық </w:t>
      </w:r>
    </w:p>
    <w:p>
      <w:pPr>
        <w:spacing w:after="0"/>
        <w:ind w:left="0"/>
        <w:jc w:val="both"/>
      </w:pPr>
      <w:r>
        <w:rPr>
          <w:rFonts w:ascii="Times New Roman"/>
          <w:b w:val="false"/>
          <w:i w:val="false"/>
          <w:color w:val="000000"/>
          <w:sz w:val="28"/>
        </w:rPr>
        <w:t>
      тегі, аты, әкесінің аты (болған жағдайда), жеке сәйкестендіру нөмірі)</w:t>
      </w:r>
    </w:p>
    <w:p>
      <w:pPr>
        <w:spacing w:after="0"/>
        <w:ind w:left="0"/>
        <w:jc w:val="both"/>
      </w:pPr>
      <w:r>
        <w:rPr>
          <w:rFonts w:ascii="Times New Roman"/>
          <w:b w:val="false"/>
          <w:i w:val="false"/>
          <w:color w:val="000000"/>
          <w:sz w:val="28"/>
        </w:rPr>
        <w:t xml:space="preserve">
      Ерекше шарттары ___________________________________________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36-бабына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Ескерту: ___________________________________________________ </w:t>
      </w:r>
    </w:p>
    <w:p>
      <w:pPr>
        <w:spacing w:after="0"/>
        <w:ind w:left="0"/>
        <w:jc w:val="both"/>
      </w:pPr>
      <w:r>
        <w:rPr>
          <w:rFonts w:ascii="Times New Roman"/>
          <w:b w:val="false"/>
          <w:i w:val="false"/>
          <w:color w:val="000000"/>
          <w:sz w:val="28"/>
        </w:rPr>
        <w:t>
      (иеліктен шығарылатындығы, рұқсаттың класы)</w:t>
      </w:r>
    </w:p>
    <w:p>
      <w:pPr>
        <w:spacing w:after="0"/>
        <w:ind w:left="0"/>
        <w:jc w:val="both"/>
      </w:pPr>
      <w:r>
        <w:rPr>
          <w:rFonts w:ascii="Times New Roman"/>
          <w:b w:val="false"/>
          <w:i w:val="false"/>
          <w:color w:val="000000"/>
          <w:sz w:val="28"/>
        </w:rPr>
        <w:t xml:space="preserve">
      Лицензиар 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Басшы (уәкiлеттi тұлға) _______________________________________ </w:t>
      </w:r>
    </w:p>
    <w:p>
      <w:pPr>
        <w:spacing w:after="0"/>
        <w:ind w:left="0"/>
        <w:jc w:val="both"/>
      </w:pPr>
      <w:r>
        <w:rPr>
          <w:rFonts w:ascii="Times New Roman"/>
          <w:b w:val="false"/>
          <w:i w:val="false"/>
          <w:color w:val="000000"/>
          <w:sz w:val="28"/>
        </w:rPr>
        <w:t>
      (тегi, аты, әкесiнiң аты (болған жағдайда)</w:t>
      </w:r>
    </w:p>
    <w:p>
      <w:pPr>
        <w:spacing w:after="0"/>
        <w:ind w:left="0"/>
        <w:jc w:val="both"/>
      </w:pPr>
      <w:r>
        <w:rPr>
          <w:rFonts w:ascii="Times New Roman"/>
          <w:b w:val="false"/>
          <w:i w:val="false"/>
          <w:color w:val="000000"/>
          <w:sz w:val="28"/>
        </w:rPr>
        <w:t>
      Қолы ___________________ (қағаз тасығыштағы лицензиялар үшін)</w:t>
      </w:r>
    </w:p>
    <w:p>
      <w:pPr>
        <w:spacing w:after="0"/>
        <w:ind w:left="0"/>
        <w:jc w:val="both"/>
      </w:pPr>
      <w:r>
        <w:rPr>
          <w:rFonts w:ascii="Times New Roman"/>
          <w:b w:val="false"/>
          <w:i w:val="false"/>
          <w:color w:val="000000"/>
          <w:sz w:val="28"/>
        </w:rPr>
        <w:t>
      Мөр орны (қағаз тасығыштағы лицензиялар үшін)</w:t>
      </w:r>
    </w:p>
    <w:p>
      <w:pPr>
        <w:spacing w:after="0"/>
        <w:ind w:left="0"/>
        <w:jc w:val="both"/>
      </w:pPr>
      <w:r>
        <w:rPr>
          <w:rFonts w:ascii="Times New Roman"/>
          <w:b w:val="false"/>
          <w:i w:val="false"/>
          <w:color w:val="000000"/>
          <w:sz w:val="28"/>
        </w:rPr>
        <w:t>
      Алғашқы берілген күні: "___" ____________ _______ ж.</w:t>
      </w:r>
    </w:p>
    <w:p>
      <w:pPr>
        <w:spacing w:after="0"/>
        <w:ind w:left="0"/>
        <w:jc w:val="both"/>
      </w:pPr>
      <w:r>
        <w:rPr>
          <w:rFonts w:ascii="Times New Roman"/>
          <w:b w:val="false"/>
          <w:i w:val="false"/>
          <w:color w:val="000000"/>
          <w:sz w:val="28"/>
        </w:rPr>
        <w:t>
      Лицензияның қолданылу кезеңі: "___" ____________ _______ ж.</w:t>
      </w:r>
    </w:p>
    <w:p>
      <w:pPr>
        <w:spacing w:after="0"/>
        <w:ind w:left="0"/>
        <w:jc w:val="both"/>
      </w:pPr>
      <w:r>
        <w:rPr>
          <w:rFonts w:ascii="Times New Roman"/>
          <w:b w:val="false"/>
          <w:i w:val="false"/>
          <w:color w:val="000000"/>
          <w:sz w:val="28"/>
        </w:rPr>
        <w:t>
      Берілген орны 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"Иондандырушы сәулеленудi </w:t>
            </w:r>
            <w:r>
              <w:br/>
            </w:r>
            <w:r>
              <w:rPr>
                <w:rFonts w:ascii="Times New Roman"/>
                <w:b w:val="false"/>
                <w:i w:val="false"/>
                <w:color w:val="000000"/>
                <w:sz w:val="20"/>
              </w:rPr>
              <w:t xml:space="preserve">генерациялайтын аспаптармен </w:t>
            </w:r>
            <w:r>
              <w:br/>
            </w:r>
            <w:r>
              <w:rPr>
                <w:rFonts w:ascii="Times New Roman"/>
                <w:b w:val="false"/>
                <w:i w:val="false"/>
                <w:color w:val="000000"/>
                <w:sz w:val="20"/>
              </w:rPr>
              <w:t xml:space="preserve">және қондырғылармен жұмыс </w:t>
            </w:r>
            <w:r>
              <w:br/>
            </w:r>
            <w:r>
              <w:rPr>
                <w:rFonts w:ascii="Times New Roman"/>
                <w:b w:val="false"/>
                <w:i w:val="false"/>
                <w:color w:val="000000"/>
                <w:sz w:val="20"/>
              </w:rPr>
              <w:t xml:space="preserve">iстеуге арналған лицензия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1866900" cy="173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866900" cy="173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Лицензияға қосымша</w:t>
      </w:r>
    </w:p>
    <w:p>
      <w:pPr>
        <w:spacing w:after="0"/>
        <w:ind w:left="0"/>
        <w:jc w:val="both"/>
      </w:pPr>
      <w:r>
        <w:rPr>
          <w:rFonts w:ascii="Times New Roman"/>
          <w:b w:val="false"/>
          <w:i w:val="false"/>
          <w:color w:val="ff0000"/>
          <w:sz w:val="28"/>
        </w:rPr>
        <w:t xml:space="preserve">
      Ескерту. 10-қосымша жаңа редакцияда - ҚР Энергетика министрінің 24.09.2024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Лицензияның нөмірі ____________</w:t>
      </w:r>
    </w:p>
    <w:p>
      <w:pPr>
        <w:spacing w:after="0"/>
        <w:ind w:left="0"/>
        <w:jc w:val="both"/>
      </w:pPr>
      <w:r>
        <w:rPr>
          <w:rFonts w:ascii="Times New Roman"/>
          <w:b w:val="false"/>
          <w:i w:val="false"/>
          <w:color w:val="000000"/>
          <w:sz w:val="28"/>
        </w:rPr>
        <w:t>
      Лицензияның берілген күні 20__ жылғы _________________</w:t>
      </w:r>
    </w:p>
    <w:p>
      <w:pPr>
        <w:spacing w:after="0"/>
        <w:ind w:left="0"/>
        <w:jc w:val="both"/>
      </w:pPr>
      <w:r>
        <w:rPr>
          <w:rFonts w:ascii="Times New Roman"/>
          <w:b w:val="false"/>
          <w:i w:val="false"/>
          <w:color w:val="000000"/>
          <w:sz w:val="28"/>
        </w:rPr>
        <w:t>
      Лицензияланатын қызмет түрінің кіші түрі(лері) __________________</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Заңына</w:t>
      </w:r>
      <w:r>
        <w:rPr>
          <w:rFonts w:ascii="Times New Roman"/>
          <w:b w:val="false"/>
          <w:i w:val="false"/>
          <w:color w:val="000000"/>
          <w:sz w:val="28"/>
        </w:rPr>
        <w:t xml:space="preserve"> сәйкес лицензияланатын қызметтің кіші түрінің атауы)</w:t>
      </w:r>
    </w:p>
    <w:p>
      <w:pPr>
        <w:spacing w:after="0"/>
        <w:ind w:left="0"/>
        <w:jc w:val="both"/>
      </w:pPr>
      <w:r>
        <w:rPr>
          <w:rFonts w:ascii="Times New Roman"/>
          <w:b w:val="false"/>
          <w:i w:val="false"/>
          <w:color w:val="000000"/>
          <w:sz w:val="28"/>
        </w:rPr>
        <w:t xml:space="preserve">
      Лицензиат ___________________________________________________ </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w:t>
      </w:r>
    </w:p>
    <w:p>
      <w:pPr>
        <w:spacing w:after="0"/>
        <w:ind w:left="0"/>
        <w:jc w:val="both"/>
      </w:pPr>
      <w:r>
        <w:rPr>
          <w:rFonts w:ascii="Times New Roman"/>
          <w:b w:val="false"/>
          <w:i w:val="false"/>
          <w:color w:val="000000"/>
          <w:sz w:val="28"/>
        </w:rPr>
        <w:t>
      мекенжайы, бизнес-сәйкестендіру нөмірі, заңды тұлғаның бизнес-</w:t>
      </w:r>
    </w:p>
    <w:p>
      <w:pPr>
        <w:spacing w:after="0"/>
        <w:ind w:left="0"/>
        <w:jc w:val="both"/>
      </w:pPr>
      <w:r>
        <w:rPr>
          <w:rFonts w:ascii="Times New Roman"/>
          <w:b w:val="false"/>
          <w:i w:val="false"/>
          <w:color w:val="000000"/>
          <w:sz w:val="28"/>
        </w:rPr>
        <w:t>
      сәйкестендіру нөмірі болмаған жағдайда – шетелдік заңды тұлға филиалының</w:t>
      </w:r>
    </w:p>
    <w:p>
      <w:pPr>
        <w:spacing w:after="0"/>
        <w:ind w:left="0"/>
        <w:jc w:val="both"/>
      </w:pPr>
      <w:r>
        <w:rPr>
          <w:rFonts w:ascii="Times New Roman"/>
          <w:b w:val="false"/>
          <w:i w:val="false"/>
          <w:color w:val="000000"/>
          <w:sz w:val="28"/>
        </w:rPr>
        <w:t xml:space="preserve">
       немесе өкілдігінің бизнес-сәйкестендіру нөмірі/жеке тұлғаның толық тегі, аты, </w:t>
      </w:r>
    </w:p>
    <w:p>
      <w:pPr>
        <w:spacing w:after="0"/>
        <w:ind w:left="0"/>
        <w:jc w:val="both"/>
      </w:pPr>
      <w:r>
        <w:rPr>
          <w:rFonts w:ascii="Times New Roman"/>
          <w:b w:val="false"/>
          <w:i w:val="false"/>
          <w:color w:val="000000"/>
          <w:sz w:val="28"/>
        </w:rPr>
        <w:t>
      әкесінің аты (болған жағдайда), жеке сәйкестендіру нөмірі)</w:t>
      </w:r>
    </w:p>
    <w:p>
      <w:pPr>
        <w:spacing w:after="0"/>
        <w:ind w:left="0"/>
        <w:jc w:val="both"/>
      </w:pPr>
      <w:r>
        <w:rPr>
          <w:rFonts w:ascii="Times New Roman"/>
          <w:b w:val="false"/>
          <w:i w:val="false"/>
          <w:color w:val="000000"/>
          <w:sz w:val="28"/>
        </w:rPr>
        <w:t xml:space="preserve">
      Өндiрiстік база және/немесе объект _____________________________ </w:t>
      </w:r>
    </w:p>
    <w:p>
      <w:pPr>
        <w:spacing w:after="0"/>
        <w:ind w:left="0"/>
        <w:jc w:val="both"/>
      </w:pPr>
      <w:r>
        <w:rPr>
          <w:rFonts w:ascii="Times New Roman"/>
          <w:b w:val="false"/>
          <w:i w:val="false"/>
          <w:color w:val="000000"/>
          <w:sz w:val="28"/>
        </w:rPr>
        <w:t>
      (орналасқан жерi)</w:t>
      </w:r>
    </w:p>
    <w:p>
      <w:pPr>
        <w:spacing w:after="0"/>
        <w:ind w:left="0"/>
        <w:jc w:val="both"/>
      </w:pPr>
      <w:r>
        <w:rPr>
          <w:rFonts w:ascii="Times New Roman"/>
          <w:b w:val="false"/>
          <w:i w:val="false"/>
          <w:color w:val="000000"/>
          <w:sz w:val="28"/>
        </w:rPr>
        <w:t xml:space="preserve">
      Лицензияның қолданылуының ерекше шарттары__________________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36-бабына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Лицензиар __________________________________________________ </w:t>
      </w:r>
    </w:p>
    <w:p>
      <w:pPr>
        <w:spacing w:after="0"/>
        <w:ind w:left="0"/>
        <w:jc w:val="both"/>
      </w:pPr>
      <w:r>
        <w:rPr>
          <w:rFonts w:ascii="Times New Roman"/>
          <w:b w:val="false"/>
          <w:i w:val="false"/>
          <w:color w:val="000000"/>
          <w:sz w:val="28"/>
        </w:rPr>
        <w:t>
      (лицензияға қосымшаны берген органның толық атауы)</w:t>
      </w:r>
    </w:p>
    <w:p>
      <w:pPr>
        <w:spacing w:after="0"/>
        <w:ind w:left="0"/>
        <w:jc w:val="both"/>
      </w:pPr>
      <w:r>
        <w:rPr>
          <w:rFonts w:ascii="Times New Roman"/>
          <w:b w:val="false"/>
          <w:i w:val="false"/>
          <w:color w:val="000000"/>
          <w:sz w:val="28"/>
        </w:rPr>
        <w:t xml:space="preserve">
      Басшы (уәкiлеттi тұлға) _______________________________________ </w:t>
      </w:r>
    </w:p>
    <w:p>
      <w:pPr>
        <w:spacing w:after="0"/>
        <w:ind w:left="0"/>
        <w:jc w:val="both"/>
      </w:pPr>
      <w:r>
        <w:rPr>
          <w:rFonts w:ascii="Times New Roman"/>
          <w:b w:val="false"/>
          <w:i w:val="false"/>
          <w:color w:val="000000"/>
          <w:sz w:val="28"/>
        </w:rPr>
        <w:t>
      (тегi, аты, әкесiнiң аты (болған жағдайда)</w:t>
      </w:r>
    </w:p>
    <w:p>
      <w:pPr>
        <w:spacing w:after="0"/>
        <w:ind w:left="0"/>
        <w:jc w:val="both"/>
      </w:pPr>
      <w:r>
        <w:rPr>
          <w:rFonts w:ascii="Times New Roman"/>
          <w:b w:val="false"/>
          <w:i w:val="false"/>
          <w:color w:val="000000"/>
          <w:sz w:val="28"/>
        </w:rPr>
        <w:t>
      Қолы ______________ (қағаз жеткізгіштегі қосымшалар үшін)</w:t>
      </w:r>
    </w:p>
    <w:p>
      <w:pPr>
        <w:spacing w:after="0"/>
        <w:ind w:left="0"/>
        <w:jc w:val="both"/>
      </w:pPr>
      <w:r>
        <w:rPr>
          <w:rFonts w:ascii="Times New Roman"/>
          <w:b w:val="false"/>
          <w:i w:val="false"/>
          <w:color w:val="000000"/>
          <w:sz w:val="28"/>
        </w:rPr>
        <w:t>
      Мөр орны (қағаз жеткізгіштегі қосымшалар үшін)</w:t>
      </w:r>
    </w:p>
    <w:p>
      <w:pPr>
        <w:spacing w:after="0"/>
        <w:ind w:left="0"/>
        <w:jc w:val="both"/>
      </w:pPr>
      <w:r>
        <w:rPr>
          <w:rFonts w:ascii="Times New Roman"/>
          <w:b w:val="false"/>
          <w:i w:val="false"/>
          <w:color w:val="000000"/>
          <w:sz w:val="28"/>
        </w:rPr>
        <w:t>
      Қосымшаның нөмірі ________________</w:t>
      </w:r>
    </w:p>
    <w:p>
      <w:pPr>
        <w:spacing w:after="0"/>
        <w:ind w:left="0"/>
        <w:jc w:val="both"/>
      </w:pPr>
      <w:r>
        <w:rPr>
          <w:rFonts w:ascii="Times New Roman"/>
          <w:b w:val="false"/>
          <w:i w:val="false"/>
          <w:color w:val="000000"/>
          <w:sz w:val="28"/>
        </w:rPr>
        <w:t>
      Қолданылу мерзiмi "____" _______________ _____ ж.</w:t>
      </w:r>
    </w:p>
    <w:p>
      <w:pPr>
        <w:spacing w:after="0"/>
        <w:ind w:left="0"/>
        <w:jc w:val="both"/>
      </w:pPr>
      <w:r>
        <w:rPr>
          <w:rFonts w:ascii="Times New Roman"/>
          <w:b w:val="false"/>
          <w:i w:val="false"/>
          <w:color w:val="000000"/>
          <w:sz w:val="28"/>
        </w:rPr>
        <w:t>
      Қосымшаның берілген күні ________________ 20 ____ ж.</w:t>
      </w:r>
    </w:p>
    <w:p>
      <w:pPr>
        <w:spacing w:after="0"/>
        <w:ind w:left="0"/>
        <w:jc w:val="both"/>
      </w:pPr>
      <w:r>
        <w:rPr>
          <w:rFonts w:ascii="Times New Roman"/>
          <w:b w:val="false"/>
          <w:i w:val="false"/>
          <w:color w:val="000000"/>
          <w:sz w:val="28"/>
        </w:rPr>
        <w:t>
      Берілген орны 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2020 жылғы 1 сәуірі</w:t>
            </w:r>
            <w:r>
              <w:br/>
            </w:r>
            <w:r>
              <w:rPr>
                <w:rFonts w:ascii="Times New Roman"/>
                <w:b w:val="false"/>
                <w:i w:val="false"/>
                <w:color w:val="000000"/>
                <w:sz w:val="20"/>
              </w:rPr>
              <w:t>№ 123 бұйрығына</w:t>
            </w:r>
            <w:r>
              <w:br/>
            </w:r>
            <w:r>
              <w:rPr>
                <w:rFonts w:ascii="Times New Roman"/>
                <w:b w:val="false"/>
                <w:i w:val="false"/>
                <w:color w:val="000000"/>
                <w:sz w:val="20"/>
              </w:rPr>
              <w:t>5-қосымша</w:t>
            </w:r>
          </w:p>
        </w:tc>
      </w:tr>
    </w:tbl>
    <w:bookmarkStart w:name="z293" w:id="131"/>
    <w:p>
      <w:pPr>
        <w:spacing w:after="0"/>
        <w:ind w:left="0"/>
        <w:jc w:val="left"/>
      </w:pPr>
      <w:r>
        <w:rPr>
          <w:rFonts w:ascii="Times New Roman"/>
          <w:b/>
          <w:i w:val="false"/>
          <w:color w:val="000000"/>
        </w:rPr>
        <w:t xml:space="preserve"> "Атом энергиясын пайдалану саласындағы қызметтерді көрсетуге арналған лицензия беру" мемлекеттік көрсетілетін қызмет қағидалары</w:t>
      </w:r>
    </w:p>
    <w:bookmarkEnd w:id="131"/>
    <w:p>
      <w:pPr>
        <w:spacing w:after="0"/>
        <w:ind w:left="0"/>
        <w:jc w:val="both"/>
      </w:pPr>
      <w:r>
        <w:rPr>
          <w:rFonts w:ascii="Times New Roman"/>
          <w:b w:val="false"/>
          <w:i w:val="false"/>
          <w:color w:val="ff0000"/>
          <w:sz w:val="28"/>
        </w:rPr>
        <w:t xml:space="preserve">
      Ескерту. Тақырып жаңа редакцияда - ҚР Энергетика министрінің 24.09.2024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p>
      <w:pPr>
        <w:spacing w:after="0"/>
        <w:ind w:left="0"/>
        <w:jc w:val="both"/>
      </w:pPr>
      <w:bookmarkStart w:name="z294" w:id="132"/>
      <w:r>
        <w:rPr>
          <w:rFonts w:ascii="Times New Roman"/>
          <w:b w:val="false"/>
          <w:i w:val="false"/>
          <w:color w:val="000000"/>
          <w:sz w:val="28"/>
        </w:rPr>
        <w:t xml:space="preserve">
      </w:t>
      </w:r>
      <w:r>
        <w:rPr>
          <w:rFonts w:ascii="Times New Roman"/>
          <w:b/>
          <w:i w:val="false"/>
          <w:color w:val="000000"/>
          <w:sz w:val="28"/>
        </w:rPr>
        <w:t>ЗҚАИ-ның ескертпесі!</w:t>
      </w:r>
    </w:p>
    <w:bookmarkEnd w:id="132"/>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xml:space="preserve">
      1. Осы "Атом энергиясын пайдалану саласындағы қызметтерді көрсетуге арналған лицензия беру" мемлекеттік көрсетілетін қызмет қағидалары (бұдан әрі – Қағидалар) "Мемлекеттік көрсетілетін қызметтер туралы"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"Рұқсаттар және хабарламалар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сәйкес әзірленді және "Атом энергиясын пайдалану саласындағы қызметтерді көрсетуге арналған лицензия беру" мемлекеттік көрсетілетін қызмет (бұдан әрі – мемлекеттік көрсетілетін қызмет)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2</w:t>
      </w:r>
      <w:r>
        <w:rPr>
          <w:rFonts w:ascii="Times New Roman"/>
          <w:b/>
          <w:i w:val="false"/>
          <w:color w:val="ff0000"/>
          <w:sz w:val="28"/>
        </w:rPr>
        <w:t>-</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2</w:t>
      </w:r>
      <w:r>
        <w:rPr>
          <w:rFonts w:ascii="Times New Roman"/>
          <w:b/>
          <w:i w:val="false"/>
          <w:color w:val="ff0000"/>
          <w:sz w:val="28"/>
        </w:rPr>
        <w:t>-</w:t>
      </w:r>
      <w:r>
        <w:rPr>
          <w:rFonts w:ascii="Times New Roman"/>
          <w:b/>
          <w:i w:val="false"/>
          <w:color w:val="ff0000"/>
          <w:sz w:val="28"/>
        </w:rPr>
        <w:t xml:space="preserve">тармақ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Осы Қағидаларда мынадай негізгі ұғымдар пайдаланылады:</w:t>
      </w:r>
    </w:p>
    <w:bookmarkStart w:name="z924" w:id="133"/>
    <w:p>
      <w:pPr>
        <w:spacing w:after="0"/>
        <w:ind w:left="0"/>
        <w:jc w:val="both"/>
      </w:pPr>
      <w:r>
        <w:rPr>
          <w:rFonts w:ascii="Times New Roman"/>
          <w:b w:val="false"/>
          <w:i w:val="false"/>
          <w:color w:val="000000"/>
          <w:sz w:val="28"/>
        </w:rPr>
        <w:t>
      1) Бiрыңғай байланыс орталығы – мемлекеттік қызметтер көрсету саласындағы уәкілетті орган айқындаған, көрсетiлетiн қызметтi алушыларға мемлекеттiк және өзге де қызметтер көрсету мәселелерi бойынша – ақпарат, сондай-ақ мемлекеттік органдарға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w:t>
      </w:r>
    </w:p>
    <w:bookmarkEnd w:id="133"/>
    <w:bookmarkStart w:name="z925" w:id="134"/>
    <w:p>
      <w:pPr>
        <w:spacing w:after="0"/>
        <w:ind w:left="0"/>
        <w:jc w:val="both"/>
      </w:pPr>
      <w:r>
        <w:rPr>
          <w:rFonts w:ascii="Times New Roman"/>
          <w:b w:val="false"/>
          <w:i w:val="false"/>
          <w:color w:val="000000"/>
          <w:sz w:val="28"/>
        </w:rPr>
        <w:t>
      2) лицензияның және (немесе) лицензияға қосымшаның электрондық нысаны – рұқсаттар мен хабарламалардың мемлекеттік ақпараттық жүйесін пайдалана отырып ресімделетін және алынатын, қағаз жеткізгіштегі рұқсатпен мәні бірдей электрондық құжат нысанындағы рұқсат;</w:t>
      </w:r>
    </w:p>
    <w:bookmarkEnd w:id="134"/>
    <w:bookmarkStart w:name="z926" w:id="135"/>
    <w:p>
      <w:pPr>
        <w:spacing w:after="0"/>
        <w:ind w:left="0"/>
        <w:jc w:val="both"/>
      </w:pPr>
      <w:r>
        <w:rPr>
          <w:rFonts w:ascii="Times New Roman"/>
          <w:b w:val="false"/>
          <w:i w:val="false"/>
          <w:color w:val="000000"/>
          <w:sz w:val="28"/>
        </w:rPr>
        <w:t>
      3) мемлекеттік көрсетілетін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немесе олардың жиынтығы;</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928" w:id="136"/>
    <w:p>
      <w:pPr>
        <w:spacing w:after="0"/>
        <w:ind w:left="0"/>
        <w:jc w:val="both"/>
      </w:pPr>
      <w:r>
        <w:rPr>
          <w:rFonts w:ascii="Times New Roman"/>
          <w:b w:val="false"/>
          <w:i w:val="false"/>
          <w:color w:val="000000"/>
          <w:sz w:val="28"/>
        </w:rPr>
        <w:t>
      5)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136"/>
    <w:bookmarkStart w:name="z929" w:id="137"/>
    <w:p>
      <w:pPr>
        <w:spacing w:after="0"/>
        <w:ind w:left="0"/>
        <w:jc w:val="both"/>
      </w:pPr>
      <w:r>
        <w:rPr>
          <w:rFonts w:ascii="Times New Roman"/>
          <w:b w:val="false"/>
          <w:i w:val="false"/>
          <w:color w:val="000000"/>
          <w:sz w:val="28"/>
        </w:rPr>
        <w:t>
      6) "электрондық үкіметтің" төлем шлюзі (бұдан әрі – ЭҮТШ) – электрондық нысанда көрсетілетін ақылы қызметтер көрсету шеңберінде төлемдер жүргізу туралы ақпаратты беру процесін автоматтандыратын ақпараттық жүйе;</w:t>
      </w:r>
    </w:p>
    <w:bookmarkEnd w:id="137"/>
    <w:bookmarkStart w:name="z930" w:id="138"/>
    <w:p>
      <w:pPr>
        <w:spacing w:after="0"/>
        <w:ind w:left="0"/>
        <w:jc w:val="both"/>
      </w:pPr>
      <w:r>
        <w:rPr>
          <w:rFonts w:ascii="Times New Roman"/>
          <w:b w:val="false"/>
          <w:i w:val="false"/>
          <w:color w:val="000000"/>
          <w:sz w:val="28"/>
        </w:rPr>
        <w:t>
      7)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96" w:id="139"/>
    <w:p>
      <w:pPr>
        <w:spacing w:after="0"/>
        <w:ind w:left="0"/>
        <w:jc w:val="left"/>
      </w:pPr>
      <w:r>
        <w:rPr>
          <w:rFonts w:ascii="Times New Roman"/>
          <w:b/>
          <w:i w:val="false"/>
          <w:color w:val="000000"/>
        </w:rPr>
        <w:t xml:space="preserve"> 2-тарау. Мемлекеттік қызметті көрсету тәртібі</w:t>
      </w:r>
    </w:p>
    <w:bookmarkEnd w:id="139"/>
    <w:p>
      <w:pPr>
        <w:spacing w:after="0"/>
        <w:ind w:left="0"/>
        <w:jc w:val="both"/>
      </w:pPr>
      <w:bookmarkStart w:name="z297" w:id="140"/>
      <w:r>
        <w:rPr>
          <w:rFonts w:ascii="Times New Roman"/>
          <w:b w:val="false"/>
          <w:i w:val="false"/>
          <w:color w:val="000000"/>
          <w:sz w:val="28"/>
        </w:rPr>
        <w:t xml:space="preserve">
      </w:t>
      </w:r>
      <w:r>
        <w:rPr>
          <w:rFonts w:ascii="Times New Roman"/>
          <w:b/>
          <w:i w:val="false"/>
          <w:color w:val="000000"/>
          <w:sz w:val="28"/>
        </w:rPr>
        <w:t>ЗҚАИ-ның ескертпесі!</w:t>
      </w:r>
    </w:p>
    <w:bookmarkEnd w:id="14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3-тармақ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3. Мемлекеттік қызметті Қазақстан Республикасы Энергетика министрлігінің Атомдық және энергетикалық қадағалау мен бақылау комитеті (бұдан әрі – көрсетілетін қызметті беруші) көрсетеді.</w:t>
      </w:r>
    </w:p>
    <w:bookmarkStart w:name="z298" w:id="141"/>
    <w:p>
      <w:pPr>
        <w:spacing w:after="0"/>
        <w:ind w:left="0"/>
        <w:jc w:val="both"/>
      </w:pPr>
      <w:r>
        <w:rPr>
          <w:rFonts w:ascii="Times New Roman"/>
          <w:b w:val="false"/>
          <w:i w:val="false"/>
          <w:color w:val="000000"/>
          <w:sz w:val="28"/>
        </w:rPr>
        <w:t xml:space="preserve">
      4. Мемлекеттік көрсетілетін қызметті алу үшін жеке және заңды тұлға (бұдан әрі – көрсетілетін қызметті алушы) көрсетілетін қызметті берушіге осы Қағидаларға </w:t>
      </w:r>
      <w:r>
        <w:rPr>
          <w:rFonts w:ascii="Times New Roman"/>
          <w:b w:val="false"/>
          <w:i w:val="false"/>
          <w:color w:val="000000"/>
          <w:sz w:val="28"/>
        </w:rPr>
        <w:t>7-қосымшада</w:t>
      </w:r>
      <w:r>
        <w:rPr>
          <w:rFonts w:ascii="Times New Roman"/>
          <w:b w:val="false"/>
          <w:i w:val="false"/>
          <w:color w:val="000000"/>
          <w:sz w:val="28"/>
        </w:rPr>
        <w:t xml:space="preserve"> келтірілген "Атом энергиясын пайдалану саласындағы қызметтерді көрсетуге арналған лицензия беру" мемлекеттік қызмет көрсетуге қойылатын негізгі талаптар тізбесінің (бұдан әрі – мемлекеттік қызмет көрсетуге қойылатын негізгі талаптар тізбесі) 8-тармағында көрсетілген мемлекеттік қызметті көрсету үшін қажетті құжаттарды портал арқылы жолдайды.</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99" w:id="142"/>
    <w:p>
      <w:pPr>
        <w:spacing w:after="0"/>
        <w:ind w:left="0"/>
        <w:jc w:val="both"/>
      </w:pPr>
      <w:r>
        <w:rPr>
          <w:rFonts w:ascii="Times New Roman"/>
          <w:b w:val="false"/>
          <w:i w:val="false"/>
          <w:color w:val="000000"/>
          <w:sz w:val="28"/>
        </w:rPr>
        <w:t>
      5. Мемлекеттік көрсетілетін қызметке қойылатын негізгі талаптардың тізбесі мемлекеттік қызмет көрсетуге қойылатын негізгі талаптар тізбесінде келтірілген.</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Энергетика министрінің 09.01.2023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6-тармақ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Көрсетілетін қызметті берушінің кеңсе қызметкері құжаттар келіп түскен күні оларды қабылдауды және тіркеуді жүзеге асырады және лицензиялау басқармасына қарауға береді.</w:t>
      </w:r>
    </w:p>
    <w:p>
      <w:pPr>
        <w:spacing w:after="0"/>
        <w:ind w:left="0"/>
        <w:jc w:val="both"/>
      </w:pPr>
      <w:r>
        <w:rPr>
          <w:rFonts w:ascii="Times New Roman"/>
          <w:b w:val="false"/>
          <w:i w:val="false"/>
          <w:color w:val="000000"/>
          <w:sz w:val="28"/>
        </w:rPr>
        <w:t>
      Көрсетілетін қызметті алушы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7-тармақ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Лицензиялау басқармасының қызметкері мемлекеттік қызмет көрсетуге қойылатын негізгі талаптар тізбесінің 8-тармағының 1) және 3) тармақшаларында көрсетілген құжаттарды тіркеген сәттен бастап 2 (екі) жұмыс күні ішінде ұсынылған құжаттардың және (немесе) мәліметтердің толық болуын және қолданылу мерзімін тексереді.</w:t>
      </w:r>
    </w:p>
    <w:p>
      <w:pPr>
        <w:spacing w:after="0"/>
        <w:ind w:left="0"/>
        <w:jc w:val="both"/>
      </w:pPr>
      <w:r>
        <w:rPr>
          <w:rFonts w:ascii="Times New Roman"/>
          <w:b w:val="false"/>
          <w:i w:val="false"/>
          <w:color w:val="000000"/>
          <w:sz w:val="28"/>
        </w:rPr>
        <w:t xml:space="preserve">
      Көрсетілетін қызметті алушы құжаттар топтамасын және (немесе) мәліметтерді толық ұсынбаған және (немесе) олардың қолданылу мерзімі өткен кезде лицензиялау басқармасының қызметкері осы тармақтың бірінші бөлігінде көрсетілген мерзім ішінде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өтінішті одан әрі қараудан дәлелді бас тартуды дайындайды.</w:t>
      </w:r>
    </w:p>
    <w:p>
      <w:pPr>
        <w:spacing w:after="0"/>
        <w:ind w:left="0"/>
        <w:jc w:val="both"/>
      </w:pPr>
      <w:r>
        <w:rPr>
          <w:rFonts w:ascii="Times New Roman"/>
          <w:b w:val="false"/>
          <w:i w:val="false"/>
          <w:color w:val="000000"/>
          <w:sz w:val="28"/>
        </w:rPr>
        <w:t>
      Өтінішті одан әрі қараудан дәлелді бас тарту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алушы құжаттар топтамасын және (немесе) мәліметтерді толық ұсынған және қолданылу мерзімі өткен құжаттар болмаған кезде лицензиялау басқармасының қызметкері осы тармақтың бірінші бөлігінде көрсетілген мерзім ішінде бастапқы тексеру туралы қорытындыны қоса бере отырып, құжаттар топтамасын бақылау субъектісіне (объектісіне) бару және (немесе) бақылау субъектісін шақыру тәртібімен рұқсат беру бақылауын жүргізу және "құрамында иондаушы сәуле шығарудың радиоизотоптық көздері бар немесе иондаушы сәуле шығарудың генерациялайтын, медициналықты қоса алғанда, аспаптар мен қондырғыларға техникалық қызмет көрсету, оларды монтаждау, бөлшектеу, зарядтау, қайта зарядтау, жөндеу", "аумақтарды, үй-жайларды, жұмыс орындарын, тауарларды, материалдарды, металл сынықтарын, көлiк құралдарын радиациялық бақылау", "өнімдердегі, материалдардағы, қоршаған орта объектілеріндегі радионуклидтердің бар болуын анықтау, радон және басқа да радиоактивті газдардың шоғырлануын өлшеу" және "персоналды дозиметрлiк жеке бақылау" қызметтің кіші түрлері бойынша лицензия берудің ерекше шарттарын белгілеу үшін талдау, мемлекеттік бақылау және техникалық кооперация басқармасына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687" w:id="143"/>
    <w:p>
      <w:pPr>
        <w:spacing w:after="0"/>
        <w:ind w:left="0"/>
        <w:jc w:val="both"/>
      </w:pPr>
      <w:r>
        <w:rPr>
          <w:rFonts w:ascii="Times New Roman"/>
          <w:b w:val="false"/>
          <w:i w:val="false"/>
          <w:color w:val="000000"/>
          <w:sz w:val="28"/>
        </w:rPr>
        <w:t>
      7-1. Рұқсат беру бақылауын жүргізу үшін және "ядролық қондырғылар мен ядролық материалдарды физикалық қорғау" қызметінің кіші түрі бойынша лицензия берудің ерекше шарттарын белгілеу үшін бастапқы тексеру туралы қорытындыны қоса бере отырып, құжаттар топтамасын талдау, мемлекеттік бақылау және техникалық кооперация басқармасына және ядролық физикалық қауіпсіздік басқармасына жібереді.</w:t>
      </w:r>
    </w:p>
    <w:bookmarkEnd w:id="143"/>
    <w:p>
      <w:pPr>
        <w:spacing w:after="0"/>
        <w:ind w:left="0"/>
        <w:jc w:val="both"/>
      </w:pPr>
      <w:r>
        <w:rPr>
          <w:rFonts w:ascii="Times New Roman"/>
          <w:b w:val="false"/>
          <w:i w:val="false"/>
          <w:color w:val="000000"/>
          <w:sz w:val="28"/>
        </w:rPr>
        <w:t>
      Рұқсат беру бақылауын жүргізу үшін және "иондаушы сәуле шығару көздерінің, сондай-ақ осындай көздер бар немесе иондаушы сәуле шығаруды генерациялайтын аспаптардың, жабдықтардың, қондырғылардың жұмыс сапасын бақылау" және "ядролық және радиациялық қауіпсіздікті қамтамасыз етуге жауапты персоналды арнайы даярлау" қызметінің кіші түрі бойынша мемлекеттік лицензия берудің ерекше шарттарын белгілеу үшін бастапқы тексеру туралы қорытындыны қоса бере отырып, құжаттар топтамасын өзінде қалдырады.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7-1-тармақпен толықтырылды – ҚР Энергетика министрінің 21.05.2021 </w:t>
      </w:r>
      <w:r>
        <w:rPr>
          <w:rFonts w:ascii="Times New Roman"/>
          <w:b w:val="false"/>
          <w:i w:val="false"/>
          <w:color w:val="000000"/>
          <w:sz w:val="28"/>
        </w:rPr>
        <w:t>№ 175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жаңа редакцияда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8-тармақ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Талдау, мемлекеттік бақылау және техникалық кооперация басқармасының және (немесе) лицензиялау басқармасының және (немесе) ядролық физикалық қауіпсіздік басқармасының қызметкерлері құжаттар топтамасы және (немесе) мәліметтер түскен сәттен бастап 13 (он үш) жұмыс күні ішінде лицензия берудің ерекше шарттарын және көрсетілетін қызметті алушының Қазақстан Республикасы Энергетика министрінің 2014 жылғы 13 қарашадағы № 122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10022 болып тіркелген) бекітілген атом энергиясын пайдалану саласындағы қызметке қойылатын біліктілік талаптарына (бұдан әрі – Біліктілік талаптары) және оларға сәйкестікті растайтын құжаттар тізбесіне сәйкестігін немесе сәйкес еместігін анықтайды, оның нәтижелері бойынша талдау, мемлекеттік бақылау және техникалық кооперация басқармасының және (немесе) лицензиялау басқармасының және (немесе) ядролық физикалық қауіпсіздік басқармасының қызметкерлері және көрсетілетін қызметті алушы қол қойған қорытындыны дайындайды және оны лицензиялау басқармасына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9-тармақ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Лицензиялау басқармасының қызметкері талдау, мемлекеттік бақылау және техникалық кооперация басқармасының және (немесе) лицензиялау басқармасының және (немесе) ядролық физикалық қауіпсіздік басқармасы қызметкерлерінің қорытындысын алғаннан кейін 1 (бір) жұмыс күні ішінде осы Қағидаларға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10-қосымшаларға</w:t>
      </w:r>
      <w:r>
        <w:rPr>
          <w:rFonts w:ascii="Times New Roman"/>
          <w:b w:val="false"/>
          <w:i w:val="false"/>
          <w:color w:val="000000"/>
          <w:sz w:val="28"/>
        </w:rPr>
        <w:t xml:space="preserve"> сәйкес нысандар бойынша лицензияны және (немесе) лицензияға қосымшаны (бұдан әрі – лицензия және (немесе) лицензияға қосымша) немесе лицензияны және (немесе) лицензияға қосымшаны беруден бас тарту туралы алдын ала шешім дайындайды.</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көрсетілетін қызметті беруші көрсетілетін қызметті алушыға лицензияны және (немесе) лицензияға қосымшаны беруден бас тарту туралы алдын ала шешімге өз ұстанымын білдіруге (тыңдауға) мүмкіндік береді, ол туралы көрсетілетін қызметті алушы шешім қабылданғанға дейін 3 (үш) жұмыс күнінен кешіктірмей хабардар етіледі.</w:t>
      </w:r>
    </w:p>
    <w:p>
      <w:pPr>
        <w:spacing w:after="0"/>
        <w:ind w:left="0"/>
        <w:jc w:val="both"/>
      </w:pPr>
      <w:r>
        <w:rPr>
          <w:rFonts w:ascii="Times New Roman"/>
          <w:b w:val="false"/>
          <w:i w:val="false"/>
          <w:color w:val="000000"/>
          <w:sz w:val="28"/>
        </w:rPr>
        <w:t>
      Тыңдау рәсімі ҚР ӘРПК-ге сәйкес жүргізіледі.</w:t>
      </w:r>
    </w:p>
    <w:p>
      <w:pPr>
        <w:spacing w:after="0"/>
        <w:ind w:left="0"/>
        <w:jc w:val="both"/>
      </w:pPr>
      <w:r>
        <w:rPr>
          <w:rFonts w:ascii="Times New Roman"/>
          <w:b w:val="false"/>
          <w:i w:val="false"/>
          <w:color w:val="000000"/>
          <w:sz w:val="28"/>
        </w:rPr>
        <w:t>
      Құжаттар топтамасын, қорытындыны қарау қорытындылары және тыңдау нәтижелері бойынша көрсетілетін қызметті беруші лицензияны және (немесе) лицензияға қосымшаны беру туралы немесе лицензияны және (немесе) қосымшаны беруден бас тарту туралы шешім қабылдайды.</w:t>
      </w:r>
    </w:p>
    <w:p>
      <w:pPr>
        <w:spacing w:after="0"/>
        <w:ind w:left="0"/>
        <w:jc w:val="both"/>
      </w:pPr>
      <w:r>
        <w:rPr>
          <w:rFonts w:ascii="Times New Roman"/>
          <w:b w:val="false"/>
          <w:i w:val="false"/>
          <w:color w:val="000000"/>
          <w:sz w:val="28"/>
        </w:rPr>
        <w:t xml:space="preserve">
      Лицензиялау басқармасының қызметкері лицензияны және (немесе) лицензияға қосымшаны беру немесе лицензияны және (немесе) лицензияға қосымшаны беруден бас тарту туралы шешімді алғаннан кейін 1 (бір) жұмыс күні ішінде лицензияны және (немесе) лицензияға қосымшаны немесе мемлекеттік қызмет көрсетуге қойылатын негізгі талаптар тізбесінің 9-тармағында көрсетілген негіздер бойынша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мемлекеттік қызмет көрсетуден дәлелді бас тартуды дайындайды.</w:t>
      </w:r>
    </w:p>
    <w:p>
      <w:pPr>
        <w:spacing w:after="0"/>
        <w:ind w:left="0"/>
        <w:jc w:val="both"/>
      </w:pPr>
      <w:r>
        <w:rPr>
          <w:rFonts w:ascii="Times New Roman"/>
          <w:b w:val="false"/>
          <w:i w:val="false"/>
          <w:color w:val="000000"/>
          <w:sz w:val="28"/>
        </w:rPr>
        <w:t>
      Лицензия және (немесе) лицензияға қосымша немесе мемлекеттік қызмет көрсетуден дәлелді бас тарту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Энергетика министрінің 09.01.2023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w:t>
      </w:r>
      <w:r>
        <w:rPr>
          <w:rFonts w:ascii="Times New Roman"/>
          <w:b/>
          <w:i w:val="false"/>
          <w:color w:val="ff0000"/>
          <w:sz w:val="28"/>
        </w:rPr>
        <w:t>1</w:t>
      </w:r>
      <w:r>
        <w:rPr>
          <w:rFonts w:ascii="Times New Roman"/>
          <w:b/>
          <w:i w:val="false"/>
          <w:color w:val="ff0000"/>
          <w:sz w:val="28"/>
        </w:rPr>
        <w:t>-</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Лицензияны және (немесе) лицензияға қосымшаны қайта ресімдеу мынадай:</w:t>
      </w:r>
    </w:p>
    <w:p>
      <w:pPr>
        <w:spacing w:after="0"/>
        <w:ind w:left="0"/>
        <w:jc w:val="both"/>
      </w:pPr>
      <w:r>
        <w:rPr>
          <w:rFonts w:ascii="Times New Roman"/>
          <w:b w:val="false"/>
          <w:i w:val="false"/>
          <w:color w:val="000000"/>
          <w:sz w:val="28"/>
        </w:rPr>
        <w:t>
      1) заңды тұлға-лицензиатты біріктіру, қайта құру, заңды тұлға-лицензиатты басқа заңды тұлғаға қосу, бөліп шығару және бөлу нысандарында қайта ұйымдастырылған;</w:t>
      </w:r>
    </w:p>
    <w:p>
      <w:pPr>
        <w:spacing w:after="0"/>
        <w:ind w:left="0"/>
        <w:jc w:val="both"/>
      </w:pPr>
      <w:r>
        <w:rPr>
          <w:rFonts w:ascii="Times New Roman"/>
          <w:b w:val="false"/>
          <w:i w:val="false"/>
          <w:color w:val="000000"/>
          <w:sz w:val="28"/>
        </w:rPr>
        <w:t>
      2) заңды тұлға-лицензиаттың атауы және (немесе) орналасқан жері өзгерген (лицензияда мекенжай көрсетілген жағдайда);</w:t>
      </w:r>
    </w:p>
    <w:p>
      <w:pPr>
        <w:spacing w:after="0"/>
        <w:ind w:left="0"/>
        <w:jc w:val="both"/>
      </w:pPr>
      <w:r>
        <w:rPr>
          <w:rFonts w:ascii="Times New Roman"/>
          <w:b w:val="false"/>
          <w:i w:val="false"/>
          <w:color w:val="000000"/>
          <w:sz w:val="28"/>
        </w:rPr>
        <w:t>
      3)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өзгерген;</w:t>
      </w:r>
    </w:p>
    <w:p>
      <w:pPr>
        <w:spacing w:after="0"/>
        <w:ind w:left="0"/>
        <w:jc w:val="both"/>
      </w:pPr>
      <w:r>
        <w:rPr>
          <w:rFonts w:ascii="Times New Roman"/>
          <w:b w:val="false"/>
          <w:i w:val="false"/>
          <w:color w:val="000000"/>
          <w:sz w:val="28"/>
        </w:rPr>
        <w:t>
      4) қызмет түрінің және (немесе) кіші түрінің атауы өзгерген жағдайда жүзеге асырылады.</w:t>
      </w:r>
    </w:p>
    <w:p>
      <w:pPr>
        <w:spacing w:after="0"/>
        <w:ind w:left="0"/>
        <w:jc w:val="both"/>
      </w:pPr>
      <w:r>
        <w:rPr>
          <w:rFonts w:ascii="Times New Roman"/>
          <w:b w:val="false"/>
          <w:i w:val="false"/>
          <w:color w:val="000000"/>
          <w:sz w:val="28"/>
        </w:rPr>
        <w:t>
      Егер заңды тұлға-лицензиаттың орналасқан жері мекенжайының, "объектілерге берілетін рұқсаттар" сыныбы бойынша берілген лицензия үшін немесе объектілер көрсетілген лицензияға қосымшалар үшін объектісінің орналасқан жерінің мекенжайының өзгеруі "Қазақстан Республикасының әкімшілік-аумақтық құрылысы туралы" Қазақстан Республикасы Заңының талаптарына сәйкес елді мекендер атауының, көше аттарының өзгеруіне байланысты болса, осы Қағидалардың осы тармағының бірінші бөлігінің 2) және 3) тармақшаларында көрсетілген жағдайларда лицензияны және (немесе) лицензияға қосымшаны қайта ресімдеу жүзеге асырылмайды.</w:t>
      </w:r>
    </w:p>
    <w:p>
      <w:pPr>
        <w:spacing w:after="0"/>
        <w:ind w:left="0"/>
        <w:jc w:val="both"/>
      </w:pPr>
      <w:r>
        <w:rPr>
          <w:rFonts w:ascii="Times New Roman"/>
          <w:b w:val="false"/>
          <w:i w:val="false"/>
          <w:color w:val="000000"/>
          <w:sz w:val="28"/>
        </w:rPr>
        <w:t>
      Лицензиаттар мен лицензияларға қосымшаларда көрсетілген объектілердің мекенжайларының бұлай өзгеруі мемлекеттік ақпараттық жүйелерді интеграциялау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Энергетика министрінің м.а. 01.02.2022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12-тармақ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Лицензияны және (немесе) лицензияға қосымшаны қайта ресімдеу кезінде лицензиялау басқармасының қызметкері мемлекеттік қызмет көрсетуге қойылатын негізгі талаптар тізбесінің 8-тармағының 2) тармақшасында көрсетілген құжаттарды тіркеген сәттен бастап 3 (үш) жұмыс күні ішінде ұсынылған құжаттардың, мәліметтердің толық болуын және (немесе) ұсынылған құжаттардың тиісінше ресімделуін тексереді.</w:t>
      </w:r>
    </w:p>
    <w:p>
      <w:pPr>
        <w:spacing w:after="0"/>
        <w:ind w:left="0"/>
        <w:jc w:val="both"/>
      </w:pPr>
      <w:r>
        <w:rPr>
          <w:rFonts w:ascii="Times New Roman"/>
          <w:b w:val="false"/>
          <w:i w:val="false"/>
          <w:color w:val="000000"/>
          <w:sz w:val="28"/>
        </w:rPr>
        <w:t xml:space="preserve">
      Көрсетілетін қызметті алушы құжаттар топтамасын, мәліметтерді толық ұсынбаған және (немесе) ұсынылған құжаттар тиісінше ресімделмеген кезде лицензиялау басқармасының қызметкері мемлекеттік қызмет көрсетуге қойылатын негізгі талаптар тізбесінің 9-тармағында көрсетілген негіздер бойынша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мемлекеттік қызмет көрсетуден дәлелді бас тартуды дайындайды.</w:t>
      </w:r>
    </w:p>
    <w:p>
      <w:pPr>
        <w:spacing w:after="0"/>
        <w:ind w:left="0"/>
        <w:jc w:val="both"/>
      </w:pPr>
      <w:r>
        <w:rPr>
          <w:rFonts w:ascii="Times New Roman"/>
          <w:b w:val="false"/>
          <w:i w:val="false"/>
          <w:color w:val="000000"/>
          <w:sz w:val="28"/>
        </w:rPr>
        <w:t>
      Мемлекеттік қызмет көрсетуден дәлелді бас тарту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алушы құжаттар топтамасын, мәліметтерді толық ұсынған және (немесе) ұсынылған құжаттарды тиісінше ресімдеген кезде лицензиялау басқармасының қызметкері лицензияны және (немесе) лицензияға қосымшаны дайындайды.</w:t>
      </w:r>
    </w:p>
    <w:p>
      <w:pPr>
        <w:spacing w:after="0"/>
        <w:ind w:left="0"/>
        <w:jc w:val="both"/>
      </w:pPr>
      <w:r>
        <w:rPr>
          <w:rFonts w:ascii="Times New Roman"/>
          <w:b w:val="false"/>
          <w:i w:val="false"/>
          <w:color w:val="000000"/>
          <w:sz w:val="28"/>
        </w:rPr>
        <w:t>
      Лицензия және (немесе) лицензияға қосымша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p>
      <w:pPr>
        <w:spacing w:after="0"/>
        <w:ind w:left="0"/>
        <w:jc w:val="both"/>
      </w:pPr>
      <w:r>
        <w:rPr>
          <w:rFonts w:ascii="Times New Roman"/>
          <w:b w:val="false"/>
          <w:i w:val="false"/>
          <w:color w:val="000000"/>
          <w:sz w:val="28"/>
        </w:rPr>
        <w:t>
      Лицензияны және (немесе) лицензияға қосымшаны қайта ресімдеу кезінде мемлекеттік көрсетілетін қызмет мемлекеттік қызмет көрсетуге қойылатын негізгі талаптар тізбесінің 3-тармағында көрсетілген мерзімде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07" w:id="144"/>
    <w:p>
      <w:pPr>
        <w:spacing w:after="0"/>
        <w:ind w:left="0"/>
        <w:jc w:val="both"/>
      </w:pPr>
      <w:r>
        <w:rPr>
          <w:rFonts w:ascii="Times New Roman"/>
          <w:b w:val="false"/>
          <w:i w:val="false"/>
          <w:color w:val="000000"/>
          <w:sz w:val="28"/>
        </w:rPr>
        <w:t>
      13. Заңды тұлға-лицензиат бөліп шығару және бөліну нысанында қайта ұйымдастырылған жағдайда лицензияны және (немесе) лицензияға қосымшаны қайта ресімдеу осы Қағидалардың 7 – 9-тармақтарына сәйкес жүзеге асырылады.</w:t>
      </w:r>
    </w:p>
    <w:bookmarkEnd w:id="144"/>
    <w:p>
      <w:pPr>
        <w:spacing w:after="0"/>
        <w:ind w:left="0"/>
        <w:jc w:val="both"/>
      </w:pPr>
      <w:r>
        <w:rPr>
          <w:rFonts w:ascii="Times New Roman"/>
          <w:b w:val="false"/>
          <w:i w:val="false"/>
          <w:color w:val="000000"/>
          <w:sz w:val="28"/>
        </w:rPr>
        <w:t>
      Заңды тұлға-лицензиат бөліп шығару және бөліну нысанында қайта ұйымдастырылған жағдайда лицензияны және (немесе) лицензияға қосымшаны қайта ресімдеу кезінде мемлекеттік көрсетілетін қызмет мемлекеттік қызмет көрсетуге қойылатын негізгі талаптар тізбесінің 3-тармағында көрсетілген мерзімде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Энергетика министрінің 09.01.2023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Энергетика министрінің м.а. 01.02.2022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Энергетика министрінің м.а. 01.02.2022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Энергетика министрінің м.а. 01.02.2022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311" w:id="145"/>
    <w:p>
      <w:pPr>
        <w:spacing w:after="0"/>
        <w:ind w:left="0"/>
        <w:jc w:val="both"/>
      </w:pPr>
      <w:r>
        <w:rPr>
          <w:rFonts w:ascii="Times New Roman"/>
          <w:b w:val="false"/>
          <w:i w:val="false"/>
          <w:color w:val="000000"/>
          <w:sz w:val="28"/>
        </w:rPr>
        <w:t>
      17. Егер лицензия және (немесе) лицензияға қосымша қағаз нысанында берілген жағдайда, көрсетілетін қызметті алушы өтініш бойынша оларды электрондық форматқа аударады және лицензияның және (немесе) лицензияға қосымшаның электрондық нысанын алады.</w:t>
      </w:r>
    </w:p>
    <w:bookmarkEnd w:id="145"/>
    <w:p>
      <w:pPr>
        <w:spacing w:after="0"/>
        <w:ind w:left="0"/>
        <w:jc w:val="left"/>
      </w:pP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w:t>
      </w:r>
      <w:r>
        <w:rPr>
          <w:rFonts w:ascii="Times New Roman"/>
          <w:b/>
          <w:i w:val="false"/>
          <w:color w:val="ff0000"/>
          <w:sz w:val="28"/>
        </w:rPr>
        <w:t>8</w:t>
      </w:r>
      <w:r>
        <w:rPr>
          <w:rFonts w:ascii="Times New Roman"/>
          <w:b/>
          <w:i w:val="false"/>
          <w:color w:val="ff0000"/>
          <w:sz w:val="28"/>
        </w:rPr>
        <w:t>-</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18-тармақ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Көрсетілетін қызметті беруші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келіп түседі.</w:t>
      </w:r>
    </w:p>
    <w:p>
      <w:pPr>
        <w:spacing w:after="0"/>
        <w:ind w:left="0"/>
        <w:jc w:val="both"/>
      </w:pPr>
      <w:r>
        <w:rPr>
          <w:rFonts w:ascii="Times New Roman"/>
          <w:b w:val="false"/>
          <w:i w:val="false"/>
          <w:color w:val="000000"/>
          <w:sz w:val="28"/>
        </w:rPr>
        <w:t>
      Көрсетілетін қызметті беруші осы Қағидаларға өзгерістер және (немесе) толықтырулар қолданысқа енгізілген сәттен бастап 3 (үш) жұмыс күні ішінде ақпаратты бірыңғай байланыс орталығына жібереді және Қазақстан Республикасының мемлекеттік органдары интернет-ресурстарының www.gov.kz бірыңғай платформасында "Энергетика министрлігі" деген бөлімде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Энергетика министрінің 09.01.2023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313" w:id="146"/>
    <w:p>
      <w:pPr>
        <w:spacing w:after="0"/>
        <w:ind w:left="0"/>
        <w:jc w:val="left"/>
      </w:pPr>
      <w:r>
        <w:rPr>
          <w:rFonts w:ascii="Times New Roman"/>
          <w:b/>
          <w:i w:val="false"/>
          <w:color w:val="000000"/>
        </w:rPr>
        <w:t xml:space="preserve"> 3-тарау. Мемлекеттік көрсетілетін қызмет мәселелері бойынша көрсетілетін қызметті берушінің және (немесе) оның лауазымды адамдарының әрекеттеріне (әрекетсіздігіне) шағымдану тәртібі</w:t>
      </w:r>
    </w:p>
    <w:bookmarkEnd w:id="146"/>
    <w:bookmarkStart w:name="z314" w:id="147"/>
    <w:p>
      <w:pPr>
        <w:spacing w:after="0"/>
        <w:ind w:left="0"/>
        <w:jc w:val="both"/>
      </w:pPr>
      <w:r>
        <w:rPr>
          <w:rFonts w:ascii="Times New Roman"/>
          <w:b w:val="false"/>
          <w:i w:val="false"/>
          <w:color w:val="000000"/>
          <w:sz w:val="28"/>
        </w:rPr>
        <w:t>
      19. Мемлекеттік қызметтер көрсету мәселелері бойынша шағымды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bookmarkEnd w:id="147"/>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егер ол 3 (үш) жұмыс күні ішінде шағымда көрсетілген талаптарды қанағаттандыратын шешім қабылдаса, шағымды қарайтын органға шағым жібермейді.</w:t>
      </w:r>
    </w:p>
    <w:p>
      <w:pPr>
        <w:spacing w:after="0"/>
        <w:ind w:left="0"/>
        <w:jc w:val="both"/>
      </w:pPr>
      <w:r>
        <w:rPr>
          <w:rFonts w:ascii="Times New Roman"/>
          <w:b w:val="false"/>
          <w:i w:val="false"/>
          <w:color w:val="000000"/>
          <w:sz w:val="28"/>
        </w:rPr>
        <w:t>
      Шағымды қанағаттандырусыз қалдыру туралы шешім қабылданған кезде шешіміне, әрекетіне (әрекетсіздігіне) шағым жасалып отырған көрсетілетін қызметті беруші шағым келіп түскен күннен бастап 3 (үш) жұмыс күнінен кешіктірмей оны және әкімшілік істі шағымды қарайтын органға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Энергетика министрінің м.а. 01.02.2022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315" w:id="148"/>
    <w:p>
      <w:pPr>
        <w:spacing w:after="0"/>
        <w:ind w:left="0"/>
        <w:jc w:val="both"/>
      </w:pPr>
      <w:r>
        <w:rPr>
          <w:rFonts w:ascii="Times New Roman"/>
          <w:b w:val="false"/>
          <w:i w:val="false"/>
          <w:color w:val="000000"/>
          <w:sz w:val="28"/>
        </w:rPr>
        <w:t xml:space="preserve">
      20. Көрсетілетін қызметті берушінің атына келіп түскен көрсетілетін қызметті алушының шағымы Заңның 25-бабы </w:t>
      </w:r>
      <w:r>
        <w:rPr>
          <w:rFonts w:ascii="Times New Roman"/>
          <w:b w:val="false"/>
          <w:i w:val="false"/>
          <w:color w:val="000000"/>
          <w:sz w:val="28"/>
        </w:rPr>
        <w:t>2-тармағының</w:t>
      </w:r>
      <w:r>
        <w:rPr>
          <w:rFonts w:ascii="Times New Roman"/>
          <w:b w:val="false"/>
          <w:i w:val="false"/>
          <w:color w:val="000000"/>
          <w:sz w:val="28"/>
        </w:rPr>
        <w:t xml:space="preserve"> негізінде тіркелген күнінен бастап 5 (бес) жұмыс күні ішінде қаралуға тиіс.</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Энергетика министрінің м.а. 01.02.2022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688" w:id="149"/>
    <w:p>
      <w:pPr>
        <w:spacing w:after="0"/>
        <w:ind w:left="0"/>
        <w:jc w:val="both"/>
      </w:pPr>
      <w:r>
        <w:rPr>
          <w:rFonts w:ascii="Times New Roman"/>
          <w:b w:val="false"/>
          <w:i w:val="false"/>
          <w:color w:val="000000"/>
          <w:sz w:val="28"/>
        </w:rPr>
        <w:t>
      21.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тиіс.</w:t>
      </w:r>
    </w:p>
    <w:bookmarkEnd w:id="149"/>
    <w:bookmarkStart w:name="z689" w:id="150"/>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шағымды қарау мерзімін көрсетілетін қызметті беруші 10 (он) жұмыс күнінен аспайтын мерзімге:</w:t>
      </w:r>
    </w:p>
    <w:bookmarkEnd w:id="150"/>
    <w:bookmarkStart w:name="z690" w:id="151"/>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151"/>
    <w:bookmarkStart w:name="z691" w:id="152"/>
    <w:p>
      <w:pPr>
        <w:spacing w:after="0"/>
        <w:ind w:left="0"/>
        <w:jc w:val="both"/>
      </w:pPr>
      <w:r>
        <w:rPr>
          <w:rFonts w:ascii="Times New Roman"/>
          <w:b w:val="false"/>
          <w:i w:val="false"/>
          <w:color w:val="000000"/>
          <w:sz w:val="28"/>
        </w:rPr>
        <w:t>
      2) қосымша ақпарат алу қажет болған жағдайларда ұзартады.</w:t>
      </w:r>
    </w:p>
    <w:bookmarkEnd w:id="152"/>
    <w:bookmarkStart w:name="z692" w:id="153"/>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сәттен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түрінде берілген кезде) немесе электрондық нысанда (шағым электрондық түрде берілген кезде) хабарлайды.</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21-тармақпен толықтырылды – ҚР Энергетика министрінің 21.05.2021 </w:t>
      </w:r>
      <w:r>
        <w:rPr>
          <w:rFonts w:ascii="Times New Roman"/>
          <w:b w:val="false"/>
          <w:i w:val="false"/>
          <w:color w:val="000000"/>
          <w:sz w:val="28"/>
        </w:rPr>
        <w:t>№ 175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693" w:id="154"/>
    <w:p>
      <w:pPr>
        <w:spacing w:after="0"/>
        <w:ind w:left="0"/>
        <w:jc w:val="both"/>
      </w:pPr>
      <w:r>
        <w:rPr>
          <w:rFonts w:ascii="Times New Roman"/>
          <w:b w:val="false"/>
          <w:i w:val="false"/>
          <w:color w:val="000000"/>
          <w:sz w:val="28"/>
        </w:rPr>
        <w:t xml:space="preserve">
      22. Шағымды қарайтын органның шешімімен келіспеген жағдайда, көрсетілетін қызметті алушы шағымды қарайтын басқа органға немесе ҚР ӘРПК-ның 100-бабының </w:t>
      </w:r>
      <w:r>
        <w:rPr>
          <w:rFonts w:ascii="Times New Roman"/>
          <w:b w:val="false"/>
          <w:i w:val="false"/>
          <w:color w:val="000000"/>
          <w:sz w:val="28"/>
        </w:rPr>
        <w:t>6-тармағына</w:t>
      </w:r>
      <w:r>
        <w:rPr>
          <w:rFonts w:ascii="Times New Roman"/>
          <w:b w:val="false"/>
          <w:i w:val="false"/>
          <w:color w:val="000000"/>
          <w:sz w:val="28"/>
        </w:rPr>
        <w:t xml:space="preserve"> сәйкес сотқа жүгінеді.</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22-тармақпен толықтырылды – ҚР Энергетика министрінің 21.05.2021 </w:t>
      </w:r>
      <w:r>
        <w:rPr>
          <w:rFonts w:ascii="Times New Roman"/>
          <w:b w:val="false"/>
          <w:i w:val="false"/>
          <w:color w:val="000000"/>
          <w:sz w:val="28"/>
        </w:rPr>
        <w:t>№ 175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жаңа редакцияда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саласында қызметтер көрсету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алып тасталды – ҚР Энергетика министрінің 09.01.2023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саласында қызметтер көрсету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2-қосымша алып тасталды – ҚР Энергетика министрінің 09.01.2023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саласында қызметтер көрсету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алып тасталды – ҚР Энергетика министрінің 09.01.2023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саласында қызметтер көрсету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 алып тасталды – ҚР Энергетика министрінің 09.01.2023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саласында қызметтер көрсету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 алып тасталды – ҚР Энергетика министрінің 09.01.2023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саласында қызметтер көрсету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6-қосымша</w:t>
            </w:r>
          </w:p>
        </w:tc>
      </w:tr>
    </w:tbl>
    <w:p>
      <w:pPr>
        <w:spacing w:after="0"/>
        <w:ind w:left="0"/>
        <w:jc w:val="both"/>
      </w:pPr>
      <w:bookmarkStart w:name="z343" w:id="155"/>
      <w:r>
        <w:rPr>
          <w:rFonts w:ascii="Times New Roman"/>
          <w:b w:val="false"/>
          <w:i w:val="false"/>
          <w:color w:val="000000"/>
          <w:sz w:val="28"/>
        </w:rPr>
        <w:t>
</w:t>
      </w:r>
      <w:r>
        <w:rPr>
          <w:rFonts w:ascii="Times New Roman"/>
          <w:b w:val="false"/>
          <w:i w:val="false"/>
          <w:color w:val="ff0000"/>
          <w:sz w:val="28"/>
        </w:rPr>
        <w:t xml:space="preserve">      Ескерту. 6-қосымша алып тасталды - ҚР Энергетика министрінің 09.01.2023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p>
    <w:bookmarkEnd w:id="155"/>
    <w:p>
      <w:pPr>
        <w:spacing w:after="0"/>
        <w:ind w:left="0"/>
        <w:jc w:val="both"/>
      </w:pPr>
      <w:r>
        <w:rPr>
          <w:rFonts w:ascii="Times New Roman"/>
          <w:b w:val="false"/>
          <w:i w:val="false"/>
          <w:color w:val="000000"/>
          <w:sz w:val="28"/>
        </w:rPr>
        <w:t xml:space="preserve">
      </w:t>
      </w:r>
      <w:r>
        <w:rPr>
          <w:rFonts w:ascii="Times New Roman"/>
          <w:b/>
          <w:i w:val="false"/>
          <w:color w:val="00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7-қосымша</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7-қосымша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ҚР Ат</w:t>
      </w:r>
      <w:r>
        <w:rPr>
          <w:rFonts w:ascii="Times New Roman"/>
          <w:b w:val="false"/>
          <w:i w:val="false"/>
          <w:color w:val="ff0000"/>
          <w:sz w:val="28"/>
        </w:rPr>
        <w:t xml:space="preserve">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"Атом энергиясын пайдалану </w:t>
            </w:r>
            <w:r>
              <w:br/>
            </w:r>
            <w:r>
              <w:rPr>
                <w:rFonts w:ascii="Times New Roman"/>
                <w:b w:val="false"/>
                <w:i w:val="false"/>
                <w:color w:val="000000"/>
                <w:sz w:val="20"/>
              </w:rPr>
              <w:t xml:space="preserve">саласындағы қызметтерді </w:t>
            </w:r>
            <w:r>
              <w:br/>
            </w:r>
            <w:r>
              <w:rPr>
                <w:rFonts w:ascii="Times New Roman"/>
                <w:b w:val="false"/>
                <w:i w:val="false"/>
                <w:color w:val="000000"/>
                <w:sz w:val="20"/>
              </w:rPr>
              <w:t xml:space="preserve">көрсетуге арналған лицензия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қызмет қағидаларына</w:t>
            </w:r>
            <w:r>
              <w:br/>
            </w:r>
            <w:r>
              <w:rPr>
                <w:rFonts w:ascii="Times New Roman"/>
                <w:b w:val="false"/>
                <w:i w:val="false"/>
                <w:color w:val="000000"/>
                <w:sz w:val="20"/>
              </w:rPr>
              <w:t xml:space="preserve">7-қосымша </w:t>
            </w:r>
          </w:p>
        </w:tc>
      </w:tr>
    </w:tbl>
    <w:bookmarkStart w:name="z344" w:id="156"/>
    <w:p>
      <w:pPr>
        <w:spacing w:after="0"/>
        <w:ind w:left="0"/>
        <w:jc w:val="left"/>
      </w:pPr>
      <w:r>
        <w:rPr>
          <w:rFonts w:ascii="Times New Roman"/>
          <w:b/>
          <w:i w:val="false"/>
          <w:color w:val="000000"/>
        </w:rPr>
        <w:t xml:space="preserve"> "Атом энергиясын пайдалану саласындағы қызметтерді көрсетуге арналған лицензия беру" мемлекеттік қызмет көрсетуге қойылатын негізгі талаптар тізбесі</w:t>
      </w:r>
    </w:p>
    <w:bookmarkEnd w:id="156"/>
    <w:p>
      <w:pPr>
        <w:spacing w:after="0"/>
        <w:ind w:left="0"/>
        <w:jc w:val="both"/>
      </w:pPr>
      <w:r>
        <w:rPr>
          <w:rFonts w:ascii="Times New Roman"/>
          <w:b w:val="false"/>
          <w:i w:val="false"/>
          <w:color w:val="ff0000"/>
          <w:sz w:val="28"/>
        </w:rPr>
        <w:t xml:space="preserve">
      Ескерту. 7-қосымша жаңа редакцияда – ҚР Энергетика министрінің 24.09.2024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"Атом энергиясын пайдалану саласындағы қызметтерді көрсетуге арналған лицензия беру".</w:t>
            </w:r>
          </w:p>
          <w:p>
            <w:pPr>
              <w:spacing w:after="20"/>
              <w:ind w:left="20"/>
              <w:jc w:val="both"/>
            </w:pPr>
            <w:r>
              <w:rPr>
                <w:rFonts w:ascii="Times New Roman"/>
                <w:b w:val="false"/>
                <w:i w:val="false"/>
                <w:color w:val="000000"/>
                <w:sz w:val="20"/>
              </w:rPr>
              <w:t xml:space="preserve">
Мемлекеттік көрсетілетін қызметтің кіші түрлерінің атауы: </w:t>
            </w:r>
          </w:p>
          <w:p>
            <w:pPr>
              <w:spacing w:after="20"/>
              <w:ind w:left="20"/>
              <w:jc w:val="both"/>
            </w:pPr>
            <w:r>
              <w:rPr>
                <w:rFonts w:ascii="Times New Roman"/>
                <w:b w:val="false"/>
                <w:i w:val="false"/>
                <w:color w:val="000000"/>
                <w:sz w:val="20"/>
              </w:rPr>
              <w:t>
1) персоналды жеке дозиметриялық бақылау;</w:t>
            </w:r>
          </w:p>
          <w:p>
            <w:pPr>
              <w:spacing w:after="20"/>
              <w:ind w:left="20"/>
              <w:jc w:val="both"/>
            </w:pPr>
            <w:r>
              <w:rPr>
                <w:rFonts w:ascii="Times New Roman"/>
                <w:b w:val="false"/>
                <w:i w:val="false"/>
                <w:color w:val="000000"/>
                <w:sz w:val="20"/>
              </w:rPr>
              <w:t>
2) ядролық және радиациялық қауіпсіздікті қамтамасыз етуге жауапты персоналды арнайы даярлау;</w:t>
            </w:r>
          </w:p>
          <w:p>
            <w:pPr>
              <w:spacing w:after="20"/>
              <w:ind w:left="20"/>
              <w:jc w:val="both"/>
            </w:pPr>
            <w:r>
              <w:rPr>
                <w:rFonts w:ascii="Times New Roman"/>
                <w:b w:val="false"/>
                <w:i w:val="false"/>
                <w:color w:val="000000"/>
                <w:sz w:val="20"/>
              </w:rPr>
              <w:t>
3) ядролық қондырғылар мен ядролық материалдарды физикалық қорғау;</w:t>
            </w:r>
          </w:p>
          <w:p>
            <w:pPr>
              <w:spacing w:after="20"/>
              <w:ind w:left="20"/>
              <w:jc w:val="both"/>
            </w:pPr>
            <w:r>
              <w:rPr>
                <w:rFonts w:ascii="Times New Roman"/>
                <w:b w:val="false"/>
                <w:i w:val="false"/>
                <w:color w:val="000000"/>
                <w:sz w:val="20"/>
              </w:rPr>
              <w:t>
4) иондаушы сәулелену көздерінің, сондай-ақ құрамында осындай көздер бар немесе иондаушы сәулеленуді генерациялайтын аспаптардың, жабдықтардың, қондырғылардың жұмыс сапасын бақылау;</w:t>
            </w:r>
          </w:p>
          <w:p>
            <w:pPr>
              <w:spacing w:after="20"/>
              <w:ind w:left="20"/>
              <w:jc w:val="both"/>
            </w:pPr>
            <w:r>
              <w:rPr>
                <w:rFonts w:ascii="Times New Roman"/>
                <w:b w:val="false"/>
                <w:i w:val="false"/>
                <w:color w:val="000000"/>
                <w:sz w:val="20"/>
              </w:rPr>
              <w:t>
5) өнімдердегі, материалдардағы, қоршаған орта объектілеріндегі радионуклидтердің құрамын анықтау, радон мен басқа да радиоактивті газдардың концентрациясын өлшеу;</w:t>
            </w:r>
          </w:p>
          <w:p>
            <w:pPr>
              <w:spacing w:after="20"/>
              <w:ind w:left="20"/>
              <w:jc w:val="both"/>
            </w:pPr>
            <w:r>
              <w:rPr>
                <w:rFonts w:ascii="Times New Roman"/>
                <w:b w:val="false"/>
                <w:i w:val="false"/>
                <w:color w:val="000000"/>
                <w:sz w:val="20"/>
              </w:rPr>
              <w:t>
6) аумақтарды, үй-жайларды, жұмыс орындарын, тауарларды, материалдарды, металл сынықтарын, көлік құралдарын радиациялық бақылау;</w:t>
            </w:r>
          </w:p>
          <w:p>
            <w:pPr>
              <w:spacing w:after="20"/>
              <w:ind w:left="20"/>
              <w:jc w:val="both"/>
            </w:pPr>
            <w:r>
              <w:rPr>
                <w:rFonts w:ascii="Times New Roman"/>
                <w:b w:val="false"/>
                <w:i w:val="false"/>
                <w:color w:val="000000"/>
                <w:sz w:val="20"/>
              </w:rPr>
              <w:t>
7) құрамында иондаушы сәулеленудің радиоизотопты көздері бар немесе иондаушы сәулеленуді генерациялайтын медициналық құралдарды қоса алғанда, аспаптар мен қондырғыларға техникалық қызмет көрсету, монтаждау, демонтаждау, зарядтау, қайта зарядтау,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Атомдық және энергетикалық қадағалау мен бақылау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жоғарыда көрсетілген барлық кіші түрлерімен бірге "электрондық үкіметтің" www.egov.kz www.elicense.kz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тұлға-лицензиат бөліп шығару және бөліну нысанында қайта ұйымдастырылған жағдайда лицензияны және (немесе) лицензияға қосымшаны берген кезде, оның ішінде лицензия және (немесе) лицензияға қосымша қайта ресімделген кезде– 20 (жиырма) жұмыс күні;</w:t>
            </w:r>
          </w:p>
          <w:p>
            <w:pPr>
              <w:spacing w:after="20"/>
              <w:ind w:left="20"/>
              <w:jc w:val="both"/>
            </w:pPr>
            <w:r>
              <w:rPr>
                <w:rFonts w:ascii="Times New Roman"/>
                <w:b w:val="false"/>
                <w:i w:val="false"/>
                <w:color w:val="000000"/>
                <w:sz w:val="20"/>
              </w:rPr>
              <w:t>
2) заңды тұлға-лицензиат бөліп шығару және бөліну нысанында қайта ұйымдастырылған жағдайда лицензияны және (немесе) лицензияға қосымшаны қайта ресімдеуді қоспағанда, лицензияны және (немесе) лицензияға қосымшаны қайта ресімдеген кезде –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 нысаны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жоғарыда көрсетілген барлық кіші түрлерімен бірге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және (немесе) лицензияға қосымша немесе мемлекеттік қызмет көрсетуден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 жоғарыда көрсетілген барлық кіші түрлерімен бірге қызметті алушыларға ақылы негізде көрсетіледі. </w:t>
            </w:r>
          </w:p>
          <w:p>
            <w:pPr>
              <w:spacing w:after="20"/>
              <w:ind w:left="20"/>
              <w:jc w:val="both"/>
            </w:pPr>
            <w:r>
              <w:rPr>
                <w:rFonts w:ascii="Times New Roman"/>
                <w:b w:val="false"/>
                <w:i w:val="false"/>
                <w:color w:val="000000"/>
                <w:sz w:val="20"/>
              </w:rPr>
              <w:t>
Мемлекеттік қызметті көрсеткен кезде көрсетілетін қызметті алушының тіркелген жері бойынша жекелеген қызмет түрлерімен айналысу құқығы үшін бюджетке лицензиялық алым төленеді:</w:t>
            </w:r>
          </w:p>
          <w:p>
            <w:pPr>
              <w:spacing w:after="20"/>
              <w:ind w:left="20"/>
              <w:jc w:val="both"/>
            </w:pPr>
            <w:r>
              <w:rPr>
                <w:rFonts w:ascii="Times New Roman"/>
                <w:b w:val="false"/>
                <w:i w:val="false"/>
                <w:color w:val="000000"/>
                <w:sz w:val="20"/>
              </w:rPr>
              <w:t>
1) осы қызмет түрімен айналысу құқығы үшін лицензияны беру кезінде лицензиялық алым 5 айлық есептік көрсеткішті құрайды;</w:t>
            </w:r>
          </w:p>
          <w:p>
            <w:pPr>
              <w:spacing w:after="20"/>
              <w:ind w:left="20"/>
              <w:jc w:val="both"/>
            </w:pPr>
            <w:r>
              <w:rPr>
                <w:rFonts w:ascii="Times New Roman"/>
                <w:b w:val="false"/>
                <w:i w:val="false"/>
                <w:color w:val="000000"/>
                <w:sz w:val="20"/>
              </w:rPr>
              <w:t>
2) лицензияны қайта ресімдеу үшін лицензиялық алым лицензияны беру кезіндегі мөлшерлеменің 10 %-ын құрайды;</w:t>
            </w:r>
          </w:p>
          <w:p>
            <w:pPr>
              <w:spacing w:after="20"/>
              <w:ind w:left="20"/>
              <w:jc w:val="both"/>
            </w:pPr>
            <w:r>
              <w:rPr>
                <w:rFonts w:ascii="Times New Roman"/>
                <w:b w:val="false"/>
                <w:i w:val="false"/>
                <w:color w:val="000000"/>
                <w:sz w:val="20"/>
              </w:rPr>
              <w:t>
3) лицензияға қосымшаларды (лицензияға қосымшалардың төлнұсқаларын) беру кезінде лицензиялық алым алынбайды.</w:t>
            </w:r>
          </w:p>
          <w:p>
            <w:pPr>
              <w:spacing w:after="20"/>
              <w:ind w:left="20"/>
              <w:jc w:val="both"/>
            </w:pPr>
            <w:r>
              <w:rPr>
                <w:rFonts w:ascii="Times New Roman"/>
                <w:b w:val="false"/>
                <w:i w:val="false"/>
                <w:color w:val="000000"/>
                <w:sz w:val="20"/>
              </w:rPr>
              <w:t>
Төлем қолма-қол ақшалай және қолма-қол ақшасыз нысанда екінші деңгейдегі банктер және банктік операциялардың жекелеген түрлерін жүзеге асыратын ұйымдар арқылы, сондай-ақ портал арқылы "электрондық үкіметтің" төлем шлюзі (бұдан әрі – ЭҮТШ)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графигіне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портал – тәулік бойы, жөндеу жұмыстарын жүргізуге байланысты техникалық үзілістерді қоспағанда (көрсетілетін қызметті алушы жұмыс уақыты аяқталған соң, </w:t>
            </w:r>
            <w:r>
              <w:rPr>
                <w:rFonts w:ascii="Times New Roman"/>
                <w:b w:val="false"/>
                <w:i w:val="false"/>
                <w:color w:val="000000"/>
                <w:sz w:val="20"/>
              </w:rPr>
              <w:t>Кодекске</w:t>
            </w:r>
            <w:r>
              <w:rPr>
                <w:rFonts w:ascii="Times New Roman"/>
                <w:b w:val="false"/>
                <w:i w:val="false"/>
                <w:color w:val="000000"/>
                <w:sz w:val="20"/>
              </w:rPr>
              <w:t xml:space="preserve"> сәйкес демалыс және мереке күндері жүгінген жағдайда өтінішті қабылдау және мемлекеттік қызметті көрсету нәтижесін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 және (немесе) лицензияға қосымшаны алу үшін:</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2-қосымшаларына</w:t>
            </w:r>
            <w:r>
              <w:rPr>
                <w:rFonts w:ascii="Times New Roman"/>
                <w:b w:val="false"/>
                <w:i w:val="false"/>
                <w:color w:val="000000"/>
                <w:sz w:val="20"/>
              </w:rPr>
              <w:t xml:space="preserve"> сәйкес нысын бойынша көрсетілетін қызметті алушының ЭЦҚ-сымен куәландырылған лицензияны және (немесе) лицензияға қосымшаны электрондық түрде алу үшін жеке және заңды тұлғаның өтініші;</w:t>
            </w:r>
          </w:p>
          <w:p>
            <w:pPr>
              <w:spacing w:after="20"/>
              <w:ind w:left="20"/>
              <w:jc w:val="both"/>
            </w:pPr>
            <w:r>
              <w:rPr>
                <w:rFonts w:ascii="Times New Roman"/>
                <w:b w:val="false"/>
                <w:i w:val="false"/>
                <w:color w:val="000000"/>
                <w:sz w:val="20"/>
              </w:rPr>
              <w:t>
ЭҮТШ-дан жекелеген қызмет түрлерiмен айналысу құқығы үшiн лицензиялық алымның төленгенiн растайтын мәліметтер;</w:t>
            </w:r>
          </w:p>
          <w:p>
            <w:pPr>
              <w:spacing w:after="20"/>
              <w:ind w:left="20"/>
              <w:jc w:val="both"/>
            </w:pPr>
            <w:r>
              <w:rPr>
                <w:rFonts w:ascii="Times New Roman"/>
                <w:b w:val="false"/>
                <w:i w:val="false"/>
                <w:color w:val="000000"/>
                <w:sz w:val="20"/>
              </w:rPr>
              <w:t xml:space="preserve">
Қазақстан Республикасы Энергетика министрінің 2014 жылғы 13 қарашадағы № 122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10022 болып тіркелген) атом энергиясын пайдалану саласындағы қызметке қойылатын біліктілік талаптары және оларға сәйкестікті растайтын құжаттардың тізбесінің (бұдан әрі – Біліктілік талаптар) 5-тарауында көрсетілген нысандар бойынша мәліметтер;</w:t>
            </w:r>
          </w:p>
          <w:p>
            <w:pPr>
              <w:spacing w:after="20"/>
              <w:ind w:left="20"/>
              <w:jc w:val="both"/>
            </w:pPr>
            <w:r>
              <w:rPr>
                <w:rFonts w:ascii="Times New Roman"/>
                <w:b w:val="false"/>
                <w:i w:val="false"/>
                <w:color w:val="000000"/>
                <w:sz w:val="20"/>
              </w:rPr>
              <w:t xml:space="preserve">
Біліктілік талаптарына сәйкес атом энергиясын пайдалану саласында қызметтер көрсету жөніндегі қызметке құжаттардың электрондық көшірмелері; </w:t>
            </w:r>
          </w:p>
          <w:p>
            <w:pPr>
              <w:spacing w:after="20"/>
              <w:ind w:left="20"/>
              <w:jc w:val="both"/>
            </w:pPr>
            <w:r>
              <w:rPr>
                <w:rFonts w:ascii="Times New Roman"/>
                <w:b w:val="false"/>
                <w:i w:val="false"/>
                <w:color w:val="000000"/>
                <w:sz w:val="20"/>
              </w:rPr>
              <w:t>
2) лицензияны және (немесе) лицензияға қосымшаны қайта ресімдеу үшін:</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3</w:t>
            </w:r>
            <w:r>
              <w:rPr>
                <w:rFonts w:ascii="Times New Roman"/>
                <w:b w:val="false"/>
                <w:i w:val="false"/>
                <w:color w:val="000000"/>
                <w:sz w:val="20"/>
              </w:rPr>
              <w:t xml:space="preserve"> және </w:t>
            </w:r>
            <w:r>
              <w:rPr>
                <w:rFonts w:ascii="Times New Roman"/>
                <w:b w:val="false"/>
                <w:i w:val="false"/>
                <w:color w:val="000000"/>
                <w:sz w:val="20"/>
              </w:rPr>
              <w:t>4-қосымшаларына</w:t>
            </w:r>
            <w:r>
              <w:rPr>
                <w:rFonts w:ascii="Times New Roman"/>
                <w:b w:val="false"/>
                <w:i w:val="false"/>
                <w:color w:val="000000"/>
                <w:sz w:val="20"/>
              </w:rPr>
              <w:t xml:space="preserve"> сәйкес көрсетілетін қызметті алушының ЭЦҚ-сымен куәландырылған лицензияны және (немесе) лицензияға қосымшаны электрондық түрде қайта ресімдеу үшін жеке және заңды тұлғаның өтініші;</w:t>
            </w:r>
          </w:p>
          <w:p>
            <w:pPr>
              <w:spacing w:after="20"/>
              <w:ind w:left="20"/>
              <w:jc w:val="both"/>
            </w:pPr>
            <w:r>
              <w:rPr>
                <w:rFonts w:ascii="Times New Roman"/>
                <w:b w:val="false"/>
                <w:i w:val="false"/>
                <w:color w:val="000000"/>
                <w:sz w:val="20"/>
              </w:rPr>
              <w:t>
ЭҮТШ-дан жекелеген қызмет түрлерiмен айналысу құқығы үшiн лицензиялық алымның төленгенiн растайтын мәліметтер (лицензияға қосымшаны қайта ресімдеу кезінде талап етілмейді);</w:t>
            </w:r>
          </w:p>
          <w:p>
            <w:pPr>
              <w:spacing w:after="20"/>
              <w:ind w:left="20"/>
              <w:jc w:val="both"/>
            </w:pPr>
            <w:r>
              <w:rPr>
                <w:rFonts w:ascii="Times New Roman"/>
                <w:b w:val="false"/>
                <w:i w:val="false"/>
                <w:color w:val="000000"/>
                <w:sz w:val="20"/>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көшірмесі;</w:t>
            </w:r>
          </w:p>
          <w:p>
            <w:pPr>
              <w:spacing w:after="20"/>
              <w:ind w:left="20"/>
              <w:jc w:val="both"/>
            </w:pPr>
            <w:r>
              <w:rPr>
                <w:rFonts w:ascii="Times New Roman"/>
                <w:b w:val="false"/>
                <w:i w:val="false"/>
                <w:color w:val="000000"/>
                <w:sz w:val="20"/>
              </w:rPr>
              <w:t xml:space="preserve">
3) заңды тұлға-лицензиат бөліп шығару және бөліну нысандарында қайта ұйымдастырылған жағдайда лицензияны және (немесе) лицензияға қосымшаны қайта ресімдеу кезінде: </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3</w:t>
            </w:r>
            <w:r>
              <w:rPr>
                <w:rFonts w:ascii="Times New Roman"/>
                <w:b w:val="false"/>
                <w:i w:val="false"/>
                <w:color w:val="000000"/>
                <w:sz w:val="20"/>
              </w:rPr>
              <w:t xml:space="preserve"> және </w:t>
            </w:r>
            <w:r>
              <w:rPr>
                <w:rFonts w:ascii="Times New Roman"/>
                <w:b w:val="false"/>
                <w:i w:val="false"/>
                <w:color w:val="000000"/>
                <w:sz w:val="20"/>
              </w:rPr>
              <w:t>4-қосымшаларына</w:t>
            </w:r>
            <w:r>
              <w:rPr>
                <w:rFonts w:ascii="Times New Roman"/>
                <w:b w:val="false"/>
                <w:i w:val="false"/>
                <w:color w:val="000000"/>
                <w:sz w:val="20"/>
              </w:rPr>
              <w:t xml:space="preserve"> сәйкес көрсетілетін қызметті алушының ЭЦҚ-сымен куәландырылған лицензияны және (немесе) лицензияға қосымшаны электрондық түрде қайта ресімдеу үшін жеке және заңды тұлғаның өтініші;</w:t>
            </w:r>
          </w:p>
          <w:p>
            <w:pPr>
              <w:spacing w:after="20"/>
              <w:ind w:left="20"/>
              <w:jc w:val="both"/>
            </w:pPr>
            <w:r>
              <w:rPr>
                <w:rFonts w:ascii="Times New Roman"/>
                <w:b w:val="false"/>
                <w:i w:val="false"/>
                <w:color w:val="000000"/>
                <w:sz w:val="20"/>
              </w:rPr>
              <w:t>
ЭҮТШ-дан жекелеген қызмет түрлерiмен айналысу құқығы үшiн лицензиялық алымның төленгенiн растайтын мәліметтер (лицензияға қосымшаны қайта ресімдеу кезінде талап етілмейді);</w:t>
            </w:r>
          </w:p>
          <w:p>
            <w:pPr>
              <w:spacing w:after="20"/>
              <w:ind w:left="20"/>
              <w:jc w:val="both"/>
            </w:pPr>
            <w:r>
              <w:rPr>
                <w:rFonts w:ascii="Times New Roman"/>
                <w:b w:val="false"/>
                <w:i w:val="false"/>
                <w:color w:val="000000"/>
                <w:sz w:val="20"/>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көшірмесі;</w:t>
            </w:r>
          </w:p>
          <w:p>
            <w:pPr>
              <w:spacing w:after="20"/>
              <w:ind w:left="20"/>
              <w:jc w:val="both"/>
            </w:pPr>
            <w:r>
              <w:rPr>
                <w:rFonts w:ascii="Times New Roman"/>
                <w:b w:val="false"/>
                <w:i w:val="false"/>
                <w:color w:val="000000"/>
                <w:sz w:val="20"/>
              </w:rPr>
              <w:t>
Біліктілік талаптарының 5-тарауында көрсетілген нысандар бойынша мәліметтер;</w:t>
            </w:r>
          </w:p>
          <w:p>
            <w:pPr>
              <w:spacing w:after="20"/>
              <w:ind w:left="20"/>
              <w:jc w:val="both"/>
            </w:pPr>
            <w:r>
              <w:rPr>
                <w:rFonts w:ascii="Times New Roman"/>
                <w:b w:val="false"/>
                <w:i w:val="false"/>
                <w:color w:val="000000"/>
                <w:sz w:val="20"/>
              </w:rPr>
              <w:t>
Біліктілік талаптарына сәйкес атом энергиясын пайдалану саласында қызметтер көрсету жөніндегі қызметке құжаттардың электрондық көшірмелері.</w:t>
            </w:r>
          </w:p>
          <w:p>
            <w:pPr>
              <w:spacing w:after="20"/>
              <w:ind w:left="20"/>
              <w:jc w:val="both"/>
            </w:pPr>
            <w:r>
              <w:rPr>
                <w:rFonts w:ascii="Times New Roman"/>
                <w:b w:val="false"/>
                <w:i w:val="false"/>
                <w:color w:val="000000"/>
                <w:sz w:val="20"/>
              </w:rPr>
              <w:t xml:space="preserve">
Жеке басын куәландыратын құжаттар туралы, дара кәсіпкер ретінде тіркеу туралы, заңды тұлғаны мемлекеттік тіркеу (қайта тіркеу) туралы мәліметтерді, жылжымайтын мүлікке тіркелген құқықтар (ауыртпалықтар) және оның техникалық сипаттамалары туралы, лицензия туралы, алым сомасын бюджетке төлеу туралы анықтаманы (ЭҮТШ арқылы төленген жағдайда) көрсетілетін қызметті беруші "электрондық үкімет" шлюзі арқылы тиісті мемлекеттік ақпараттық жүйелерден алады. </w:t>
            </w:r>
          </w:p>
          <w:p>
            <w:pPr>
              <w:spacing w:after="20"/>
              <w:ind w:left="20"/>
              <w:jc w:val="both"/>
            </w:pPr>
            <w:r>
              <w:rPr>
                <w:rFonts w:ascii="Times New Roman"/>
                <w:b w:val="false"/>
                <w:i w:val="false"/>
                <w:color w:val="000000"/>
                <w:sz w:val="20"/>
              </w:rPr>
              <w:t>
Шетелдік заңды тұлға, шетелдік немесе азаматтығы жоқ тұлға болып табылатын көрсетілетін қызметті алушы – заңды тұлғаны мемлекеттік тіркеу (қайта тіркеу) туралы анықтамасы немесе жеке тұлға үшін – жеке басын куәландыратын құжат (сәйкестендіру үшін) болмаған кезде көрсетілетін қызметті алушы туралы ұқсас мәліметтерді қамтитын басқа да құжаттарды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лицензияны және (немесе) лицензияға қосымшаны алу кезінде мыналар: </w:t>
            </w:r>
          </w:p>
          <w:p>
            <w:pPr>
              <w:spacing w:after="20"/>
              <w:ind w:left="20"/>
              <w:jc w:val="both"/>
            </w:pPr>
            <w:r>
              <w:rPr>
                <w:rFonts w:ascii="Times New Roman"/>
                <w:b w:val="false"/>
                <w:i w:val="false"/>
                <w:color w:val="000000"/>
                <w:sz w:val="20"/>
              </w:rPr>
              <w:t>
Қазақстан Республикасының заңдарында заңды тұлғалардың осы санаты үшін қызмет түрімен айналысуға тыйым салынғаны;</w:t>
            </w:r>
          </w:p>
          <w:p>
            <w:pPr>
              <w:spacing w:after="20"/>
              <w:ind w:left="20"/>
              <w:jc w:val="both"/>
            </w:pPr>
            <w:r>
              <w:rPr>
                <w:rFonts w:ascii="Times New Roman"/>
                <w:b w:val="false"/>
                <w:i w:val="false"/>
                <w:color w:val="000000"/>
                <w:sz w:val="20"/>
              </w:rPr>
              <w:t>
лицензиялық алым енгізілмеген;</w:t>
            </w:r>
          </w:p>
          <w:p>
            <w:pPr>
              <w:spacing w:after="20"/>
              <w:ind w:left="20"/>
              <w:jc w:val="both"/>
            </w:pPr>
            <w:r>
              <w:rPr>
                <w:rFonts w:ascii="Times New Roman"/>
                <w:b w:val="false"/>
                <w:i w:val="false"/>
                <w:color w:val="000000"/>
                <w:sz w:val="20"/>
              </w:rPr>
              <w:t>
өтініш беруші (көрсетілетін қызметті алушы) біліктілік талаптарына сәйкес келмегені;</w:t>
            </w:r>
          </w:p>
          <w:p>
            <w:pPr>
              <w:spacing w:after="20"/>
              <w:ind w:left="20"/>
              <w:jc w:val="both"/>
            </w:pPr>
            <w:r>
              <w:rPr>
                <w:rFonts w:ascii="Times New Roman"/>
                <w:b w:val="false"/>
                <w:i w:val="false"/>
                <w:color w:val="000000"/>
                <w:sz w:val="20"/>
              </w:rPr>
              <w:t>
өтініш берушіге (көрсетілетін қызметті алушыға)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болғаны;</w:t>
            </w:r>
          </w:p>
          <w:p>
            <w:pPr>
              <w:spacing w:after="20"/>
              <w:ind w:left="20"/>
              <w:jc w:val="both"/>
            </w:pPr>
            <w:r>
              <w:rPr>
                <w:rFonts w:ascii="Times New Roman"/>
                <w:b w:val="false"/>
                <w:i w:val="false"/>
                <w:color w:val="000000"/>
                <w:sz w:val="20"/>
              </w:rPr>
              <w:t>
сот орындаушысының ұсынуы негізінде сот өтініш беруші-борышкерге лицензия беруге сотпен уақытша тыйым салғаны;</w:t>
            </w:r>
          </w:p>
          <w:p>
            <w:pPr>
              <w:spacing w:after="20"/>
              <w:ind w:left="20"/>
              <w:jc w:val="both"/>
            </w:pPr>
            <w:r>
              <w:rPr>
                <w:rFonts w:ascii="Times New Roman"/>
                <w:b w:val="false"/>
                <w:i w:val="false"/>
                <w:color w:val="000000"/>
                <w:sz w:val="20"/>
              </w:rPr>
              <w:t>
өтініш беруші (көрсетілетін қызметті алушы) лицензия алу үшін ұсынған құжаттардың және (немесе) оларда қамтылған деректердің (мәліметтердің) анық еместігі анықталғанда;</w:t>
            </w:r>
          </w:p>
          <w:p>
            <w:pPr>
              <w:spacing w:after="20"/>
              <w:ind w:left="20"/>
              <w:jc w:val="both"/>
            </w:pPr>
            <w:r>
              <w:rPr>
                <w:rFonts w:ascii="Times New Roman"/>
                <w:b w:val="false"/>
                <w:i w:val="false"/>
                <w:color w:val="000000"/>
                <w:sz w:val="20"/>
              </w:rPr>
              <w:t>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p>
            <w:pPr>
              <w:spacing w:after="20"/>
              <w:ind w:left="20"/>
              <w:jc w:val="both"/>
            </w:pPr>
            <w:r>
              <w:rPr>
                <w:rFonts w:ascii="Times New Roman"/>
                <w:b w:val="false"/>
                <w:i w:val="false"/>
                <w:color w:val="000000"/>
                <w:sz w:val="20"/>
              </w:rPr>
              <w:t xml:space="preserve">
 2) лицензияны және (немесе) лицензияға қосымшаны қайта ресімдеу кезінде құжаттарды ұсынбау немесе тиісінше ресімделмеуі; </w:t>
            </w:r>
          </w:p>
          <w:p>
            <w:pPr>
              <w:spacing w:after="20"/>
              <w:ind w:left="20"/>
              <w:jc w:val="both"/>
            </w:pPr>
            <w:r>
              <w:rPr>
                <w:rFonts w:ascii="Times New Roman"/>
                <w:b w:val="false"/>
                <w:i w:val="false"/>
                <w:color w:val="000000"/>
                <w:sz w:val="20"/>
              </w:rPr>
              <w:t>
3) заңды тұлға-лицензиат бөліп шығару және бөліну нысандарында қайта ұйымдастырылған жағдайда:</w:t>
            </w:r>
          </w:p>
          <w:p>
            <w:pPr>
              <w:spacing w:after="20"/>
              <w:ind w:left="20"/>
              <w:jc w:val="both"/>
            </w:pPr>
            <w:r>
              <w:rPr>
                <w:rFonts w:ascii="Times New Roman"/>
                <w:b w:val="false"/>
                <w:i w:val="false"/>
                <w:color w:val="000000"/>
                <w:sz w:val="20"/>
              </w:rPr>
              <w:t>
лицензияны және (немесе) лицензияға қосымшаны қайта ресімдеу үшін қажетті құжаттарды ұсынбаса немесе тиісінше ресімдемесе;</w:t>
            </w:r>
          </w:p>
          <w:p>
            <w:pPr>
              <w:spacing w:after="20"/>
              <w:ind w:left="20"/>
              <w:jc w:val="both"/>
            </w:pPr>
            <w:r>
              <w:rPr>
                <w:rFonts w:ascii="Times New Roman"/>
                <w:b w:val="false"/>
                <w:i w:val="false"/>
                <w:color w:val="000000"/>
                <w:sz w:val="20"/>
              </w:rPr>
              <w:t xml:space="preserve">
 өтініш беруші біліктілік талаптарына сәйкес келмесе; </w:t>
            </w:r>
          </w:p>
          <w:p>
            <w:pPr>
              <w:spacing w:after="20"/>
              <w:ind w:left="20"/>
              <w:jc w:val="both"/>
            </w:pPr>
            <w:r>
              <w:rPr>
                <w:rFonts w:ascii="Times New Roman"/>
                <w:b w:val="false"/>
                <w:i w:val="false"/>
                <w:color w:val="000000"/>
                <w:sz w:val="20"/>
              </w:rPr>
              <w:t>
егер лицензия және (немесе) лицензияға қосымша заңды тұлғаларды-лицензиаттарды бөлу нәтижесінде жаңадан пайда болғандардың ішіндегі басқа заңды тұлғаға бұрын қайта ресімделген болса;</w:t>
            </w:r>
          </w:p>
          <w:p>
            <w:pPr>
              <w:spacing w:after="20"/>
              <w:ind w:left="20"/>
              <w:jc w:val="both"/>
            </w:pPr>
            <w:r>
              <w:rPr>
                <w:rFonts w:ascii="Times New Roman"/>
                <w:b w:val="false"/>
                <w:i w:val="false"/>
                <w:color w:val="000000"/>
                <w:sz w:val="20"/>
              </w:rPr>
              <w:t>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 мемлекеттік қызметті көрсетуден бас тарту үшін негіздер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көрсетілетін қызмет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көрсету орындарының мекенжайлары:</w:t>
            </w:r>
          </w:p>
          <w:p>
            <w:pPr>
              <w:spacing w:after="20"/>
              <w:ind w:left="20"/>
              <w:jc w:val="both"/>
            </w:pPr>
            <w:r>
              <w:rPr>
                <w:rFonts w:ascii="Times New Roman"/>
                <w:b w:val="false"/>
                <w:i w:val="false"/>
                <w:color w:val="000000"/>
                <w:sz w:val="20"/>
              </w:rPr>
              <w:t>
www.gov.kz Қазақстан Республикасы мемлекеттік органдарының интернет-ресурстары бірыңғай платформасының "Энергетика министрлігі" бөлімінің "Мемлекеттік көрсетілетін қызметтер" кіші бөлімінде;</w:t>
            </w:r>
          </w:p>
          <w:p>
            <w:pPr>
              <w:spacing w:after="20"/>
              <w:ind w:left="20"/>
              <w:jc w:val="both"/>
            </w:pPr>
            <w:r>
              <w:rPr>
                <w:rFonts w:ascii="Times New Roman"/>
                <w:b w:val="false"/>
                <w:i w:val="false"/>
                <w:color w:val="000000"/>
                <w:sz w:val="20"/>
              </w:rPr>
              <w:t>
порталда орналастырылған;</w:t>
            </w:r>
          </w:p>
          <w:p>
            <w:pPr>
              <w:spacing w:after="20"/>
              <w:ind w:left="20"/>
              <w:jc w:val="both"/>
            </w:pPr>
            <w:r>
              <w:rPr>
                <w:rFonts w:ascii="Times New Roman"/>
                <w:b w:val="false"/>
                <w:i w:val="false"/>
                <w:color w:val="000000"/>
                <w:sz w:val="20"/>
              </w:rPr>
              <w:t>
2) көрсетілетін қызметті алушының ЭЦҚ болған жағдайда мемлекеттік көрсетілетін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3) көрсетілетін қызметті алушының порталдағы "жеке кабинет", сондай-ақ Мемлекеттік қызметтерді көрсету мәселелері жөніндегі бірыңғай байланыс-орталығы арқылы мемлекеттік қызметті көрсету тәртібі мен мәртебесі туралы ақпаратты қашықтықтан қол жеткізу режимінде алу мүмкіндігі бар;</w:t>
            </w:r>
          </w:p>
          <w:p>
            <w:pPr>
              <w:spacing w:after="20"/>
              <w:ind w:left="20"/>
              <w:jc w:val="both"/>
            </w:pPr>
            <w:r>
              <w:rPr>
                <w:rFonts w:ascii="Times New Roman"/>
                <w:b w:val="false"/>
                <w:i w:val="false"/>
                <w:color w:val="000000"/>
                <w:sz w:val="20"/>
              </w:rPr>
              <w:t>
4) мемлекеттік қызмет көрсету кезінде портал арқылы көру қабілеті нашар адамдарға арналған нұсқа қолжетімді;</w:t>
            </w:r>
          </w:p>
          <w:p>
            <w:pPr>
              <w:spacing w:after="20"/>
              <w:ind w:left="20"/>
              <w:jc w:val="both"/>
            </w:pPr>
            <w:r>
              <w:rPr>
                <w:rFonts w:ascii="Times New Roman"/>
                <w:b w:val="false"/>
                <w:i w:val="false"/>
                <w:color w:val="000000"/>
                <w:sz w:val="20"/>
              </w:rPr>
              <w:t>
5) мемлекеттік қызметтерді көрсету мәселелері жөніндегі анықтамалық қызметтердің байланыс телефондары www.gov.kz Қазақстан Республикасы мемлекеттік органдарының интернет-ресурстары бірыңғай платформасының "Энергетика министрлігі" бөлімінде көрсетілген. Мемлекеттік қызметтерді көрсету мәселелері жөніндегі бірыңғай байланыс-орталығы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"Атом энергиясын пайдалану </w:t>
            </w:r>
            <w:r>
              <w:br/>
            </w:r>
            <w:r>
              <w:rPr>
                <w:rFonts w:ascii="Times New Roman"/>
                <w:b w:val="false"/>
                <w:i w:val="false"/>
                <w:color w:val="000000"/>
                <w:sz w:val="20"/>
              </w:rPr>
              <w:t xml:space="preserve">саласындағы қызметтерді </w:t>
            </w:r>
            <w:r>
              <w:br/>
            </w:r>
            <w:r>
              <w:rPr>
                <w:rFonts w:ascii="Times New Roman"/>
                <w:b w:val="false"/>
                <w:i w:val="false"/>
                <w:color w:val="000000"/>
                <w:sz w:val="20"/>
              </w:rPr>
              <w:t xml:space="preserve">көрсетуге арналған лицензия </w:t>
            </w:r>
            <w:r>
              <w:br/>
            </w:r>
            <w:r>
              <w:rPr>
                <w:rFonts w:ascii="Times New Roman"/>
                <w:b w:val="false"/>
                <w:i w:val="false"/>
                <w:color w:val="000000"/>
                <w:sz w:val="20"/>
              </w:rPr>
              <w:t xml:space="preserve">беру" мемлекеттік қызмет </w:t>
            </w:r>
            <w:r>
              <w:br/>
            </w:r>
            <w:r>
              <w:rPr>
                <w:rFonts w:ascii="Times New Roman"/>
                <w:b w:val="false"/>
                <w:i w:val="false"/>
                <w:color w:val="000000"/>
                <w:sz w:val="20"/>
              </w:rPr>
              <w:t xml:space="preserve">көрсетуге қойылатын негізгі </w:t>
            </w:r>
            <w:r>
              <w:br/>
            </w:r>
            <w:r>
              <w:rPr>
                <w:rFonts w:ascii="Times New Roman"/>
                <w:b w:val="false"/>
                <w:i w:val="false"/>
                <w:color w:val="000000"/>
                <w:sz w:val="20"/>
              </w:rPr>
              <w:t>талаптар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алуға арналған жеке тұлғаның өтiнiші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(жеке тұлғаның, аты, әкесiнiң аты (болған жағдайда) тегі), жеке 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(қызметтiң түрiнің және (немесе) қызметтің кіші түрі (лері) нің </w:t>
      </w:r>
    </w:p>
    <w:p>
      <w:pPr>
        <w:spacing w:after="0"/>
        <w:ind w:left="0"/>
        <w:jc w:val="both"/>
      </w:pPr>
      <w:r>
        <w:rPr>
          <w:rFonts w:ascii="Times New Roman"/>
          <w:b w:val="false"/>
          <w:i w:val="false"/>
          <w:color w:val="000000"/>
          <w:sz w:val="28"/>
        </w:rPr>
        <w:t>
      толық атауы көрсетiлсiн)</w:t>
      </w:r>
    </w:p>
    <w:p>
      <w:pPr>
        <w:spacing w:after="0"/>
        <w:ind w:left="0"/>
        <w:jc w:val="both"/>
      </w:pPr>
      <w:r>
        <w:rPr>
          <w:rFonts w:ascii="Times New Roman"/>
          <w:b w:val="false"/>
          <w:i w:val="false"/>
          <w:color w:val="000000"/>
          <w:sz w:val="28"/>
        </w:rPr>
        <w:t>
      жүзеге асыруға лицензияны және (немесе) лицензияға қосымшаны қағаз</w:t>
      </w:r>
    </w:p>
    <w:p>
      <w:pPr>
        <w:spacing w:after="0"/>
        <w:ind w:left="0"/>
        <w:jc w:val="both"/>
      </w:pPr>
      <w:r>
        <w:rPr>
          <w:rFonts w:ascii="Times New Roman"/>
          <w:b w:val="false"/>
          <w:i w:val="false"/>
          <w:color w:val="000000"/>
          <w:sz w:val="28"/>
        </w:rPr>
        <w:t xml:space="preserve">
      жеткізгіште _______________________________________________________ </w:t>
      </w:r>
    </w:p>
    <w:p>
      <w:pPr>
        <w:spacing w:after="0"/>
        <w:ind w:left="0"/>
        <w:jc w:val="both"/>
      </w:pPr>
      <w:r>
        <w:rPr>
          <w:rFonts w:ascii="Times New Roman"/>
          <w:b w:val="false"/>
          <w:i w:val="false"/>
          <w:color w:val="000000"/>
          <w:sz w:val="28"/>
        </w:rPr>
        <w:t>
      (лицензияны қағаз жеткізгіште алу қажет болған жағдайда Х белгісін қою керек)</w:t>
      </w:r>
    </w:p>
    <w:p>
      <w:pPr>
        <w:spacing w:after="0"/>
        <w:ind w:left="0"/>
        <w:jc w:val="both"/>
      </w:pPr>
      <w:r>
        <w:rPr>
          <w:rFonts w:ascii="Times New Roman"/>
          <w:b w:val="false"/>
          <w:i w:val="false"/>
          <w:color w:val="000000"/>
          <w:sz w:val="28"/>
        </w:rPr>
        <w:t>
      беруiңiздi сұраймын.</w:t>
      </w:r>
    </w:p>
    <w:p>
      <w:pPr>
        <w:spacing w:after="0"/>
        <w:ind w:left="0"/>
        <w:jc w:val="both"/>
      </w:pPr>
      <w:r>
        <w:rPr>
          <w:rFonts w:ascii="Times New Roman"/>
          <w:b w:val="false"/>
          <w:i w:val="false"/>
          <w:color w:val="000000"/>
          <w:sz w:val="28"/>
        </w:rPr>
        <w:t>
      Жеке тұлғаның тұрғылықты жерінің мекенжайы ___________________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нөмірі)</w:t>
      </w:r>
    </w:p>
    <w:p>
      <w:pPr>
        <w:spacing w:after="0"/>
        <w:ind w:left="0"/>
        <w:jc w:val="both"/>
      </w:pPr>
      <w:r>
        <w:rPr>
          <w:rFonts w:ascii="Times New Roman"/>
          <w:b w:val="false"/>
          <w:i w:val="false"/>
          <w:color w:val="000000"/>
          <w:sz w:val="28"/>
        </w:rPr>
        <w:t>
      Электрондық пошта 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w:t>
      </w:r>
    </w:p>
    <w:p>
      <w:pPr>
        <w:spacing w:after="0"/>
        <w:ind w:left="0"/>
        <w:jc w:val="both"/>
      </w:pPr>
      <w:r>
        <w:rPr>
          <w:rFonts w:ascii="Times New Roman"/>
          <w:b w:val="false"/>
          <w:i w:val="false"/>
          <w:color w:val="000000"/>
          <w:sz w:val="28"/>
        </w:rPr>
        <w:t>
      Факс ________________________________________________________</w:t>
      </w:r>
    </w:p>
    <w:p>
      <w:pPr>
        <w:spacing w:after="0"/>
        <w:ind w:left="0"/>
        <w:jc w:val="both"/>
      </w:pPr>
      <w:r>
        <w:rPr>
          <w:rFonts w:ascii="Times New Roman"/>
          <w:b w:val="false"/>
          <w:i w:val="false"/>
          <w:color w:val="000000"/>
          <w:sz w:val="28"/>
        </w:rPr>
        <w:t xml:space="preserve">
      Банк шоты ___________________________________________________ </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мекенжайы 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(стационарлық үй-жайлар) нөмірі)</w:t>
      </w:r>
    </w:p>
    <w:p>
      <w:pPr>
        <w:spacing w:after="0"/>
        <w:ind w:left="0"/>
        <w:jc w:val="both"/>
      </w:pPr>
      <w:r>
        <w:rPr>
          <w:rFonts w:ascii="Times New Roman"/>
          <w:b w:val="false"/>
          <w:i w:val="false"/>
          <w:color w:val="000000"/>
          <w:sz w:val="28"/>
        </w:rPr>
        <w:t>
      ______ парақ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w:t>
      </w:r>
    </w:p>
    <w:p>
      <w:pPr>
        <w:spacing w:after="0"/>
        <w:ind w:left="0"/>
        <w:jc w:val="both"/>
      </w:pPr>
      <w:r>
        <w:rPr>
          <w:rFonts w:ascii="Times New Roman"/>
          <w:b w:val="false"/>
          <w:i w:val="false"/>
          <w:color w:val="000000"/>
          <w:sz w:val="28"/>
        </w:rPr>
        <w:t>
      өтініш берушінің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беретіні;</w:t>
      </w:r>
    </w:p>
    <w:p>
      <w:pPr>
        <w:spacing w:after="0"/>
        <w:ind w:left="0"/>
        <w:jc w:val="both"/>
      </w:pPr>
      <w:r>
        <w:rPr>
          <w:rFonts w:ascii="Times New Roman"/>
          <w:b w:val="false"/>
          <w:i w:val="false"/>
          <w:color w:val="000000"/>
          <w:sz w:val="28"/>
        </w:rPr>
        <w:t>
      өтініш берушінің халыққа қызмет көрсету орталығы жұмыскерінің өтінішті электрондық цифрлык қолтаңбамен растауына келісетіні (халыққа қызмет көрсету орталықтары арқылы жүгінген жағдайда) расталады.</w:t>
      </w:r>
    </w:p>
    <w:p>
      <w:pPr>
        <w:spacing w:after="0"/>
        <w:ind w:left="0"/>
        <w:jc w:val="both"/>
      </w:pPr>
      <w:r>
        <w:rPr>
          <w:rFonts w:ascii="Times New Roman"/>
          <w:b w:val="false"/>
          <w:i w:val="false"/>
          <w:color w:val="000000"/>
          <w:sz w:val="28"/>
        </w:rPr>
        <w:t xml:space="preserve">
      Жеке тұлға ___________________             ____________________________________ </w:t>
      </w:r>
    </w:p>
    <w:p>
      <w:pPr>
        <w:spacing w:after="0"/>
        <w:ind w:left="0"/>
        <w:jc w:val="both"/>
      </w:pPr>
      <w:r>
        <w:rPr>
          <w:rFonts w:ascii="Times New Roman"/>
          <w:b w:val="false"/>
          <w:i w:val="false"/>
          <w:color w:val="000000"/>
          <w:sz w:val="28"/>
        </w:rPr>
        <w:t>
      (электрондық цифрлық қолтаңба)             (аты, әкесiнiң аты (болған жағдайда), тегi)</w:t>
      </w:r>
    </w:p>
    <w:p>
      <w:pPr>
        <w:spacing w:after="0"/>
        <w:ind w:left="0"/>
        <w:jc w:val="both"/>
      </w:pPr>
      <w:r>
        <w:rPr>
          <w:rFonts w:ascii="Times New Roman"/>
          <w:b w:val="false"/>
          <w:i w:val="false"/>
          <w:color w:val="000000"/>
          <w:sz w:val="28"/>
        </w:rPr>
        <w:t>
      Толтыру күні: 20___ жылғы "__"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"Атом энергиясын пайдалану </w:t>
            </w:r>
            <w:r>
              <w:br/>
            </w:r>
            <w:r>
              <w:rPr>
                <w:rFonts w:ascii="Times New Roman"/>
                <w:b w:val="false"/>
                <w:i w:val="false"/>
                <w:color w:val="000000"/>
                <w:sz w:val="20"/>
              </w:rPr>
              <w:t xml:space="preserve">саласындағы қызметтерді </w:t>
            </w:r>
            <w:r>
              <w:br/>
            </w:r>
            <w:r>
              <w:rPr>
                <w:rFonts w:ascii="Times New Roman"/>
                <w:b w:val="false"/>
                <w:i w:val="false"/>
                <w:color w:val="000000"/>
                <w:sz w:val="20"/>
              </w:rPr>
              <w:t xml:space="preserve">көрсетуге арналған лицензия </w:t>
            </w:r>
            <w:r>
              <w:br/>
            </w:r>
            <w:r>
              <w:rPr>
                <w:rFonts w:ascii="Times New Roman"/>
                <w:b w:val="false"/>
                <w:i w:val="false"/>
                <w:color w:val="000000"/>
                <w:sz w:val="20"/>
              </w:rPr>
              <w:t xml:space="preserve">беру" мемлекеттік қызмет </w:t>
            </w:r>
            <w:r>
              <w:br/>
            </w:r>
            <w:r>
              <w:rPr>
                <w:rFonts w:ascii="Times New Roman"/>
                <w:b w:val="false"/>
                <w:i w:val="false"/>
                <w:color w:val="000000"/>
                <w:sz w:val="20"/>
              </w:rPr>
              <w:t xml:space="preserve">көрсетуге қойылатын негізгі </w:t>
            </w:r>
            <w:r>
              <w:br/>
            </w:r>
            <w:r>
              <w:rPr>
                <w:rFonts w:ascii="Times New Roman"/>
                <w:b w:val="false"/>
                <w:i w:val="false"/>
                <w:color w:val="000000"/>
                <w:sz w:val="20"/>
              </w:rPr>
              <w:t>талаптар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алуға арналған заңды тұлғаның өтiнiші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w:t>
      </w:r>
    </w:p>
    <w:p>
      <w:pPr>
        <w:spacing w:after="0"/>
        <w:ind w:left="0"/>
        <w:jc w:val="both"/>
      </w:pPr>
      <w:r>
        <w:rPr>
          <w:rFonts w:ascii="Times New Roman"/>
          <w:b w:val="false"/>
          <w:i w:val="false"/>
          <w:color w:val="000000"/>
          <w:sz w:val="28"/>
        </w:rPr>
        <w:t xml:space="preserve">
      орналасқан орны, бизнес- сәйкестендіру нөмірі, заңды тұлғаның бизнес- </w:t>
      </w:r>
    </w:p>
    <w:p>
      <w:pPr>
        <w:spacing w:after="0"/>
        <w:ind w:left="0"/>
        <w:jc w:val="both"/>
      </w:pPr>
      <w:r>
        <w:rPr>
          <w:rFonts w:ascii="Times New Roman"/>
          <w:b w:val="false"/>
          <w:i w:val="false"/>
          <w:color w:val="000000"/>
          <w:sz w:val="28"/>
        </w:rPr>
        <w:t xml:space="preserve">
      сәйкестендіру нөмірі болмаған жағдайда –шетелдік заңды тұлға филиалының </w:t>
      </w:r>
    </w:p>
    <w:p>
      <w:pPr>
        <w:spacing w:after="0"/>
        <w:ind w:left="0"/>
        <w:jc w:val="both"/>
      </w:pPr>
      <w:r>
        <w:rPr>
          <w:rFonts w:ascii="Times New Roman"/>
          <w:b w:val="false"/>
          <w:i w:val="false"/>
          <w:color w:val="000000"/>
          <w:sz w:val="28"/>
        </w:rPr>
        <w:t>
      немесе өкілдігінің бизнес-сәйкестендіру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(қызметтiң түрiнің және (немесе) қызметтің кіші түрі (лері) нің </w:t>
      </w:r>
    </w:p>
    <w:p>
      <w:pPr>
        <w:spacing w:after="0"/>
        <w:ind w:left="0"/>
        <w:jc w:val="both"/>
      </w:pPr>
      <w:r>
        <w:rPr>
          <w:rFonts w:ascii="Times New Roman"/>
          <w:b w:val="false"/>
          <w:i w:val="false"/>
          <w:color w:val="000000"/>
          <w:sz w:val="28"/>
        </w:rPr>
        <w:t>
      толық атауы көрсетiлсiн)</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жүзеге асыруға лицензияны және (немесе) лицензияға қосымшаны қағаз </w:t>
      </w:r>
    </w:p>
    <w:p>
      <w:pPr>
        <w:spacing w:after="0"/>
        <w:ind w:left="0"/>
        <w:jc w:val="both"/>
      </w:pPr>
      <w:r>
        <w:rPr>
          <w:rFonts w:ascii="Times New Roman"/>
          <w:b w:val="false"/>
          <w:i w:val="false"/>
          <w:color w:val="000000"/>
          <w:sz w:val="28"/>
        </w:rPr>
        <w:t xml:space="preserve">
      жеткізгіште ________________________________________________________ </w:t>
      </w:r>
    </w:p>
    <w:p>
      <w:pPr>
        <w:spacing w:after="0"/>
        <w:ind w:left="0"/>
        <w:jc w:val="both"/>
      </w:pPr>
      <w:r>
        <w:rPr>
          <w:rFonts w:ascii="Times New Roman"/>
          <w:b w:val="false"/>
          <w:i w:val="false"/>
          <w:color w:val="000000"/>
          <w:sz w:val="28"/>
        </w:rPr>
        <w:t>
      (лицензияны қағаз жеткізгіште алу қажет болған жағдайда Х белгісін қою керек)</w:t>
      </w:r>
    </w:p>
    <w:p>
      <w:pPr>
        <w:spacing w:after="0"/>
        <w:ind w:left="0"/>
        <w:jc w:val="both"/>
      </w:pPr>
      <w:r>
        <w:rPr>
          <w:rFonts w:ascii="Times New Roman"/>
          <w:b w:val="false"/>
          <w:i w:val="false"/>
          <w:color w:val="000000"/>
          <w:sz w:val="28"/>
        </w:rPr>
        <w:t>
      беруiңiздi сұраймын.</w:t>
      </w:r>
    </w:p>
    <w:p>
      <w:pPr>
        <w:spacing w:after="0"/>
        <w:ind w:left="0"/>
        <w:jc w:val="both"/>
      </w:pPr>
      <w:r>
        <w:rPr>
          <w:rFonts w:ascii="Times New Roman"/>
          <w:b w:val="false"/>
          <w:i w:val="false"/>
          <w:color w:val="000000"/>
          <w:sz w:val="28"/>
        </w:rPr>
        <w:t>
      Заңды тұлғаның мекенжайы 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елі (шетелдік заңды тұлға үшін), облысы, қаласы, ауданы, </w:t>
      </w:r>
    </w:p>
    <w:p>
      <w:pPr>
        <w:spacing w:after="0"/>
        <w:ind w:left="0"/>
        <w:jc w:val="both"/>
      </w:pPr>
      <w:r>
        <w:rPr>
          <w:rFonts w:ascii="Times New Roman"/>
          <w:b w:val="false"/>
          <w:i w:val="false"/>
          <w:color w:val="000000"/>
          <w:sz w:val="28"/>
        </w:rPr>
        <w:t>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w:t>
      </w:r>
    </w:p>
    <w:p>
      <w:pPr>
        <w:spacing w:after="0"/>
        <w:ind w:left="0"/>
        <w:jc w:val="both"/>
      </w:pPr>
      <w:r>
        <w:rPr>
          <w:rFonts w:ascii="Times New Roman"/>
          <w:b w:val="false"/>
          <w:i w:val="false"/>
          <w:color w:val="000000"/>
          <w:sz w:val="28"/>
        </w:rPr>
        <w:t>
      Факс ________________________________________________________</w:t>
      </w:r>
    </w:p>
    <w:p>
      <w:pPr>
        <w:spacing w:after="0"/>
        <w:ind w:left="0"/>
        <w:jc w:val="both"/>
      </w:pPr>
      <w:r>
        <w:rPr>
          <w:rFonts w:ascii="Times New Roman"/>
          <w:b w:val="false"/>
          <w:i w:val="false"/>
          <w:color w:val="000000"/>
          <w:sz w:val="28"/>
        </w:rPr>
        <w:t xml:space="preserve">
      Банк шоты ___________________________________________________ </w:t>
      </w:r>
    </w:p>
    <w:p>
      <w:pPr>
        <w:spacing w:after="0"/>
        <w:ind w:left="0"/>
        <w:jc w:val="both"/>
      </w:pPr>
      <w:r>
        <w:rPr>
          <w:rFonts w:ascii="Times New Roman"/>
          <w:b w:val="false"/>
          <w:i w:val="false"/>
          <w:color w:val="000000"/>
          <w:sz w:val="28"/>
        </w:rPr>
        <w:t>
      (шот нөмірі, банктің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мекенжайы 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нөмірі (стационарлық үй-жайлар) нәмірі)</w:t>
      </w:r>
    </w:p>
    <w:p>
      <w:pPr>
        <w:spacing w:after="0"/>
        <w:ind w:left="0"/>
        <w:jc w:val="both"/>
      </w:pPr>
      <w:r>
        <w:rPr>
          <w:rFonts w:ascii="Times New Roman"/>
          <w:b w:val="false"/>
          <w:i w:val="false"/>
          <w:color w:val="000000"/>
          <w:sz w:val="28"/>
        </w:rPr>
        <w:t>
      ______ парақ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w:t>
      </w:r>
    </w:p>
    <w:p>
      <w:pPr>
        <w:spacing w:after="0"/>
        <w:ind w:left="0"/>
        <w:jc w:val="both"/>
      </w:pPr>
      <w:r>
        <w:rPr>
          <w:rFonts w:ascii="Times New Roman"/>
          <w:b w:val="false"/>
          <w:i w:val="false"/>
          <w:color w:val="000000"/>
          <w:sz w:val="28"/>
        </w:rPr>
        <w:t>
      өтініш берушінің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беретіні;</w:t>
      </w:r>
    </w:p>
    <w:p>
      <w:pPr>
        <w:spacing w:after="0"/>
        <w:ind w:left="0"/>
        <w:jc w:val="both"/>
      </w:pPr>
      <w:r>
        <w:rPr>
          <w:rFonts w:ascii="Times New Roman"/>
          <w:b w:val="false"/>
          <w:i w:val="false"/>
          <w:color w:val="000000"/>
          <w:sz w:val="28"/>
        </w:rPr>
        <w:t>
      өтініш берушінің халыққа қызмет көрсету орталығы жұмыскерінің өтінішті электрондық цифрлык қолтаңбамен растауына келісетіні (халыққа қызмет көрсету орталығы арқылы жүгінген жағдайда) расталады.</w:t>
      </w:r>
    </w:p>
    <w:p>
      <w:pPr>
        <w:spacing w:after="0"/>
        <w:ind w:left="0"/>
        <w:jc w:val="both"/>
      </w:pPr>
      <w:r>
        <w:rPr>
          <w:rFonts w:ascii="Times New Roman"/>
          <w:b w:val="false"/>
          <w:i w:val="false"/>
          <w:color w:val="000000"/>
          <w:sz w:val="28"/>
        </w:rPr>
        <w:t>
      Осымен, өзім ұсынған (толтырған) ақпараттың анықтығына Қазақстан Республикасының заңнамасына сәйкес жауапты болатынымды растаймын.</w:t>
      </w:r>
    </w:p>
    <w:p>
      <w:pPr>
        <w:spacing w:after="0"/>
        <w:ind w:left="0"/>
        <w:jc w:val="both"/>
      </w:pPr>
      <w:r>
        <w:rPr>
          <w:rFonts w:ascii="Times New Roman"/>
          <w:b w:val="false"/>
          <w:i w:val="false"/>
          <w:color w:val="000000"/>
          <w:sz w:val="28"/>
        </w:rPr>
        <w:t xml:space="preserve">
      Басшы ______________________             ____________________________________ </w:t>
      </w:r>
    </w:p>
    <w:p>
      <w:pPr>
        <w:spacing w:after="0"/>
        <w:ind w:left="0"/>
        <w:jc w:val="both"/>
      </w:pPr>
      <w:r>
        <w:rPr>
          <w:rFonts w:ascii="Times New Roman"/>
          <w:b w:val="false"/>
          <w:i w:val="false"/>
          <w:color w:val="000000"/>
          <w:sz w:val="28"/>
        </w:rPr>
        <w:t>
      (электрондық цифрлық қолтаңба)             (аты, әкесiнiң аты (болған жағдайда), тегi)</w:t>
      </w:r>
    </w:p>
    <w:p>
      <w:pPr>
        <w:spacing w:after="0"/>
        <w:ind w:left="0"/>
        <w:jc w:val="both"/>
      </w:pPr>
      <w:r>
        <w:rPr>
          <w:rFonts w:ascii="Times New Roman"/>
          <w:b w:val="false"/>
          <w:i w:val="false"/>
          <w:color w:val="000000"/>
          <w:sz w:val="28"/>
        </w:rPr>
        <w:t>
      Толтыру күні: 20__ жылғы "__"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"Атом энергиясын пайдалану </w:t>
            </w:r>
            <w:r>
              <w:br/>
            </w:r>
            <w:r>
              <w:rPr>
                <w:rFonts w:ascii="Times New Roman"/>
                <w:b w:val="false"/>
                <w:i w:val="false"/>
                <w:color w:val="000000"/>
                <w:sz w:val="20"/>
              </w:rPr>
              <w:t xml:space="preserve">саласындағы қызметтерді </w:t>
            </w:r>
            <w:r>
              <w:br/>
            </w:r>
            <w:r>
              <w:rPr>
                <w:rFonts w:ascii="Times New Roman"/>
                <w:b w:val="false"/>
                <w:i w:val="false"/>
                <w:color w:val="000000"/>
                <w:sz w:val="20"/>
              </w:rPr>
              <w:t xml:space="preserve">көрсетуге арналған лицензия </w:t>
            </w:r>
            <w:r>
              <w:br/>
            </w:r>
            <w:r>
              <w:rPr>
                <w:rFonts w:ascii="Times New Roman"/>
                <w:b w:val="false"/>
                <w:i w:val="false"/>
                <w:color w:val="000000"/>
                <w:sz w:val="20"/>
              </w:rPr>
              <w:t xml:space="preserve">беру" мемлекеттік қызмет </w:t>
            </w:r>
            <w:r>
              <w:br/>
            </w:r>
            <w:r>
              <w:rPr>
                <w:rFonts w:ascii="Times New Roman"/>
                <w:b w:val="false"/>
                <w:i w:val="false"/>
                <w:color w:val="000000"/>
                <w:sz w:val="20"/>
              </w:rPr>
              <w:t xml:space="preserve">көрсетуге қойылатын негізгі </w:t>
            </w:r>
            <w:r>
              <w:br/>
            </w:r>
            <w:r>
              <w:rPr>
                <w:rFonts w:ascii="Times New Roman"/>
                <w:b w:val="false"/>
                <w:i w:val="false"/>
                <w:color w:val="000000"/>
                <w:sz w:val="20"/>
              </w:rPr>
              <w:t>талаптар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45" w:id="157"/>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жеке тұлғаның өтiнiші </w:t>
      </w:r>
    </w:p>
    <w:bookmarkEnd w:id="157"/>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(жеке тұлғаның, аты, әкесiнiң аты (болған жағдайда), тегi), жеке 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(қызмет түрінің және (немесе) кіші түрі(лері)нің толық атауы)</w:t>
      </w:r>
    </w:p>
    <w:p>
      <w:pPr>
        <w:spacing w:after="0"/>
        <w:ind w:left="0"/>
        <w:jc w:val="both"/>
      </w:pPr>
      <w:r>
        <w:rPr>
          <w:rFonts w:ascii="Times New Roman"/>
          <w:b w:val="false"/>
          <w:i w:val="false"/>
          <w:color w:val="000000"/>
          <w:sz w:val="28"/>
        </w:rPr>
        <w:t>
      лицензияны және (немесе) лицензияға қосымшаны(ларды) қайта</w:t>
      </w:r>
    </w:p>
    <w:p>
      <w:pPr>
        <w:spacing w:after="0"/>
        <w:ind w:left="0"/>
        <w:jc w:val="both"/>
      </w:pPr>
      <w:r>
        <w:rPr>
          <w:rFonts w:ascii="Times New Roman"/>
          <w:b w:val="false"/>
          <w:i w:val="false"/>
          <w:color w:val="000000"/>
          <w:sz w:val="28"/>
        </w:rPr>
        <w:t xml:space="preserve">
      ресімдеуді сұраймын (керегінің астын сызу) №__________ бастап "___" </w:t>
      </w:r>
    </w:p>
    <w:p>
      <w:pPr>
        <w:spacing w:after="0"/>
        <w:ind w:left="0"/>
        <w:jc w:val="both"/>
      </w:pPr>
      <w:r>
        <w:rPr>
          <w:rFonts w:ascii="Times New Roman"/>
          <w:b w:val="false"/>
          <w:i w:val="false"/>
          <w:color w:val="000000"/>
          <w:sz w:val="28"/>
        </w:rPr>
        <w:t>
      ___________ 20____ берілген)</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(лицензияның және (немесе) лицензияға қосымшаның (лардың) нөмірі (лері), </w:t>
      </w:r>
    </w:p>
    <w:p>
      <w:pPr>
        <w:spacing w:after="0"/>
        <w:ind w:left="0"/>
        <w:jc w:val="both"/>
      </w:pPr>
      <w:r>
        <w:rPr>
          <w:rFonts w:ascii="Times New Roman"/>
          <w:b w:val="false"/>
          <w:i w:val="false"/>
          <w:color w:val="000000"/>
          <w:sz w:val="28"/>
        </w:rPr>
        <w:t xml:space="preserve">
      берілген күні, лицензияны және (немесе) лицензияға қосымшаны (ларды) </w:t>
      </w:r>
    </w:p>
    <w:p>
      <w:pPr>
        <w:spacing w:after="0"/>
        <w:ind w:left="0"/>
        <w:jc w:val="both"/>
      </w:pPr>
      <w:r>
        <w:rPr>
          <w:rFonts w:ascii="Times New Roman"/>
          <w:b w:val="false"/>
          <w:i w:val="false"/>
          <w:color w:val="000000"/>
          <w:sz w:val="28"/>
        </w:rPr>
        <w:t>
      берген лицензиардың атауы)</w:t>
      </w:r>
    </w:p>
    <w:p>
      <w:pPr>
        <w:spacing w:after="0"/>
        <w:ind w:left="0"/>
        <w:jc w:val="both"/>
      </w:pPr>
      <w:r>
        <w:rPr>
          <w:rFonts w:ascii="Times New Roman"/>
          <w:b w:val="false"/>
          <w:i w:val="false"/>
          <w:color w:val="000000"/>
          <w:sz w:val="28"/>
        </w:rPr>
        <w:t xml:space="preserve">
      ________________________________________________ жүзеге асыруға </w:t>
      </w:r>
    </w:p>
    <w:p>
      <w:pPr>
        <w:spacing w:after="0"/>
        <w:ind w:left="0"/>
        <w:jc w:val="both"/>
      </w:pPr>
      <w:r>
        <w:rPr>
          <w:rFonts w:ascii="Times New Roman"/>
          <w:b w:val="false"/>
          <w:i w:val="false"/>
          <w:color w:val="000000"/>
          <w:sz w:val="28"/>
        </w:rPr>
        <w:t xml:space="preserve">
      (қызмет түрінің және (немесе) қызметтің кіші түрі (лері) нің толық атауы) </w:t>
      </w:r>
    </w:p>
    <w:p>
      <w:pPr>
        <w:spacing w:after="0"/>
        <w:ind w:left="0"/>
        <w:jc w:val="both"/>
      </w:pPr>
      <w:r>
        <w:rPr>
          <w:rFonts w:ascii="Times New Roman"/>
          <w:b w:val="false"/>
          <w:i w:val="false"/>
          <w:color w:val="000000"/>
          <w:sz w:val="28"/>
        </w:rPr>
        <w:t>
      (тиісті тор көзде Х көрсетіңіз):</w:t>
      </w:r>
    </w:p>
    <w:p>
      <w:pPr>
        <w:spacing w:after="0"/>
        <w:ind w:left="0"/>
        <w:jc w:val="both"/>
      </w:pPr>
      <w:r>
        <w:rPr>
          <w:rFonts w:ascii="Times New Roman"/>
          <w:b w:val="false"/>
          <w:i w:val="false"/>
          <w:color w:val="000000"/>
          <w:sz w:val="28"/>
        </w:rPr>
        <w:t xml:space="preserve">
      1) жеке тұлға-лицензиаттың аты, әкесінің аты (болған жағдайда) тегі өзгерген </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xml:space="preserve">
      2) жеке кәсіпкер-лицензиат қайта тіркелген, оның атауы өзгерген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3) жеке кәсіпкер-лицензиат қайта тіркелген, оның заңды мекенжайы өзгерген </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xml:space="preserve">
      4) егер лицензияның иеліктен шығарылатындығы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1-қосымшада көзделген жағдайларда, лицензиаттың үшінші тұлғалардың пайдасына объектімен бірге "объектілерге берілетін рұқсаттар" сыныбы бойынша берілген лицензия иеліктен шығарылған </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xml:space="preserve">
      5)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өзгерген </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 __________________________________________;</w:t>
      </w:r>
    </w:p>
    <w:p>
      <w:pPr>
        <w:spacing w:after="0"/>
        <w:ind w:left="0"/>
        <w:jc w:val="both"/>
      </w:pPr>
      <w:r>
        <w:rPr>
          <w:rFonts w:ascii="Times New Roman"/>
          <w:b w:val="false"/>
          <w:i w:val="false"/>
          <w:color w:val="000000"/>
          <w:sz w:val="28"/>
        </w:rPr>
        <w:t>
      7) қызмет түрінің атауы өзгерген ________________________________;</w:t>
      </w:r>
    </w:p>
    <w:p>
      <w:pPr>
        <w:spacing w:after="0"/>
        <w:ind w:left="0"/>
        <w:jc w:val="both"/>
      </w:pPr>
      <w:r>
        <w:rPr>
          <w:rFonts w:ascii="Times New Roman"/>
          <w:b w:val="false"/>
          <w:i w:val="false"/>
          <w:color w:val="000000"/>
          <w:sz w:val="28"/>
        </w:rPr>
        <w:t>
      8) қызметтің кіші түрінің атауы өзгерген __________________________;</w:t>
      </w:r>
    </w:p>
    <w:p>
      <w:pPr>
        <w:spacing w:after="0"/>
        <w:ind w:left="0"/>
        <w:jc w:val="both"/>
      </w:pPr>
      <w:r>
        <w:rPr>
          <w:rFonts w:ascii="Times New Roman"/>
          <w:b w:val="false"/>
          <w:i w:val="false"/>
          <w:color w:val="000000"/>
          <w:sz w:val="28"/>
        </w:rPr>
        <w:t>
      қағаз жеткізгіште ________ (егер лицензияны қағаз жеткізгіште алу қажет болған жағдайда Х белгісін қою керек) қайта ресімдеуіңізді сұраймын.</w:t>
      </w:r>
    </w:p>
    <w:p>
      <w:pPr>
        <w:spacing w:after="0"/>
        <w:ind w:left="0"/>
        <w:jc w:val="both"/>
      </w:pPr>
      <w:r>
        <w:rPr>
          <w:rFonts w:ascii="Times New Roman"/>
          <w:b w:val="false"/>
          <w:i w:val="false"/>
          <w:color w:val="000000"/>
          <w:sz w:val="28"/>
        </w:rPr>
        <w:t>
      Жеке тұлғаның тұрғылықты жерінің мекенжайы __________________</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нөмірі)</w:t>
      </w:r>
    </w:p>
    <w:p>
      <w:pPr>
        <w:spacing w:after="0"/>
        <w:ind w:left="0"/>
        <w:jc w:val="both"/>
      </w:pPr>
      <w:r>
        <w:rPr>
          <w:rFonts w:ascii="Times New Roman"/>
          <w:b w:val="false"/>
          <w:i w:val="false"/>
          <w:color w:val="000000"/>
          <w:sz w:val="28"/>
        </w:rPr>
        <w:t>
      Электрондық пошта __________________________________________</w:t>
      </w:r>
    </w:p>
    <w:p>
      <w:pPr>
        <w:spacing w:after="0"/>
        <w:ind w:left="0"/>
        <w:jc w:val="both"/>
      </w:pPr>
      <w:r>
        <w:rPr>
          <w:rFonts w:ascii="Times New Roman"/>
          <w:b w:val="false"/>
          <w:i w:val="false"/>
          <w:color w:val="000000"/>
          <w:sz w:val="28"/>
        </w:rPr>
        <w:t>
      Телефондар _________________________________________________</w:t>
      </w:r>
    </w:p>
    <w:p>
      <w:pPr>
        <w:spacing w:after="0"/>
        <w:ind w:left="0"/>
        <w:jc w:val="both"/>
      </w:pPr>
      <w:r>
        <w:rPr>
          <w:rFonts w:ascii="Times New Roman"/>
          <w:b w:val="false"/>
          <w:i w:val="false"/>
          <w:color w:val="000000"/>
          <w:sz w:val="28"/>
        </w:rPr>
        <w:t>
      Факс _______________________________________________________</w:t>
      </w:r>
    </w:p>
    <w:p>
      <w:pPr>
        <w:spacing w:after="0"/>
        <w:ind w:left="0"/>
        <w:jc w:val="both"/>
      </w:pPr>
      <w:r>
        <w:rPr>
          <w:rFonts w:ascii="Times New Roman"/>
          <w:b w:val="false"/>
          <w:i w:val="false"/>
          <w:color w:val="000000"/>
          <w:sz w:val="28"/>
        </w:rPr>
        <w:t xml:space="preserve">
      Банктік шот _________________________________________________ </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xml:space="preserve">
      мекенжайы 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(стационарлық үй-жайлар нөмірі)</w:t>
      </w:r>
    </w:p>
    <w:p>
      <w:pPr>
        <w:spacing w:after="0"/>
        <w:ind w:left="0"/>
        <w:jc w:val="both"/>
      </w:pPr>
      <w:r>
        <w:rPr>
          <w:rFonts w:ascii="Times New Roman"/>
          <w:b w:val="false"/>
          <w:i w:val="false"/>
          <w:color w:val="000000"/>
          <w:sz w:val="28"/>
        </w:rPr>
        <w:t>
      ______ парақ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w:t>
      </w:r>
    </w:p>
    <w:p>
      <w:pPr>
        <w:spacing w:after="0"/>
        <w:ind w:left="0"/>
        <w:jc w:val="both"/>
      </w:pPr>
      <w:r>
        <w:rPr>
          <w:rFonts w:ascii="Times New Roman"/>
          <w:b w:val="false"/>
          <w:i w:val="false"/>
          <w:color w:val="000000"/>
          <w:sz w:val="28"/>
        </w:rPr>
        <w:t>
      өтініш берушінің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беретіні;</w:t>
      </w:r>
    </w:p>
    <w:p>
      <w:pPr>
        <w:spacing w:after="0"/>
        <w:ind w:left="0"/>
        <w:jc w:val="both"/>
      </w:pPr>
      <w:r>
        <w:rPr>
          <w:rFonts w:ascii="Times New Roman"/>
          <w:b w:val="false"/>
          <w:i w:val="false"/>
          <w:color w:val="000000"/>
          <w:sz w:val="28"/>
        </w:rPr>
        <w:t>
      өтініш берушінің халыққа қызмет көрсету орталығы қызметкерінің өтінішті электрондық цифрлық қолтаңбамен растауына келісетіні (халыққа қызмет көрсету орталықтары арқылы жүгінген жағдайда) расталады.</w:t>
      </w:r>
    </w:p>
    <w:p>
      <w:pPr>
        <w:spacing w:after="0"/>
        <w:ind w:left="0"/>
        <w:jc w:val="both"/>
      </w:pPr>
      <w:r>
        <w:rPr>
          <w:rFonts w:ascii="Times New Roman"/>
          <w:b w:val="false"/>
          <w:i w:val="false"/>
          <w:color w:val="000000"/>
          <w:sz w:val="28"/>
        </w:rPr>
        <w:t xml:space="preserve">
      Жеке тұлға ___________________             _____________________________________ </w:t>
      </w:r>
    </w:p>
    <w:p>
      <w:pPr>
        <w:spacing w:after="0"/>
        <w:ind w:left="0"/>
        <w:jc w:val="both"/>
      </w:pPr>
      <w:r>
        <w:rPr>
          <w:rFonts w:ascii="Times New Roman"/>
          <w:b w:val="false"/>
          <w:i w:val="false"/>
          <w:color w:val="000000"/>
          <w:sz w:val="28"/>
        </w:rPr>
        <w:t>
      (электрондық цифрлық қолтаңба)             (аты, әкесiнiң аты (болған жағдайда), тегi)</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"Атом энергиясын пайдалану </w:t>
            </w:r>
            <w:r>
              <w:br/>
            </w:r>
            <w:r>
              <w:rPr>
                <w:rFonts w:ascii="Times New Roman"/>
                <w:b w:val="false"/>
                <w:i w:val="false"/>
                <w:color w:val="000000"/>
                <w:sz w:val="20"/>
              </w:rPr>
              <w:t xml:space="preserve">саласындағы қызметтерді </w:t>
            </w:r>
            <w:r>
              <w:br/>
            </w:r>
            <w:r>
              <w:rPr>
                <w:rFonts w:ascii="Times New Roman"/>
                <w:b w:val="false"/>
                <w:i w:val="false"/>
                <w:color w:val="000000"/>
                <w:sz w:val="20"/>
              </w:rPr>
              <w:t xml:space="preserve">көрсетуге арналған лицензия </w:t>
            </w:r>
            <w:r>
              <w:br/>
            </w:r>
            <w:r>
              <w:rPr>
                <w:rFonts w:ascii="Times New Roman"/>
                <w:b w:val="false"/>
                <w:i w:val="false"/>
                <w:color w:val="000000"/>
                <w:sz w:val="20"/>
              </w:rPr>
              <w:t xml:space="preserve">беру" мемлекеттік қызмет </w:t>
            </w:r>
            <w:r>
              <w:br/>
            </w:r>
            <w:r>
              <w:rPr>
                <w:rFonts w:ascii="Times New Roman"/>
                <w:b w:val="false"/>
                <w:i w:val="false"/>
                <w:color w:val="000000"/>
                <w:sz w:val="20"/>
              </w:rPr>
              <w:t xml:space="preserve">көрсетуге қойылатын негізгі </w:t>
            </w:r>
            <w:r>
              <w:br/>
            </w:r>
            <w:r>
              <w:rPr>
                <w:rFonts w:ascii="Times New Roman"/>
                <w:b w:val="false"/>
                <w:i w:val="false"/>
                <w:color w:val="000000"/>
                <w:sz w:val="20"/>
              </w:rPr>
              <w:t>талаптар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заңды тұлғаның өтiнiші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w:t>
      </w:r>
    </w:p>
    <w:p>
      <w:pPr>
        <w:spacing w:after="0"/>
        <w:ind w:left="0"/>
        <w:jc w:val="both"/>
      </w:pPr>
      <w:r>
        <w:rPr>
          <w:rFonts w:ascii="Times New Roman"/>
          <w:b w:val="false"/>
          <w:i w:val="false"/>
          <w:color w:val="000000"/>
          <w:sz w:val="28"/>
        </w:rPr>
        <w:t xml:space="preserve">
      бизнес-сәйкестендіру нөмірі, заңды тұлғаның бизнес-сәйкестендіру </w:t>
      </w:r>
    </w:p>
    <w:p>
      <w:pPr>
        <w:spacing w:after="0"/>
        <w:ind w:left="0"/>
        <w:jc w:val="both"/>
      </w:pPr>
      <w:r>
        <w:rPr>
          <w:rFonts w:ascii="Times New Roman"/>
          <w:b w:val="false"/>
          <w:i w:val="false"/>
          <w:color w:val="000000"/>
          <w:sz w:val="28"/>
        </w:rPr>
        <w:t xml:space="preserve">
      нөмірі болмаған жағдайда – шетелдік заңды тұлға филиалының </w:t>
      </w:r>
    </w:p>
    <w:p>
      <w:pPr>
        <w:spacing w:after="0"/>
        <w:ind w:left="0"/>
        <w:jc w:val="both"/>
      </w:pPr>
      <w:r>
        <w:rPr>
          <w:rFonts w:ascii="Times New Roman"/>
          <w:b w:val="false"/>
          <w:i w:val="false"/>
          <w:color w:val="000000"/>
          <w:sz w:val="28"/>
        </w:rPr>
        <w:t>
      немесе өкілдігінің бизнес-сәйкестендіру нөмірі)</w:t>
      </w:r>
    </w:p>
    <w:p>
      <w:pPr>
        <w:spacing w:after="0"/>
        <w:ind w:left="0"/>
        <w:jc w:val="both"/>
      </w:pPr>
      <w:r>
        <w:rPr>
          <w:rFonts w:ascii="Times New Roman"/>
          <w:b w:val="false"/>
          <w:i w:val="false"/>
          <w:color w:val="000000"/>
          <w:sz w:val="28"/>
        </w:rPr>
        <w:t>
      лицензияны және (немесе) лицензияға қосымшаны(ларды) қайта</w:t>
      </w:r>
    </w:p>
    <w:p>
      <w:pPr>
        <w:spacing w:after="0"/>
        <w:ind w:left="0"/>
        <w:jc w:val="both"/>
      </w:pPr>
      <w:r>
        <w:rPr>
          <w:rFonts w:ascii="Times New Roman"/>
          <w:b w:val="false"/>
          <w:i w:val="false"/>
          <w:color w:val="000000"/>
          <w:sz w:val="28"/>
        </w:rPr>
        <w:t xml:space="preserve">
      ресімдеуді сұраймын (керегінің астын сызу) №__________ бастап "___" </w:t>
      </w:r>
    </w:p>
    <w:p>
      <w:pPr>
        <w:spacing w:after="0"/>
        <w:ind w:left="0"/>
        <w:jc w:val="both"/>
      </w:pPr>
      <w:r>
        <w:rPr>
          <w:rFonts w:ascii="Times New Roman"/>
          <w:b w:val="false"/>
          <w:i w:val="false"/>
          <w:color w:val="000000"/>
          <w:sz w:val="28"/>
        </w:rPr>
        <w:t>
      _________ 20___ берілген)</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(лицензияның және (немесе) лицензияға қосымшаның (лардың) нөмірі (лері), </w:t>
      </w:r>
    </w:p>
    <w:p>
      <w:pPr>
        <w:spacing w:after="0"/>
        <w:ind w:left="0"/>
        <w:jc w:val="both"/>
      </w:pPr>
      <w:r>
        <w:rPr>
          <w:rFonts w:ascii="Times New Roman"/>
          <w:b w:val="false"/>
          <w:i w:val="false"/>
          <w:color w:val="000000"/>
          <w:sz w:val="28"/>
        </w:rPr>
        <w:t xml:space="preserve">
      берілген күні, лицензияны және (немесе) лицензияға қосымшаны (ларды) </w:t>
      </w:r>
    </w:p>
    <w:p>
      <w:pPr>
        <w:spacing w:after="0"/>
        <w:ind w:left="0"/>
        <w:jc w:val="both"/>
      </w:pPr>
      <w:r>
        <w:rPr>
          <w:rFonts w:ascii="Times New Roman"/>
          <w:b w:val="false"/>
          <w:i w:val="false"/>
          <w:color w:val="000000"/>
          <w:sz w:val="28"/>
        </w:rPr>
        <w:t>
      берген лицензиардың атауы)</w:t>
      </w:r>
    </w:p>
    <w:p>
      <w:pPr>
        <w:spacing w:after="0"/>
        <w:ind w:left="0"/>
        <w:jc w:val="both"/>
      </w:pPr>
      <w:r>
        <w:rPr>
          <w:rFonts w:ascii="Times New Roman"/>
          <w:b w:val="false"/>
          <w:i w:val="false"/>
          <w:color w:val="000000"/>
          <w:sz w:val="28"/>
        </w:rPr>
        <w:t xml:space="preserve">
      ______________________________________________ жүзеге асыруға </w:t>
      </w:r>
    </w:p>
    <w:p>
      <w:pPr>
        <w:spacing w:after="0"/>
        <w:ind w:left="0"/>
        <w:jc w:val="both"/>
      </w:pPr>
      <w:r>
        <w:rPr>
          <w:rFonts w:ascii="Times New Roman"/>
          <w:b w:val="false"/>
          <w:i w:val="false"/>
          <w:color w:val="000000"/>
          <w:sz w:val="28"/>
        </w:rPr>
        <w:t xml:space="preserve">
      (қызмет түрінің және(немесе) қызметтің кіші түрі(лері)нің толық атауы) </w:t>
      </w:r>
    </w:p>
    <w:p>
      <w:pPr>
        <w:spacing w:after="0"/>
        <w:ind w:left="0"/>
        <w:jc w:val="both"/>
      </w:pPr>
      <w:r>
        <w:rPr>
          <w:rFonts w:ascii="Times New Roman"/>
          <w:b w:val="false"/>
          <w:i w:val="false"/>
          <w:color w:val="000000"/>
          <w:sz w:val="28"/>
        </w:rPr>
        <w:t>
      (тиісті тор көзде Х көрсетіңіз):</w:t>
      </w:r>
    </w:p>
    <w:p>
      <w:pPr>
        <w:spacing w:after="0"/>
        <w:ind w:left="0"/>
        <w:jc w:val="both"/>
      </w:pPr>
      <w:r>
        <w:rPr>
          <w:rFonts w:ascii="Times New Roman"/>
          <w:b w:val="false"/>
          <w:i w:val="false"/>
          <w:color w:val="000000"/>
          <w:sz w:val="28"/>
        </w:rPr>
        <w:t xml:space="preserve">
      1) заңды тұлға-лицензиаттың "Рұқсаттар және хабарламалар туралы" Қазақстан Республикасы Заңының (бұдан әрі – Заң)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(тиісті тор көзде Х көрсетіңіз):</w:t>
      </w:r>
    </w:p>
    <w:p>
      <w:pPr>
        <w:spacing w:after="0"/>
        <w:ind w:left="0"/>
        <w:jc w:val="both"/>
      </w:pPr>
      <w:r>
        <w:rPr>
          <w:rFonts w:ascii="Times New Roman"/>
          <w:b w:val="false"/>
          <w:i w:val="false"/>
          <w:color w:val="000000"/>
          <w:sz w:val="28"/>
        </w:rPr>
        <w:t>
      бірігу ______________________________________________________</w:t>
      </w:r>
    </w:p>
    <w:p>
      <w:pPr>
        <w:spacing w:after="0"/>
        <w:ind w:left="0"/>
        <w:jc w:val="both"/>
      </w:pPr>
      <w:r>
        <w:rPr>
          <w:rFonts w:ascii="Times New Roman"/>
          <w:b w:val="false"/>
          <w:i w:val="false"/>
          <w:color w:val="000000"/>
          <w:sz w:val="28"/>
        </w:rPr>
        <w:t>
      қайта құру _________________________________________________</w:t>
      </w:r>
    </w:p>
    <w:p>
      <w:pPr>
        <w:spacing w:after="0"/>
        <w:ind w:left="0"/>
        <w:jc w:val="both"/>
      </w:pPr>
      <w:r>
        <w:rPr>
          <w:rFonts w:ascii="Times New Roman"/>
          <w:b w:val="false"/>
          <w:i w:val="false"/>
          <w:color w:val="000000"/>
          <w:sz w:val="28"/>
        </w:rPr>
        <w:t>
      қосылу ____________________________________________________</w:t>
      </w:r>
    </w:p>
    <w:p>
      <w:pPr>
        <w:spacing w:after="0"/>
        <w:ind w:left="0"/>
        <w:jc w:val="both"/>
      </w:pPr>
      <w:r>
        <w:rPr>
          <w:rFonts w:ascii="Times New Roman"/>
          <w:b w:val="false"/>
          <w:i w:val="false"/>
          <w:color w:val="000000"/>
          <w:sz w:val="28"/>
        </w:rPr>
        <w:t>
      бөліп шығару _______________________________________________</w:t>
      </w:r>
    </w:p>
    <w:p>
      <w:pPr>
        <w:spacing w:after="0"/>
        <w:ind w:left="0"/>
        <w:jc w:val="both"/>
      </w:pPr>
      <w:r>
        <w:rPr>
          <w:rFonts w:ascii="Times New Roman"/>
          <w:b w:val="false"/>
          <w:i w:val="false"/>
          <w:color w:val="000000"/>
          <w:sz w:val="28"/>
        </w:rPr>
        <w:t>
      бөліну _______________________ жолымен қайта ұйымдастырылуы;</w:t>
      </w:r>
    </w:p>
    <w:p>
      <w:pPr>
        <w:spacing w:after="0"/>
        <w:ind w:left="0"/>
        <w:jc w:val="both"/>
      </w:pPr>
      <w:r>
        <w:rPr>
          <w:rFonts w:ascii="Times New Roman"/>
          <w:b w:val="false"/>
          <w:i w:val="false"/>
          <w:color w:val="000000"/>
          <w:sz w:val="28"/>
        </w:rPr>
        <w:t>
      2) заңды тұлға-лицензиат атауының өзгеруі ______________________;</w:t>
      </w:r>
    </w:p>
    <w:p>
      <w:pPr>
        <w:spacing w:after="0"/>
        <w:ind w:left="0"/>
        <w:jc w:val="both"/>
      </w:pPr>
      <w:r>
        <w:rPr>
          <w:rFonts w:ascii="Times New Roman"/>
          <w:b w:val="false"/>
          <w:i w:val="false"/>
          <w:color w:val="000000"/>
          <w:sz w:val="28"/>
        </w:rPr>
        <w:t>
      3) заңды тұлға-лицензиаттың орналасқан жерінің өзгеруі ___________;</w:t>
      </w:r>
    </w:p>
    <w:p>
      <w:pPr>
        <w:spacing w:after="0"/>
        <w:ind w:left="0"/>
        <w:jc w:val="both"/>
      </w:pPr>
      <w:r>
        <w:rPr>
          <w:rFonts w:ascii="Times New Roman"/>
          <w:b w:val="false"/>
          <w:i w:val="false"/>
          <w:color w:val="000000"/>
          <w:sz w:val="28"/>
        </w:rPr>
        <w:t xml:space="preserve">
      4) егер лицензияның иеліктен шығарылатындығы </w:t>
      </w:r>
      <w:r>
        <w:rPr>
          <w:rFonts w:ascii="Times New Roman"/>
          <w:b w:val="false"/>
          <w:i w:val="false"/>
          <w:color w:val="000000"/>
          <w:sz w:val="28"/>
        </w:rPr>
        <w:t>Заңның</w:t>
      </w:r>
      <w:r>
        <w:rPr>
          <w:rFonts w:ascii="Times New Roman"/>
          <w:b w:val="false"/>
          <w:i w:val="false"/>
          <w:color w:val="000000"/>
          <w:sz w:val="28"/>
        </w:rPr>
        <w:t xml:space="preserve"> 1-қосымшада көзделген жағдайларда, лицензиаттың үшінші тұлғалардың пайдасына объектімен бірге "объектілерге берілетін рұқсаттар" сыныбыы бойынша берілген лицензияны иеліктен шығаруы </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xml:space="preserve">
      5) "объектілерге берілетін рұқсаттар" сыныбыы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өзгеруі </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 ______________________________________;</w:t>
      </w:r>
    </w:p>
    <w:p>
      <w:pPr>
        <w:spacing w:after="0"/>
        <w:ind w:left="0"/>
        <w:jc w:val="both"/>
      </w:pPr>
      <w:r>
        <w:rPr>
          <w:rFonts w:ascii="Times New Roman"/>
          <w:b w:val="false"/>
          <w:i w:val="false"/>
          <w:color w:val="000000"/>
          <w:sz w:val="28"/>
        </w:rPr>
        <w:t>
      7) қызмет түрі атауының өзгеруі _______________________________;</w:t>
      </w:r>
    </w:p>
    <w:p>
      <w:pPr>
        <w:spacing w:after="0"/>
        <w:ind w:left="0"/>
        <w:jc w:val="both"/>
      </w:pPr>
      <w:r>
        <w:rPr>
          <w:rFonts w:ascii="Times New Roman"/>
          <w:b w:val="false"/>
          <w:i w:val="false"/>
          <w:color w:val="000000"/>
          <w:sz w:val="28"/>
        </w:rPr>
        <w:t>
      8) қызметтің кіші түрі атауының өзгеруі _________________________;</w:t>
      </w:r>
    </w:p>
    <w:p>
      <w:pPr>
        <w:spacing w:after="0"/>
        <w:ind w:left="0"/>
        <w:jc w:val="both"/>
      </w:pPr>
      <w:r>
        <w:rPr>
          <w:rFonts w:ascii="Times New Roman"/>
          <w:b w:val="false"/>
          <w:i w:val="false"/>
          <w:color w:val="000000"/>
          <w:sz w:val="28"/>
        </w:rPr>
        <w:t>
      қағаз жеткізгіште (егер лицензияны қағаз жеткізгіште алу қажет болған жағдайда Х белгісін қою керек) қайта ресімдеуіңізді сұраймын</w:t>
      </w:r>
    </w:p>
    <w:p>
      <w:pPr>
        <w:spacing w:after="0"/>
        <w:ind w:left="0"/>
        <w:jc w:val="both"/>
      </w:pPr>
      <w:r>
        <w:rPr>
          <w:rFonts w:ascii="Times New Roman"/>
          <w:b w:val="false"/>
          <w:i w:val="false"/>
          <w:color w:val="000000"/>
          <w:sz w:val="28"/>
        </w:rPr>
        <w:t xml:space="preserve">
      Заңды тұлғаның мекенжайы ____________________________________ </w:t>
      </w:r>
    </w:p>
    <w:p>
      <w:pPr>
        <w:spacing w:after="0"/>
        <w:ind w:left="0"/>
        <w:jc w:val="both"/>
      </w:pPr>
      <w:r>
        <w:rPr>
          <w:rFonts w:ascii="Times New Roman"/>
          <w:b w:val="false"/>
          <w:i w:val="false"/>
          <w:color w:val="000000"/>
          <w:sz w:val="28"/>
        </w:rPr>
        <w:t xml:space="preserve">
      (елі (шетелдік заңды тұлға үшін), пошталық индексі, облысы, қаласы, ауданы, </w:t>
      </w:r>
    </w:p>
    <w:p>
      <w:pPr>
        <w:spacing w:after="0"/>
        <w:ind w:left="0"/>
        <w:jc w:val="both"/>
      </w:pPr>
      <w:r>
        <w:rPr>
          <w:rFonts w:ascii="Times New Roman"/>
          <w:b w:val="false"/>
          <w:i w:val="false"/>
          <w:color w:val="000000"/>
          <w:sz w:val="28"/>
        </w:rPr>
        <w:t>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w:t>
      </w:r>
    </w:p>
    <w:p>
      <w:pPr>
        <w:spacing w:after="0"/>
        <w:ind w:left="0"/>
        <w:jc w:val="both"/>
      </w:pPr>
      <w:r>
        <w:rPr>
          <w:rFonts w:ascii="Times New Roman"/>
          <w:b w:val="false"/>
          <w:i w:val="false"/>
          <w:color w:val="000000"/>
          <w:sz w:val="28"/>
        </w:rPr>
        <w:t>
      Телефондар _________________________________________________</w:t>
      </w:r>
    </w:p>
    <w:p>
      <w:pPr>
        <w:spacing w:after="0"/>
        <w:ind w:left="0"/>
        <w:jc w:val="both"/>
      </w:pPr>
      <w:r>
        <w:rPr>
          <w:rFonts w:ascii="Times New Roman"/>
          <w:b w:val="false"/>
          <w:i w:val="false"/>
          <w:color w:val="000000"/>
          <w:sz w:val="28"/>
        </w:rPr>
        <w:t>
      Факс _______________________________________________________</w:t>
      </w:r>
    </w:p>
    <w:p>
      <w:pPr>
        <w:spacing w:after="0"/>
        <w:ind w:left="0"/>
        <w:jc w:val="both"/>
      </w:pPr>
      <w:r>
        <w:rPr>
          <w:rFonts w:ascii="Times New Roman"/>
          <w:b w:val="false"/>
          <w:i w:val="false"/>
          <w:color w:val="000000"/>
          <w:sz w:val="28"/>
        </w:rPr>
        <w:t xml:space="preserve">
      Банктік шот _________________________________________________ </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w:t>
      </w:r>
    </w:p>
    <w:p>
      <w:pPr>
        <w:spacing w:after="0"/>
        <w:ind w:left="0"/>
        <w:jc w:val="both"/>
      </w:pPr>
      <w:r>
        <w:rPr>
          <w:rFonts w:ascii="Times New Roman"/>
          <w:b w:val="false"/>
          <w:i w:val="false"/>
          <w:color w:val="000000"/>
          <w:sz w:val="28"/>
        </w:rPr>
        <w:t xml:space="preserve">
      мекенжайы 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(стационарлық үй-жайлар) нөмірі)</w:t>
      </w:r>
    </w:p>
    <w:p>
      <w:pPr>
        <w:spacing w:after="0"/>
        <w:ind w:left="0"/>
        <w:jc w:val="both"/>
      </w:pPr>
      <w:r>
        <w:rPr>
          <w:rFonts w:ascii="Times New Roman"/>
          <w:b w:val="false"/>
          <w:i w:val="false"/>
          <w:color w:val="000000"/>
          <w:sz w:val="28"/>
        </w:rPr>
        <w:t xml:space="preserve">
      ______ парақ қоса беріледі. </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w:t>
      </w:r>
    </w:p>
    <w:p>
      <w:pPr>
        <w:spacing w:after="0"/>
        <w:ind w:left="0"/>
        <w:jc w:val="both"/>
      </w:pPr>
      <w:r>
        <w:rPr>
          <w:rFonts w:ascii="Times New Roman"/>
          <w:b w:val="false"/>
          <w:i w:val="false"/>
          <w:color w:val="000000"/>
          <w:sz w:val="28"/>
        </w:rPr>
        <w:t>
      өтініш берушінің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беретіні;</w:t>
      </w:r>
    </w:p>
    <w:p>
      <w:pPr>
        <w:spacing w:after="0"/>
        <w:ind w:left="0"/>
        <w:jc w:val="both"/>
      </w:pPr>
      <w:r>
        <w:rPr>
          <w:rFonts w:ascii="Times New Roman"/>
          <w:b w:val="false"/>
          <w:i w:val="false"/>
          <w:color w:val="000000"/>
          <w:sz w:val="28"/>
        </w:rPr>
        <w:t xml:space="preserve">
      өтініш берушінің халыққа қызмет көрсету орталығы жұмыскерінің өтінішті электрондық цифрлық қолтаңбамен растауына келісетіні (халыққа қызмет көрсету орталықтары арқылы жүгінген жағдайда) расталады. </w:t>
      </w:r>
    </w:p>
    <w:p>
      <w:pPr>
        <w:spacing w:after="0"/>
        <w:ind w:left="0"/>
        <w:jc w:val="both"/>
      </w:pPr>
      <w:r>
        <w:rPr>
          <w:rFonts w:ascii="Times New Roman"/>
          <w:b w:val="false"/>
          <w:i w:val="false"/>
          <w:color w:val="000000"/>
          <w:sz w:val="28"/>
        </w:rPr>
        <w:t xml:space="preserve">
      Басшы ______________________             ____________________________________ </w:t>
      </w:r>
    </w:p>
    <w:p>
      <w:pPr>
        <w:spacing w:after="0"/>
        <w:ind w:left="0"/>
        <w:jc w:val="both"/>
      </w:pPr>
      <w:r>
        <w:rPr>
          <w:rFonts w:ascii="Times New Roman"/>
          <w:b w:val="false"/>
          <w:i w:val="false"/>
          <w:color w:val="000000"/>
          <w:sz w:val="28"/>
        </w:rPr>
        <w:t>
      (электрондық цифрлық қолтаңба)             (аты, әкесiнiң аты (болған жағдайда), тегi)</w:t>
      </w:r>
    </w:p>
    <w:p>
      <w:pPr>
        <w:spacing w:after="0"/>
        <w:ind w:left="0"/>
        <w:jc w:val="both"/>
      </w:pPr>
      <w:r>
        <w:rPr>
          <w:rFonts w:ascii="Times New Roman"/>
          <w:b w:val="false"/>
          <w:i w:val="false"/>
          <w:color w:val="000000"/>
          <w:sz w:val="28"/>
        </w:rPr>
        <w:t>
      Толтыру күні: 20__ жылғы "__" _________________</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8</w:t>
      </w:r>
      <w:r>
        <w:rPr>
          <w:rFonts w:ascii="Times New Roman"/>
          <w:b/>
          <w:i w:val="false"/>
          <w:color w:val="ff0000"/>
          <w:sz w:val="28"/>
        </w:rPr>
        <w:t xml:space="preserve">-қосымша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саласында қызметтер көрсету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атауы (мемлекеттік тілде)]</w:t>
                  </w:r>
                </w:p>
                <w:p>
                  <w:pPr>
                    <w:spacing w:after="20"/>
                    <w:ind w:left="20"/>
                    <w:jc w:val="both"/>
                  </w:pPr>
                  <w:r>
                    <w:rPr>
                      <w:rFonts w:ascii="Times New Roman"/>
                      <w:b w:val="false"/>
                      <w:i w:val="false"/>
                      <w:color w:val="000000"/>
                      <w:sz w:val="20"/>
                    </w:rPr>
                    <w:t>
МО реквизиттері мемлекеттік тілде</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атауы (орыс тілінде)]</w:t>
                  </w:r>
                </w:p>
                <w:p>
                  <w:pPr>
                    <w:spacing w:after="20"/>
                    <w:ind w:left="20"/>
                    <w:jc w:val="both"/>
                  </w:pPr>
                  <w:r>
                    <w:rPr>
                      <w:rFonts w:ascii="Times New Roman"/>
                      <w:b w:val="false"/>
                      <w:i w:val="false"/>
                      <w:color w:val="000000"/>
                      <w:sz w:val="20"/>
                    </w:rPr>
                    <w:t>
МО реквизиттері орыс тілінде</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одан әрі қараудан/ мемлекеттік қызметті көрсетуден дәлелді бас тарту</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 нөмірі]</w:t>
                  </w:r>
                </w:p>
                <w:p>
                  <w:pPr>
                    <w:spacing w:after="20"/>
                    <w:ind w:left="20"/>
                    <w:jc w:val="both"/>
                  </w:pPr>
                  <w:r>
                    <w:rPr>
                      <w:rFonts w:ascii="Times New Roman"/>
                      <w:b w:val="false"/>
                      <w:i w:val="false"/>
                      <w:color w:val="000000"/>
                      <w:sz w:val="20"/>
                    </w:rPr>
                    <w:t>
Берілген күні: [берілген күні]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атауы] Сіздің [Өтініш берген күн] № [Өтініш нөмірі] өтінішіңізді қарап, ______________________________________________________хабарлайды.</w:t>
                  </w:r>
                </w:p>
                <w:p>
                  <w:pPr>
                    <w:spacing w:after="20"/>
                    <w:ind w:left="20"/>
                    <w:jc w:val="both"/>
                  </w:pPr>
                  <w:r>
                    <w:rPr>
                      <w:rFonts w:ascii="Times New Roman"/>
                      <w:b w:val="false"/>
                      <w:i w:val="false"/>
                      <w:color w:val="000000"/>
                      <w:sz w:val="20"/>
                    </w:rPr>
                    <w:t>
[Бас тарту себебі].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басшысы]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тегі, аты, әкесінің аты (бар болған жағдайда)]</w:t>
                  </w:r>
                </w:p>
              </w:tc>
            </w:tr>
          </w:tbl>
          <w:p/>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264400" cy="190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"Атом энергиясын пайдалану </w:t>
            </w:r>
            <w:r>
              <w:br/>
            </w:r>
            <w:r>
              <w:rPr>
                <w:rFonts w:ascii="Times New Roman"/>
                <w:b w:val="false"/>
                <w:i w:val="false"/>
                <w:color w:val="000000"/>
                <w:sz w:val="20"/>
              </w:rPr>
              <w:t xml:space="preserve">саласындағы қызметтерді </w:t>
            </w:r>
            <w:r>
              <w:br/>
            </w:r>
            <w:r>
              <w:rPr>
                <w:rFonts w:ascii="Times New Roman"/>
                <w:b w:val="false"/>
                <w:i w:val="false"/>
                <w:color w:val="000000"/>
                <w:sz w:val="20"/>
              </w:rPr>
              <w:t xml:space="preserve">көрсетуге арналған лицензия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қызмет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1866900" cy="173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866900" cy="173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Лицензия</w:t>
      </w:r>
    </w:p>
    <w:p>
      <w:pPr>
        <w:spacing w:after="0"/>
        <w:ind w:left="0"/>
        <w:jc w:val="both"/>
      </w:pPr>
      <w:r>
        <w:rPr>
          <w:rFonts w:ascii="Times New Roman"/>
          <w:b w:val="false"/>
          <w:i w:val="false"/>
          <w:color w:val="ff0000"/>
          <w:sz w:val="28"/>
        </w:rPr>
        <w:t xml:space="preserve">
      Ескерту. 9-қосымша жаңа редакцияда - ҚР Энергетика министрінің 24.09.2024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жылғы "___" ___________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bl>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Заңына</w:t>
      </w:r>
      <w:r>
        <w:rPr>
          <w:rFonts w:ascii="Times New Roman"/>
          <w:b w:val="false"/>
          <w:i w:val="false"/>
          <w:color w:val="000000"/>
          <w:sz w:val="28"/>
        </w:rPr>
        <w:t xml:space="preserve"> сәйкес лицензияланатын қызмет түрінің атауы)</w:t>
      </w:r>
    </w:p>
    <w:p>
      <w:pPr>
        <w:spacing w:after="0"/>
        <w:ind w:left="0"/>
        <w:jc w:val="both"/>
      </w:pPr>
      <w:r>
        <w:rPr>
          <w:rFonts w:ascii="Times New Roman"/>
          <w:b w:val="false"/>
          <w:i w:val="false"/>
          <w:color w:val="000000"/>
          <w:sz w:val="28"/>
        </w:rPr>
        <w:t>
      _________________________________________________ айналысуға</w:t>
      </w:r>
    </w:p>
    <w:p>
      <w:pPr>
        <w:spacing w:after="0"/>
        <w:ind w:left="0"/>
        <w:jc w:val="both"/>
      </w:pPr>
      <w:r>
        <w:rPr>
          <w:rFonts w:ascii="Times New Roman"/>
          <w:b w:val="false"/>
          <w:i w:val="false"/>
          <w:color w:val="000000"/>
          <w:sz w:val="28"/>
        </w:rPr>
        <w:t xml:space="preserve">
      _____________________________________________________ берілді </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мекенжайы, </w:t>
      </w:r>
    </w:p>
    <w:p>
      <w:pPr>
        <w:spacing w:after="0"/>
        <w:ind w:left="0"/>
        <w:jc w:val="both"/>
      </w:pPr>
      <w:r>
        <w:rPr>
          <w:rFonts w:ascii="Times New Roman"/>
          <w:b w:val="false"/>
          <w:i w:val="false"/>
          <w:color w:val="000000"/>
          <w:sz w:val="28"/>
        </w:rPr>
        <w:t>
      бизнес-сәйкестендіру нөмірі, заңды тұлғаның бизнес-сәйкестендіру нөмірі болмаған жағдайда – шетелдік заңды тұлға филиалының немесе өкілдігінің бизнес-сәйкестендіру нөмірі/жеке тұлғаның толық тегі, аты, әкесінің аты (болған жағдайда), жеке сәйкестендіру нөмірі)</w:t>
      </w:r>
    </w:p>
    <w:p>
      <w:pPr>
        <w:spacing w:after="0"/>
        <w:ind w:left="0"/>
        <w:jc w:val="both"/>
      </w:pPr>
      <w:r>
        <w:rPr>
          <w:rFonts w:ascii="Times New Roman"/>
          <w:b w:val="false"/>
          <w:i w:val="false"/>
          <w:color w:val="000000"/>
          <w:sz w:val="28"/>
        </w:rPr>
        <w:t xml:space="preserve">
      Ерекше шарттары ___________________________________________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36-бабына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Ескерту: ___________________________________________________ </w:t>
      </w:r>
    </w:p>
    <w:p>
      <w:pPr>
        <w:spacing w:after="0"/>
        <w:ind w:left="0"/>
        <w:jc w:val="both"/>
      </w:pPr>
      <w:r>
        <w:rPr>
          <w:rFonts w:ascii="Times New Roman"/>
          <w:b w:val="false"/>
          <w:i w:val="false"/>
          <w:color w:val="000000"/>
          <w:sz w:val="28"/>
        </w:rPr>
        <w:t>
      (иеліктен шығарылатындығы, рұқсаттың класы)</w:t>
      </w:r>
    </w:p>
    <w:p>
      <w:pPr>
        <w:spacing w:after="0"/>
        <w:ind w:left="0"/>
        <w:jc w:val="both"/>
      </w:pPr>
      <w:r>
        <w:rPr>
          <w:rFonts w:ascii="Times New Roman"/>
          <w:b w:val="false"/>
          <w:i w:val="false"/>
          <w:color w:val="000000"/>
          <w:sz w:val="28"/>
        </w:rPr>
        <w:t xml:space="preserve">
      Лицензиар 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Басшы (уәкiлеттi тұлға) _______________________________________ </w:t>
      </w:r>
    </w:p>
    <w:p>
      <w:pPr>
        <w:spacing w:after="0"/>
        <w:ind w:left="0"/>
        <w:jc w:val="both"/>
      </w:pPr>
      <w:r>
        <w:rPr>
          <w:rFonts w:ascii="Times New Roman"/>
          <w:b w:val="false"/>
          <w:i w:val="false"/>
          <w:color w:val="000000"/>
          <w:sz w:val="28"/>
        </w:rPr>
        <w:t>
      (тегi, аты, әкесiнiң аты (болған жағдайда)</w:t>
      </w:r>
    </w:p>
    <w:p>
      <w:pPr>
        <w:spacing w:after="0"/>
        <w:ind w:left="0"/>
        <w:jc w:val="both"/>
      </w:pPr>
      <w:r>
        <w:rPr>
          <w:rFonts w:ascii="Times New Roman"/>
          <w:b w:val="false"/>
          <w:i w:val="false"/>
          <w:color w:val="000000"/>
          <w:sz w:val="28"/>
        </w:rPr>
        <w:t>
      Қолы ___________________ (қағаз тасығыштағы лицензиялар үшін)</w:t>
      </w:r>
    </w:p>
    <w:p>
      <w:pPr>
        <w:spacing w:after="0"/>
        <w:ind w:left="0"/>
        <w:jc w:val="both"/>
      </w:pPr>
      <w:r>
        <w:rPr>
          <w:rFonts w:ascii="Times New Roman"/>
          <w:b w:val="false"/>
          <w:i w:val="false"/>
          <w:color w:val="000000"/>
          <w:sz w:val="28"/>
        </w:rPr>
        <w:t>
      Мөр орны (қағаз тасығыштағы лицензиялар үшін)</w:t>
      </w:r>
    </w:p>
    <w:p>
      <w:pPr>
        <w:spacing w:after="0"/>
        <w:ind w:left="0"/>
        <w:jc w:val="both"/>
      </w:pPr>
      <w:r>
        <w:rPr>
          <w:rFonts w:ascii="Times New Roman"/>
          <w:b w:val="false"/>
          <w:i w:val="false"/>
          <w:color w:val="000000"/>
          <w:sz w:val="28"/>
        </w:rPr>
        <w:t>
      Алғашқы берілген күні: "___" ____________ _______ ж.</w:t>
      </w:r>
    </w:p>
    <w:p>
      <w:pPr>
        <w:spacing w:after="0"/>
        <w:ind w:left="0"/>
        <w:jc w:val="both"/>
      </w:pPr>
      <w:r>
        <w:rPr>
          <w:rFonts w:ascii="Times New Roman"/>
          <w:b w:val="false"/>
          <w:i w:val="false"/>
          <w:color w:val="000000"/>
          <w:sz w:val="28"/>
        </w:rPr>
        <w:t>
      Лицензияның қолданылу кезеңі: "___" ____________ _______ ж.</w:t>
      </w:r>
    </w:p>
    <w:p>
      <w:pPr>
        <w:spacing w:after="0"/>
        <w:ind w:left="0"/>
        <w:jc w:val="both"/>
      </w:pPr>
      <w:r>
        <w:rPr>
          <w:rFonts w:ascii="Times New Roman"/>
          <w:b w:val="false"/>
          <w:i w:val="false"/>
          <w:color w:val="000000"/>
          <w:sz w:val="28"/>
        </w:rPr>
        <w:t>
      Берілген орны 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"Атом энергиясын пайдалану </w:t>
            </w:r>
            <w:r>
              <w:br/>
            </w:r>
            <w:r>
              <w:rPr>
                <w:rFonts w:ascii="Times New Roman"/>
                <w:b w:val="false"/>
                <w:i w:val="false"/>
                <w:color w:val="000000"/>
                <w:sz w:val="20"/>
              </w:rPr>
              <w:t xml:space="preserve">саласындағы қызметтерді </w:t>
            </w:r>
            <w:r>
              <w:br/>
            </w:r>
            <w:r>
              <w:rPr>
                <w:rFonts w:ascii="Times New Roman"/>
                <w:b w:val="false"/>
                <w:i w:val="false"/>
                <w:color w:val="000000"/>
                <w:sz w:val="20"/>
              </w:rPr>
              <w:t xml:space="preserve">көрсетуге арналған лицензия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қызмет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1866900" cy="173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866900" cy="173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Лицензияға қосымша</w:t>
      </w:r>
    </w:p>
    <w:p>
      <w:pPr>
        <w:spacing w:after="0"/>
        <w:ind w:left="0"/>
        <w:jc w:val="both"/>
      </w:pPr>
      <w:r>
        <w:rPr>
          <w:rFonts w:ascii="Times New Roman"/>
          <w:b w:val="false"/>
          <w:i w:val="false"/>
          <w:color w:val="ff0000"/>
          <w:sz w:val="28"/>
        </w:rPr>
        <w:t xml:space="preserve">
      Ескерту. 10-қосымша жаңа редакцияда - ҚР Энергетика министрінің 24.09.2024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Лицензияның нөмірі ____________</w:t>
      </w:r>
    </w:p>
    <w:p>
      <w:pPr>
        <w:spacing w:after="0"/>
        <w:ind w:left="0"/>
        <w:jc w:val="both"/>
      </w:pPr>
      <w:r>
        <w:rPr>
          <w:rFonts w:ascii="Times New Roman"/>
          <w:b w:val="false"/>
          <w:i w:val="false"/>
          <w:color w:val="000000"/>
          <w:sz w:val="28"/>
        </w:rPr>
        <w:t>
      Лицензияның берілген күні 20__ жылғы _________________</w:t>
      </w:r>
    </w:p>
    <w:p>
      <w:pPr>
        <w:spacing w:after="0"/>
        <w:ind w:left="0"/>
        <w:jc w:val="both"/>
      </w:pPr>
      <w:r>
        <w:rPr>
          <w:rFonts w:ascii="Times New Roman"/>
          <w:b w:val="false"/>
          <w:i w:val="false"/>
          <w:color w:val="000000"/>
          <w:sz w:val="28"/>
        </w:rPr>
        <w:t>
      Лицензияланатын қызмет түрінің кіші түрі(лері) ___________________</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Заңына</w:t>
      </w:r>
      <w:r>
        <w:rPr>
          <w:rFonts w:ascii="Times New Roman"/>
          <w:b w:val="false"/>
          <w:i w:val="false"/>
          <w:color w:val="000000"/>
          <w:sz w:val="28"/>
        </w:rPr>
        <w:t xml:space="preserve"> сәйкес лицензияланатын қызметтің кіші түрінің атауы)</w:t>
      </w:r>
    </w:p>
    <w:p>
      <w:pPr>
        <w:spacing w:after="0"/>
        <w:ind w:left="0"/>
        <w:jc w:val="both"/>
      </w:pPr>
      <w:r>
        <w:rPr>
          <w:rFonts w:ascii="Times New Roman"/>
          <w:b w:val="false"/>
          <w:i w:val="false"/>
          <w:color w:val="000000"/>
          <w:sz w:val="28"/>
        </w:rPr>
        <w:t xml:space="preserve">
      Лицензиат ___________________________________________________ </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w:t>
      </w:r>
    </w:p>
    <w:p>
      <w:pPr>
        <w:spacing w:after="0"/>
        <w:ind w:left="0"/>
        <w:jc w:val="both"/>
      </w:pPr>
      <w:r>
        <w:rPr>
          <w:rFonts w:ascii="Times New Roman"/>
          <w:b w:val="false"/>
          <w:i w:val="false"/>
          <w:color w:val="000000"/>
          <w:sz w:val="28"/>
        </w:rPr>
        <w:t>
      мекенжайы, бизнес-сәйкестендіру нөмірі, заңды тұлғаның бизнес-</w:t>
      </w:r>
    </w:p>
    <w:p>
      <w:pPr>
        <w:spacing w:after="0"/>
        <w:ind w:left="0"/>
        <w:jc w:val="both"/>
      </w:pPr>
      <w:r>
        <w:rPr>
          <w:rFonts w:ascii="Times New Roman"/>
          <w:b w:val="false"/>
          <w:i w:val="false"/>
          <w:color w:val="000000"/>
          <w:sz w:val="28"/>
        </w:rPr>
        <w:t xml:space="preserve">
      сәйкестендіру нөмірі болмаған жағдайда – шетелдік заңды тұлға </w:t>
      </w:r>
    </w:p>
    <w:p>
      <w:pPr>
        <w:spacing w:after="0"/>
        <w:ind w:left="0"/>
        <w:jc w:val="both"/>
      </w:pPr>
      <w:r>
        <w:rPr>
          <w:rFonts w:ascii="Times New Roman"/>
          <w:b w:val="false"/>
          <w:i w:val="false"/>
          <w:color w:val="000000"/>
          <w:sz w:val="28"/>
        </w:rPr>
        <w:t xml:space="preserve">
      филиалының немесе өкілдігінің бизнес-сәйкестендіру нөмірі/жеке </w:t>
      </w:r>
    </w:p>
    <w:p>
      <w:pPr>
        <w:spacing w:after="0"/>
        <w:ind w:left="0"/>
        <w:jc w:val="both"/>
      </w:pPr>
      <w:r>
        <w:rPr>
          <w:rFonts w:ascii="Times New Roman"/>
          <w:b w:val="false"/>
          <w:i w:val="false"/>
          <w:color w:val="000000"/>
          <w:sz w:val="28"/>
        </w:rPr>
        <w:t xml:space="preserve">
      тұлғаның толық тегі, аты, әкесінің аты (болған жағдайда), </w:t>
      </w:r>
    </w:p>
    <w:p>
      <w:pPr>
        <w:spacing w:after="0"/>
        <w:ind w:left="0"/>
        <w:jc w:val="both"/>
      </w:pPr>
      <w:r>
        <w:rPr>
          <w:rFonts w:ascii="Times New Roman"/>
          <w:b w:val="false"/>
          <w:i w:val="false"/>
          <w:color w:val="000000"/>
          <w:sz w:val="28"/>
        </w:rPr>
        <w:t>
      жеке сәйкестендіру нөмірі)</w:t>
      </w:r>
    </w:p>
    <w:p>
      <w:pPr>
        <w:spacing w:after="0"/>
        <w:ind w:left="0"/>
        <w:jc w:val="both"/>
      </w:pPr>
      <w:r>
        <w:rPr>
          <w:rFonts w:ascii="Times New Roman"/>
          <w:b w:val="false"/>
          <w:i w:val="false"/>
          <w:color w:val="000000"/>
          <w:sz w:val="28"/>
        </w:rPr>
        <w:t xml:space="preserve">
      Өндiрiстік база және/немесе объект ____________________________ </w:t>
      </w:r>
    </w:p>
    <w:p>
      <w:pPr>
        <w:spacing w:after="0"/>
        <w:ind w:left="0"/>
        <w:jc w:val="both"/>
      </w:pPr>
      <w:r>
        <w:rPr>
          <w:rFonts w:ascii="Times New Roman"/>
          <w:b w:val="false"/>
          <w:i w:val="false"/>
          <w:color w:val="000000"/>
          <w:sz w:val="28"/>
        </w:rPr>
        <w:t>
      (орналасқан жерi)</w:t>
      </w:r>
    </w:p>
    <w:p>
      <w:pPr>
        <w:spacing w:after="0"/>
        <w:ind w:left="0"/>
        <w:jc w:val="both"/>
      </w:pPr>
      <w:r>
        <w:rPr>
          <w:rFonts w:ascii="Times New Roman"/>
          <w:b w:val="false"/>
          <w:i w:val="false"/>
          <w:color w:val="000000"/>
          <w:sz w:val="28"/>
        </w:rPr>
        <w:t xml:space="preserve">
      Лицензияның қолданылуының ерекше шарттары 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36-бабына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Лицензиар __________________________________________________ </w:t>
      </w:r>
    </w:p>
    <w:p>
      <w:pPr>
        <w:spacing w:after="0"/>
        <w:ind w:left="0"/>
        <w:jc w:val="both"/>
      </w:pPr>
      <w:r>
        <w:rPr>
          <w:rFonts w:ascii="Times New Roman"/>
          <w:b w:val="false"/>
          <w:i w:val="false"/>
          <w:color w:val="000000"/>
          <w:sz w:val="28"/>
        </w:rPr>
        <w:t>
      (лицензияға қосымшаны берген органның толық атауы)</w:t>
      </w:r>
    </w:p>
    <w:p>
      <w:pPr>
        <w:spacing w:after="0"/>
        <w:ind w:left="0"/>
        <w:jc w:val="both"/>
      </w:pPr>
      <w:r>
        <w:rPr>
          <w:rFonts w:ascii="Times New Roman"/>
          <w:b w:val="false"/>
          <w:i w:val="false"/>
          <w:color w:val="000000"/>
          <w:sz w:val="28"/>
        </w:rPr>
        <w:t xml:space="preserve">
      Басшы (уәкiлеттi тұлға) ________________________________________ </w:t>
      </w:r>
    </w:p>
    <w:p>
      <w:pPr>
        <w:spacing w:after="0"/>
        <w:ind w:left="0"/>
        <w:jc w:val="both"/>
      </w:pPr>
      <w:r>
        <w:rPr>
          <w:rFonts w:ascii="Times New Roman"/>
          <w:b w:val="false"/>
          <w:i w:val="false"/>
          <w:color w:val="000000"/>
          <w:sz w:val="28"/>
        </w:rPr>
        <w:t>
      (тегi, аты, әкесiнiң аты (болған жағдайда)</w:t>
      </w:r>
    </w:p>
    <w:p>
      <w:pPr>
        <w:spacing w:after="0"/>
        <w:ind w:left="0"/>
        <w:jc w:val="both"/>
      </w:pPr>
      <w:r>
        <w:rPr>
          <w:rFonts w:ascii="Times New Roman"/>
          <w:b w:val="false"/>
          <w:i w:val="false"/>
          <w:color w:val="000000"/>
          <w:sz w:val="28"/>
        </w:rPr>
        <w:t>
      Қолы ______________ (қағаз жеткізгіштегі қосымшалар үшін)</w:t>
      </w:r>
    </w:p>
    <w:p>
      <w:pPr>
        <w:spacing w:after="0"/>
        <w:ind w:left="0"/>
        <w:jc w:val="both"/>
      </w:pPr>
      <w:r>
        <w:rPr>
          <w:rFonts w:ascii="Times New Roman"/>
          <w:b w:val="false"/>
          <w:i w:val="false"/>
          <w:color w:val="000000"/>
          <w:sz w:val="28"/>
        </w:rPr>
        <w:t>
      Мөр орны (қағаз жеткізгіштегі қосымшалар үшін)</w:t>
      </w:r>
    </w:p>
    <w:p>
      <w:pPr>
        <w:spacing w:after="0"/>
        <w:ind w:left="0"/>
        <w:jc w:val="both"/>
      </w:pPr>
      <w:r>
        <w:rPr>
          <w:rFonts w:ascii="Times New Roman"/>
          <w:b w:val="false"/>
          <w:i w:val="false"/>
          <w:color w:val="000000"/>
          <w:sz w:val="28"/>
        </w:rPr>
        <w:t>
      Қосымшаның нөмірі ________________</w:t>
      </w:r>
    </w:p>
    <w:p>
      <w:pPr>
        <w:spacing w:after="0"/>
        <w:ind w:left="0"/>
        <w:jc w:val="both"/>
      </w:pPr>
      <w:r>
        <w:rPr>
          <w:rFonts w:ascii="Times New Roman"/>
          <w:b w:val="false"/>
          <w:i w:val="false"/>
          <w:color w:val="000000"/>
          <w:sz w:val="28"/>
        </w:rPr>
        <w:t>
      Қолданылу мерзiмi "____" _______________ _____ ж.</w:t>
      </w:r>
    </w:p>
    <w:p>
      <w:pPr>
        <w:spacing w:after="0"/>
        <w:ind w:left="0"/>
        <w:jc w:val="both"/>
      </w:pPr>
      <w:r>
        <w:rPr>
          <w:rFonts w:ascii="Times New Roman"/>
          <w:b w:val="false"/>
          <w:i w:val="false"/>
          <w:color w:val="000000"/>
          <w:sz w:val="28"/>
        </w:rPr>
        <w:t>
      Қосымшаның берілген күні ________________ 20 ____ ж.</w:t>
      </w:r>
    </w:p>
    <w:p>
      <w:pPr>
        <w:spacing w:after="0"/>
        <w:ind w:left="0"/>
        <w:jc w:val="both"/>
      </w:pPr>
      <w:r>
        <w:rPr>
          <w:rFonts w:ascii="Times New Roman"/>
          <w:b w:val="false"/>
          <w:i w:val="false"/>
          <w:color w:val="000000"/>
          <w:sz w:val="28"/>
        </w:rPr>
        <w:t>
      Берілген орны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2020 жылғы 1 сәуірі</w:t>
            </w:r>
            <w:r>
              <w:br/>
            </w:r>
            <w:r>
              <w:rPr>
                <w:rFonts w:ascii="Times New Roman"/>
                <w:b w:val="false"/>
                <w:i w:val="false"/>
                <w:color w:val="000000"/>
                <w:sz w:val="20"/>
              </w:rPr>
              <w:t>№ 123 бұйрығына</w:t>
            </w:r>
            <w:r>
              <w:br/>
            </w:r>
            <w:r>
              <w:rPr>
                <w:rFonts w:ascii="Times New Roman"/>
                <w:b w:val="false"/>
                <w:i w:val="false"/>
                <w:color w:val="000000"/>
                <w:sz w:val="20"/>
              </w:rPr>
              <w:t>6-қосымша</w:t>
            </w:r>
          </w:p>
        </w:tc>
      </w:tr>
    </w:tbl>
    <w:bookmarkStart w:name="z349" w:id="158"/>
    <w:p>
      <w:pPr>
        <w:spacing w:after="0"/>
        <w:ind w:left="0"/>
        <w:jc w:val="left"/>
      </w:pPr>
      <w:r>
        <w:rPr>
          <w:rFonts w:ascii="Times New Roman"/>
          <w:b/>
          <w:i w:val="false"/>
          <w:color w:val="000000"/>
        </w:rPr>
        <w:t xml:space="preserve"> "Радиоактивті қалдықтармен жұмыс істеу жөніндегі қызметке лицензия беру" мемлекеттік көрсетілетін қызмет қағидалары</w:t>
      </w:r>
    </w:p>
    <w:bookmarkEnd w:id="158"/>
    <w:bookmarkStart w:name="z350" w:id="159"/>
    <w:p>
      <w:pPr>
        <w:spacing w:after="0"/>
        <w:ind w:left="0"/>
        <w:jc w:val="left"/>
      </w:pPr>
      <w:r>
        <w:rPr>
          <w:rFonts w:ascii="Times New Roman"/>
          <w:b/>
          <w:i w:val="false"/>
          <w:color w:val="000000"/>
        </w:rPr>
        <w:t xml:space="preserve"> 1-тарау. Жалпы ережелер</w:t>
      </w:r>
    </w:p>
    <w:bookmarkEnd w:id="159"/>
    <w:p>
      <w:pPr>
        <w:spacing w:after="0"/>
        <w:ind w:left="0"/>
        <w:jc w:val="both"/>
      </w:pPr>
      <w:bookmarkStart w:name="z351" w:id="160"/>
      <w:r>
        <w:rPr>
          <w:rFonts w:ascii="Times New Roman"/>
          <w:b w:val="false"/>
          <w:i w:val="false"/>
          <w:color w:val="000000"/>
          <w:sz w:val="28"/>
        </w:rPr>
        <w:t xml:space="preserve">
      </w:t>
      </w:r>
      <w:r>
        <w:rPr>
          <w:rFonts w:ascii="Times New Roman"/>
          <w:b/>
          <w:i w:val="false"/>
          <w:color w:val="000000"/>
          <w:sz w:val="28"/>
        </w:rPr>
        <w:t>ЗҚАИ-ның ескертпесі!</w:t>
      </w:r>
    </w:p>
    <w:bookmarkEnd w:id="16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xml:space="preserve">
      1. Осы "Радиоактивті қалдықтармен жұмыс істеу жөніндегі қызметке лицензия беру" мемлекеттік көрсетілетін қызмет қағидалары (бұдан әрі – Қағидалар) "Мемлекеттік көрсетілетін қызметтер туралы"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"Рұқсаттар және хабарламалар туралы" Қазақстан Республикасы Заңының </w:t>
      </w:r>
      <w:r>
        <w:rPr>
          <w:rFonts w:ascii="Times New Roman"/>
          <w:b w:val="false"/>
          <w:i w:val="false"/>
          <w:color w:val="000000"/>
          <w:sz w:val="28"/>
        </w:rPr>
        <w:t>12-бабы</w:t>
      </w:r>
      <w:r>
        <w:rPr>
          <w:rFonts w:ascii="Times New Roman"/>
          <w:b w:val="false"/>
          <w:i w:val="false"/>
          <w:color w:val="000000"/>
          <w:sz w:val="28"/>
        </w:rPr>
        <w:t xml:space="preserve"> 1-тармағының 4) тармақшасына сәйкес әзірленді және "Радиоактивті қалдықтармен жұмыс істеу жөніндегі қызметке лицензия беру" мемлекеттік көрсетілетін қызмет (бұдан әрі – мемлекеттік көрсетілетін қызмет)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м.а. 01.02.2022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2</w:t>
      </w:r>
      <w:r>
        <w:rPr>
          <w:rFonts w:ascii="Times New Roman"/>
          <w:b/>
          <w:i w:val="false"/>
          <w:color w:val="ff0000"/>
          <w:sz w:val="28"/>
        </w:rPr>
        <w:t>-</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2-тармақ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Осы Қағидаларда мынадай негізгі ұғымдар пайдаланылады:</w:t>
      </w:r>
    </w:p>
    <w:bookmarkStart w:name="z931" w:id="161"/>
    <w:p>
      <w:pPr>
        <w:spacing w:after="0"/>
        <w:ind w:left="0"/>
        <w:jc w:val="both"/>
      </w:pPr>
      <w:r>
        <w:rPr>
          <w:rFonts w:ascii="Times New Roman"/>
          <w:b w:val="false"/>
          <w:i w:val="false"/>
          <w:color w:val="000000"/>
          <w:sz w:val="28"/>
        </w:rPr>
        <w:t>
      1) Бiрыңғай байланыс орталығы – мемлекеттік қызметтер көрсету саласындағы уәкілетті орган айқындаған, көрсетiлетiн қызметтi алушыларға мемлекеттiк және өзге де қызметтер көрсету мәселелерi бойынша – ақпарат, сондай-ақ мемлекеттік органдарға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w:t>
      </w:r>
    </w:p>
    <w:bookmarkEnd w:id="161"/>
    <w:bookmarkStart w:name="z932" w:id="162"/>
    <w:p>
      <w:pPr>
        <w:spacing w:after="0"/>
        <w:ind w:left="0"/>
        <w:jc w:val="both"/>
      </w:pPr>
      <w:r>
        <w:rPr>
          <w:rFonts w:ascii="Times New Roman"/>
          <w:b w:val="false"/>
          <w:i w:val="false"/>
          <w:color w:val="000000"/>
          <w:sz w:val="28"/>
        </w:rPr>
        <w:t>
      2) лицензияның және (немесе) лицензияға қосымшаның электрондық нысаны – рұқсаттар мен хабарламалардың мемлекеттік ақпараттық жүйесін пайдалана отырып ресімделетін және алынатын, қағаз жеткізгіштегі рұқсатпен мәні бірдей электрондық құжат нысанындағы рұқсат;</w:t>
      </w:r>
    </w:p>
    <w:bookmarkEnd w:id="162"/>
    <w:bookmarkStart w:name="z933" w:id="163"/>
    <w:p>
      <w:pPr>
        <w:spacing w:after="0"/>
        <w:ind w:left="0"/>
        <w:jc w:val="both"/>
      </w:pPr>
      <w:r>
        <w:rPr>
          <w:rFonts w:ascii="Times New Roman"/>
          <w:b w:val="false"/>
          <w:i w:val="false"/>
          <w:color w:val="000000"/>
          <w:sz w:val="28"/>
        </w:rPr>
        <w:t>
      3) мемлекеттік көрсетілетін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немесе олардың жиынтығы;</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935" w:id="164"/>
    <w:p>
      <w:pPr>
        <w:spacing w:after="0"/>
        <w:ind w:left="0"/>
        <w:jc w:val="both"/>
      </w:pPr>
      <w:r>
        <w:rPr>
          <w:rFonts w:ascii="Times New Roman"/>
          <w:b w:val="false"/>
          <w:i w:val="false"/>
          <w:color w:val="000000"/>
          <w:sz w:val="28"/>
        </w:rPr>
        <w:t>
      5)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164"/>
    <w:bookmarkStart w:name="z936" w:id="165"/>
    <w:p>
      <w:pPr>
        <w:spacing w:after="0"/>
        <w:ind w:left="0"/>
        <w:jc w:val="both"/>
      </w:pPr>
      <w:r>
        <w:rPr>
          <w:rFonts w:ascii="Times New Roman"/>
          <w:b w:val="false"/>
          <w:i w:val="false"/>
          <w:color w:val="000000"/>
          <w:sz w:val="28"/>
        </w:rPr>
        <w:t>
      6) "электрондық үкіметтің" төлем шлюзі (бұдан әрі – ЭҮТШ) – электрондық нысанда көрсетілетін ақылы қызметтер көрсету шеңберінде төлемдер жүргізу туралы ақпаратты беру процесін автоматтандыратын ақпараттық жүйе;</w:t>
      </w:r>
    </w:p>
    <w:bookmarkEnd w:id="165"/>
    <w:bookmarkStart w:name="z937" w:id="166"/>
    <w:p>
      <w:pPr>
        <w:spacing w:after="0"/>
        <w:ind w:left="0"/>
        <w:jc w:val="both"/>
      </w:pPr>
      <w:r>
        <w:rPr>
          <w:rFonts w:ascii="Times New Roman"/>
          <w:b w:val="false"/>
          <w:i w:val="false"/>
          <w:color w:val="000000"/>
          <w:sz w:val="28"/>
        </w:rPr>
        <w:t>
      7)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53" w:id="167"/>
    <w:p>
      <w:pPr>
        <w:spacing w:after="0"/>
        <w:ind w:left="0"/>
        <w:jc w:val="left"/>
      </w:pPr>
      <w:r>
        <w:rPr>
          <w:rFonts w:ascii="Times New Roman"/>
          <w:b/>
          <w:i w:val="false"/>
          <w:color w:val="000000"/>
        </w:rPr>
        <w:t xml:space="preserve"> 2-тарау. Мемлекеттік қызметті көрсету тәртібі</w:t>
      </w:r>
    </w:p>
    <w:bookmarkEnd w:id="167"/>
    <w:p>
      <w:pPr>
        <w:spacing w:after="0"/>
        <w:ind w:left="0"/>
        <w:jc w:val="both"/>
      </w:pPr>
      <w:bookmarkStart w:name="z354" w:id="168"/>
      <w:r>
        <w:rPr>
          <w:rFonts w:ascii="Times New Roman"/>
          <w:b w:val="false"/>
          <w:i w:val="false"/>
          <w:color w:val="000000"/>
          <w:sz w:val="28"/>
        </w:rPr>
        <w:t xml:space="preserve">
      </w:t>
      </w:r>
      <w:r>
        <w:rPr>
          <w:rFonts w:ascii="Times New Roman"/>
          <w:b/>
          <w:i w:val="false"/>
          <w:color w:val="000000"/>
          <w:sz w:val="28"/>
        </w:rPr>
        <w:t>ЗҚАИ-ның ескертпесі!</w:t>
      </w:r>
    </w:p>
    <w:bookmarkEnd w:id="168"/>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3-тармақ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3. Мемлекеттік қызметті Қазақстан Республикасы Энергетика министрлігінің Атомдық және энергетикалық қадағалау мен бақылау комитеті (бұдан әрі – көрсетілетін қызметті беруші) көрсетеді.</w:t>
      </w:r>
    </w:p>
    <w:bookmarkStart w:name="z355" w:id="169"/>
    <w:p>
      <w:pPr>
        <w:spacing w:after="0"/>
        <w:ind w:left="0"/>
        <w:jc w:val="both"/>
      </w:pPr>
      <w:r>
        <w:rPr>
          <w:rFonts w:ascii="Times New Roman"/>
          <w:b w:val="false"/>
          <w:i w:val="false"/>
          <w:color w:val="000000"/>
          <w:sz w:val="28"/>
        </w:rPr>
        <w:t xml:space="preserve">
      4. Мемлекеттік көрсетілетін қызметті алу үшін жеке және заңды тұлға (бұдан әрі – көрсетілетін қызметті алушы) көрсетілетін қызметті берушіге осы Қағидаларға </w:t>
      </w:r>
      <w:r>
        <w:rPr>
          <w:rFonts w:ascii="Times New Roman"/>
          <w:b w:val="false"/>
          <w:i w:val="false"/>
          <w:color w:val="000000"/>
          <w:sz w:val="28"/>
        </w:rPr>
        <w:t>7-қосымшада</w:t>
      </w:r>
      <w:r>
        <w:rPr>
          <w:rFonts w:ascii="Times New Roman"/>
          <w:b w:val="false"/>
          <w:i w:val="false"/>
          <w:color w:val="000000"/>
          <w:sz w:val="28"/>
        </w:rPr>
        <w:t xml:space="preserve"> келтірілген "Радиоактивті қалдықтармен жұмыс істеу жөніндегі қызметке лицензия беру" мемлекеттік қызмет көрсетуге қойылатын негізгі талаптар тізбесінің (бұдан әрі – мемлекеттік қызмет көрсетуге қойылатын негізгі талаптар тізбесі) 8-тармағында көрсетілген мемлекеттік қызметті көрсету үшін қажетті құжаттарды портал арқылы жолдайды.</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56" w:id="170"/>
    <w:p>
      <w:pPr>
        <w:spacing w:after="0"/>
        <w:ind w:left="0"/>
        <w:jc w:val="both"/>
      </w:pPr>
      <w:r>
        <w:rPr>
          <w:rFonts w:ascii="Times New Roman"/>
          <w:b w:val="false"/>
          <w:i w:val="false"/>
          <w:color w:val="000000"/>
          <w:sz w:val="28"/>
        </w:rPr>
        <w:t>
      5. Мемлекеттік көрсетілетін қызметке қойылатын негізгі талаптардың тізбесі мемлекеттік қызмет көрсетуге қойылатын негізгі талаптар тізбесінде келтірілген.</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Энергетика министрінің 09.01.2023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6-тармақ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Көрсетілетін қызметті берушінің кеңсе қызметкері құжаттар келіп түскен күні оларды қабылдауды және тіркеуді жүзеге асырады және лицензиялау басқармасына қарауға береді.</w:t>
      </w:r>
    </w:p>
    <w:p>
      <w:pPr>
        <w:spacing w:after="0"/>
        <w:ind w:left="0"/>
        <w:jc w:val="both"/>
      </w:pPr>
      <w:r>
        <w:rPr>
          <w:rFonts w:ascii="Times New Roman"/>
          <w:b w:val="false"/>
          <w:i w:val="false"/>
          <w:color w:val="000000"/>
          <w:sz w:val="28"/>
        </w:rPr>
        <w:t>
      Көрсетілетін қызметті алушы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7</w:t>
      </w:r>
      <w:r>
        <w:rPr>
          <w:rFonts w:ascii="Times New Roman"/>
          <w:b/>
          <w:i w:val="false"/>
          <w:color w:val="ff0000"/>
          <w:sz w:val="28"/>
        </w:rPr>
        <w:t xml:space="preserve">-тармақ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Лицензиялау басқармасының қызметкері осы Қағидалардың мемлекеттік қызмет көрсетуге қойылатын негізгі талаптар тізбесінің 8-тармағының 1) және 3) тармақшаларында көрсетілген құжаттарды тіркеген сәттен бастап 2 (екі) жұмыс күні ішінде ұсынылған құжаттардың және (немесе) мәліметтердің толық болуын және қолданылу мерзімін тексереді.</w:t>
      </w:r>
    </w:p>
    <w:p>
      <w:pPr>
        <w:spacing w:after="0"/>
        <w:ind w:left="0"/>
        <w:jc w:val="both"/>
      </w:pPr>
      <w:r>
        <w:rPr>
          <w:rFonts w:ascii="Times New Roman"/>
          <w:b w:val="false"/>
          <w:i w:val="false"/>
          <w:color w:val="000000"/>
          <w:sz w:val="28"/>
        </w:rPr>
        <w:t xml:space="preserve">
      Көрсетілетін қызметті алушы құжаттар топтамасын және (немесе) мәліметтерді толық ұсынбаған және (немесе) олардың қолданылу мерзімі өткен кезде лицензиялау басқармасының қызметкері осы тармақтың бірінші бөлігінде көрсетілген мерзім ішінде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өтінішті одан әрі қараудан дәлелді бас тартуды дайындайды.</w:t>
      </w:r>
    </w:p>
    <w:p>
      <w:pPr>
        <w:spacing w:after="0"/>
        <w:ind w:left="0"/>
        <w:jc w:val="both"/>
      </w:pPr>
      <w:r>
        <w:rPr>
          <w:rFonts w:ascii="Times New Roman"/>
          <w:b w:val="false"/>
          <w:i w:val="false"/>
          <w:color w:val="000000"/>
          <w:sz w:val="28"/>
        </w:rPr>
        <w:t>
      Өтінішті одан әрі қараудан дәлелді бас тарту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алушы құжаттар топтамасын және (немесе) мәліметтерді толық ұсынған және қолданылу мерзімі өткен құжаттар болмаған кезде лицензиялау басқармасының қызметкері осы тармақтың бірінші бөлігінде көрсетілген мерзім ішінде бастапқы тексеру туралы қорытындысын қоса бере отырып, құжаттар топтамасын лицензия берудің ерекше шарттарын белгілеу және бақылау субъектісіне (объектісіне) бару және (немесе) бақылау субъектісін шақыру тәртібімен рұқсат беру бақылауын жүргізу үшін ядролық физикалық қауіпсіздік басқармасына және талдау, мемлекеттік бақылау және техникалық кооперация басқармасына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8</w:t>
      </w:r>
      <w:r>
        <w:rPr>
          <w:rFonts w:ascii="Times New Roman"/>
          <w:b/>
          <w:i w:val="false"/>
          <w:color w:val="ff0000"/>
          <w:sz w:val="28"/>
        </w:rPr>
        <w:t xml:space="preserve">-тармақ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Ядролық физикалық қауіпсіздік басқармасының және талдау, мемлекеттік бақылау және техникалық кооперация басқармасының қызметкерлері құжаттар топтамасы және (немесе) мәліметтер түскен сәттен бастап 13 (он үш) жұмыс күні ішінде лицензия берудің ерекше шарттарын және көрсетілетін қызметті алушының Қазақстан Республикасы Энергетика министрінің 2014 жылғы 13 қарашадағы № 122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10022 болып тіркелген) бекітілген атом энергиясын пайдалану саласындағы қызметке қойылатын біліктілік талаптарына (бұдан әрі – Біліктілік талаптары) және оларға сәйкестікті растайтын құжаттар тізбесіне сәйкестігін немесе сәйкес еместігін анықтайды, оның нәтижелері бойынша ядролық физикалық қауіпсіздік басқармасының және талдау, мемлекеттік бақылау және техникалық кооперация басқармасының қызметкерлері және көрсетілетін қызметті алушы қол қойған қорытындыны дайындайды және оны лицензиялау басқармасына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9</w:t>
      </w:r>
      <w:r>
        <w:rPr>
          <w:rFonts w:ascii="Times New Roman"/>
          <w:b/>
          <w:i w:val="false"/>
          <w:color w:val="ff0000"/>
          <w:sz w:val="28"/>
        </w:rPr>
        <w:t xml:space="preserve">-тармақ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Лицензиялау басқармасының қызметкері ядролық физикалық қауіпсіздік басқармасы және талдау, мемлекеттік бақылау және техникалық кооперация басқармасы қызметкерлерінің қорытындысын алғаннан кейін 1 (бір) жұмыс күні ішінде осы Қағидаларға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10-қосымшаларға</w:t>
      </w:r>
      <w:r>
        <w:rPr>
          <w:rFonts w:ascii="Times New Roman"/>
          <w:b w:val="false"/>
          <w:i w:val="false"/>
          <w:color w:val="000000"/>
          <w:sz w:val="28"/>
        </w:rPr>
        <w:t xml:space="preserve"> сәйкес нысандар бойынша лицензияны және (немесе) лицензияға қосымшаны (бұдан әрі – лицензия және (немесе) лицензияға қосымша) немесе лицензияны және (немесе) лицензияға қосымшаны беруден бас тарту туралы алдын ала шешім дайындайды.</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көрсетілетін қызметті беруші көрсетілетін қызметті алушыға лицензияны және (немесе) лицензияға қосымшаны беруден бас тарту туралы алдын ала шешімге өз ұстанымын білдіруге (тыңдауға) мүмкіндік береді, ол туралы көрсетілетін қызметті алушы шешім қабылданғанға дейін 3 (үш) жұмыс күнінен кешіктірмей хабардар етіледі.</w:t>
      </w:r>
    </w:p>
    <w:p>
      <w:pPr>
        <w:spacing w:after="0"/>
        <w:ind w:left="0"/>
        <w:jc w:val="both"/>
      </w:pPr>
      <w:r>
        <w:rPr>
          <w:rFonts w:ascii="Times New Roman"/>
          <w:b w:val="false"/>
          <w:i w:val="false"/>
          <w:color w:val="000000"/>
          <w:sz w:val="28"/>
        </w:rPr>
        <w:t>
      Тыңдау рәсімі ҚР ӘРПК-ге сәйкес жүргізіледі.</w:t>
      </w:r>
    </w:p>
    <w:p>
      <w:pPr>
        <w:spacing w:after="0"/>
        <w:ind w:left="0"/>
        <w:jc w:val="both"/>
      </w:pPr>
      <w:r>
        <w:rPr>
          <w:rFonts w:ascii="Times New Roman"/>
          <w:b w:val="false"/>
          <w:i w:val="false"/>
          <w:color w:val="000000"/>
          <w:sz w:val="28"/>
        </w:rPr>
        <w:t>
      Құжаттар топтамасын, қорытындыны қарау қорытындылары және тыңдау нәтижелері бойынша көрсетілетін қызметті беруші лицензияны және (немесе) лицензияға қосымшаны беру туралы немесе лицензияны және (немесе) қосымшаны беруден бас тарту туралы шешім қабылдайды.</w:t>
      </w:r>
    </w:p>
    <w:p>
      <w:pPr>
        <w:spacing w:after="0"/>
        <w:ind w:left="0"/>
        <w:jc w:val="both"/>
      </w:pPr>
      <w:r>
        <w:rPr>
          <w:rFonts w:ascii="Times New Roman"/>
          <w:b w:val="false"/>
          <w:i w:val="false"/>
          <w:color w:val="000000"/>
          <w:sz w:val="28"/>
        </w:rPr>
        <w:t xml:space="preserve">
      Лицензиялау басқармасының қызметкері лицензияны және (немесе) лицензияға қосымшаны беру немесе лицензияны және (немесе) лицензияға қосымшаны беруден бас тарту туралы шешімді алғаннан кейін 1 (бір) жұмыс күні ішінде лицензияны және (немесе) лицензияға қосымшаны немесе мемлекеттік қызмет көрсетуге қойылатын негізгі талаптар тізбесінің 9-тармағында көрсетілген негіздер бойынша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мемлекеттік қызмет көрсетуден дәлелді бас тартуды дайындайды.</w:t>
      </w:r>
    </w:p>
    <w:p>
      <w:pPr>
        <w:spacing w:after="0"/>
        <w:ind w:left="0"/>
        <w:jc w:val="both"/>
      </w:pPr>
      <w:r>
        <w:rPr>
          <w:rFonts w:ascii="Times New Roman"/>
          <w:b w:val="false"/>
          <w:i w:val="false"/>
          <w:color w:val="000000"/>
          <w:sz w:val="28"/>
        </w:rPr>
        <w:t>
      Лицензия және (немесе) лицензияға қосымша немесе мемлекеттік қызмет көрсетуден дәлелді бас тарту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Энергетика министрінің 09.01.2023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w:t>
      </w:r>
      <w:r>
        <w:rPr>
          <w:rFonts w:ascii="Times New Roman"/>
          <w:b/>
          <w:i w:val="false"/>
          <w:color w:val="ff0000"/>
          <w:sz w:val="28"/>
        </w:rPr>
        <w:t>1</w:t>
      </w:r>
      <w:r>
        <w:rPr>
          <w:rFonts w:ascii="Times New Roman"/>
          <w:b/>
          <w:i w:val="false"/>
          <w:color w:val="ff0000"/>
          <w:sz w:val="28"/>
        </w:rPr>
        <w:t>-</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Лицензияны және (немесе) лицензияға қосымшаны қайта ресімдеу мынадай:</w:t>
      </w:r>
    </w:p>
    <w:p>
      <w:pPr>
        <w:spacing w:after="0"/>
        <w:ind w:left="0"/>
        <w:jc w:val="both"/>
      </w:pPr>
      <w:r>
        <w:rPr>
          <w:rFonts w:ascii="Times New Roman"/>
          <w:b w:val="false"/>
          <w:i w:val="false"/>
          <w:color w:val="000000"/>
          <w:sz w:val="28"/>
        </w:rPr>
        <w:t>
      1) заңды тұлға-лицензиатты біріктіру, қайта құру, заңды тұлға-лицензиатты басқа заңды тұлғаға қосу, бөліп шығару және бөлу нысандарында қайта ұйымдастырылған;</w:t>
      </w:r>
    </w:p>
    <w:p>
      <w:pPr>
        <w:spacing w:after="0"/>
        <w:ind w:left="0"/>
        <w:jc w:val="both"/>
      </w:pPr>
      <w:r>
        <w:rPr>
          <w:rFonts w:ascii="Times New Roman"/>
          <w:b w:val="false"/>
          <w:i w:val="false"/>
          <w:color w:val="000000"/>
          <w:sz w:val="28"/>
        </w:rPr>
        <w:t>
      2) заңды тұлға-лицензиаттың атауы және (немесе) орналасқан жері өзгерген (лицензияда мекенжай көрсетілген жағдайда);</w:t>
      </w:r>
    </w:p>
    <w:p>
      <w:pPr>
        <w:spacing w:after="0"/>
        <w:ind w:left="0"/>
        <w:jc w:val="both"/>
      </w:pPr>
      <w:r>
        <w:rPr>
          <w:rFonts w:ascii="Times New Roman"/>
          <w:b w:val="false"/>
          <w:i w:val="false"/>
          <w:color w:val="000000"/>
          <w:sz w:val="28"/>
        </w:rPr>
        <w:t>
      3)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өзгерген;</w:t>
      </w:r>
    </w:p>
    <w:p>
      <w:pPr>
        <w:spacing w:after="0"/>
        <w:ind w:left="0"/>
        <w:jc w:val="both"/>
      </w:pPr>
      <w:r>
        <w:rPr>
          <w:rFonts w:ascii="Times New Roman"/>
          <w:b w:val="false"/>
          <w:i w:val="false"/>
          <w:color w:val="000000"/>
          <w:sz w:val="28"/>
        </w:rPr>
        <w:t>
      4) қызмет түрінің және (немесе) кіші түрінің атауы өзгерген жағдайда жүзеге асырылады.</w:t>
      </w:r>
    </w:p>
    <w:p>
      <w:pPr>
        <w:spacing w:after="0"/>
        <w:ind w:left="0"/>
        <w:jc w:val="both"/>
      </w:pPr>
      <w:r>
        <w:rPr>
          <w:rFonts w:ascii="Times New Roman"/>
          <w:b w:val="false"/>
          <w:i w:val="false"/>
          <w:color w:val="000000"/>
          <w:sz w:val="28"/>
        </w:rPr>
        <w:t xml:space="preserve">
      Егер заңды тұлға-лицензиаттың орналасқан жері мекенжайының, "объектілерге берілетін рұқсаттар" сыныбы бойынша берілген лицензия үшін немесе объектілер көрсетілген лицензияға қосымшалар үшін объектісінің орналасқан жерінің мекенжайының өзгеруі "Қазақстан Республикасының әкімшілік-аумақтық құрылысы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елді мекендер атауының, көше аттарының өзгеруіне байланысты болса, осы Қағидалардың осы тармағының бірінші бөлігінің 2) және 3) тармақшаларында көрсетілген жағдайларда лицензияны және (немесе) лицензияға қосымшаны қайта ресімдеу жүзеге асырылмайды.</w:t>
      </w:r>
    </w:p>
    <w:p>
      <w:pPr>
        <w:spacing w:after="0"/>
        <w:ind w:left="0"/>
        <w:jc w:val="both"/>
      </w:pPr>
      <w:r>
        <w:rPr>
          <w:rFonts w:ascii="Times New Roman"/>
          <w:b w:val="false"/>
          <w:i w:val="false"/>
          <w:color w:val="000000"/>
          <w:sz w:val="28"/>
        </w:rPr>
        <w:t>
      Лицензиаттар мен лицензияларға қосымшаларда көрсетілген объектілердің мекенжайларының бұлай өзгеруі мемлекеттік ақпараттық жүйелерді интеграциялау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Энергетика министрінің м.а. 01.02.2022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12</w:t>
      </w:r>
      <w:r>
        <w:rPr>
          <w:rFonts w:ascii="Times New Roman"/>
          <w:b/>
          <w:i w:val="false"/>
          <w:color w:val="ff0000"/>
          <w:sz w:val="28"/>
        </w:rPr>
        <w:t xml:space="preserve">-тармақ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Лицензияны және (немесе) лицензияға қосымшаны қайта ресімдеу кезінде лицензиялау басқармасының қызметкері мемлекеттік қызмет көрсетуге қойылатын негізгі талаптар тізбесінің 8-тармағының 2) тармақшасында көрсетілген құжаттарды тіркеген сәттен бастап 3 (үш) жұмыс күні ішінде ұсынылған құжаттардың, мәліметтердің толық болуын және (немесе) ұсынылған құжаттардың тиісінше ресімделуін тексереді.</w:t>
      </w:r>
    </w:p>
    <w:p>
      <w:pPr>
        <w:spacing w:after="0"/>
        <w:ind w:left="0"/>
        <w:jc w:val="both"/>
      </w:pPr>
      <w:r>
        <w:rPr>
          <w:rFonts w:ascii="Times New Roman"/>
          <w:b w:val="false"/>
          <w:i w:val="false"/>
          <w:color w:val="000000"/>
          <w:sz w:val="28"/>
        </w:rPr>
        <w:t xml:space="preserve">
      Көрсетілетін қызметті алушы құжаттар топтамасын, мәліметтерді толық ұсынбаған және (немесе) ұсынылған құжаттар тиісінше ресімделмеген кезде лицензиялау басқармасының қызметкері мемлекеттік қызмет көрсетуге қойылатын негізгі талаптар тізбесінің 9-тармағында көрсетілген негіздер бойынша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мемлекеттік қызмет көрсетуден дәлелді бас тартуды дайындайды.</w:t>
      </w:r>
    </w:p>
    <w:p>
      <w:pPr>
        <w:spacing w:after="0"/>
        <w:ind w:left="0"/>
        <w:jc w:val="both"/>
      </w:pPr>
      <w:r>
        <w:rPr>
          <w:rFonts w:ascii="Times New Roman"/>
          <w:b w:val="false"/>
          <w:i w:val="false"/>
          <w:color w:val="000000"/>
          <w:sz w:val="28"/>
        </w:rPr>
        <w:t>
      Мемлекеттік қызмет көрсетуден дәлелді бас тарту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алушы құжаттар топтамасын, мәліметтерді толық ұсынған және (немесе) ұсынылған құжаттарды тиісінше ресімдеген кезде лицензиялау басқармасының қызметкері лицензияны және (немесе) лицензияға қосымшаны дайындайды.</w:t>
      </w:r>
    </w:p>
    <w:p>
      <w:pPr>
        <w:spacing w:after="0"/>
        <w:ind w:left="0"/>
        <w:jc w:val="both"/>
      </w:pPr>
      <w:r>
        <w:rPr>
          <w:rFonts w:ascii="Times New Roman"/>
          <w:b w:val="false"/>
          <w:i w:val="false"/>
          <w:color w:val="000000"/>
          <w:sz w:val="28"/>
        </w:rPr>
        <w:t>
      Лицензия және (немесе) лицензияға қосымша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p>
      <w:pPr>
        <w:spacing w:after="0"/>
        <w:ind w:left="0"/>
        <w:jc w:val="both"/>
      </w:pPr>
      <w:r>
        <w:rPr>
          <w:rFonts w:ascii="Times New Roman"/>
          <w:b w:val="false"/>
          <w:i w:val="false"/>
          <w:color w:val="000000"/>
          <w:sz w:val="28"/>
        </w:rPr>
        <w:t>
      Лицензияны және (немесе) лицензияға қосымшаны қайта ресімдеу кезінде мемлекеттік көрсетілетін қызмет мемлекеттік қызмет көрсетуге қойылатын негізгі талаптар тізбесінің 3-тармағында көрсетілген мерзімде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64" w:id="171"/>
    <w:p>
      <w:pPr>
        <w:spacing w:after="0"/>
        <w:ind w:left="0"/>
        <w:jc w:val="both"/>
      </w:pPr>
      <w:r>
        <w:rPr>
          <w:rFonts w:ascii="Times New Roman"/>
          <w:b w:val="false"/>
          <w:i w:val="false"/>
          <w:color w:val="000000"/>
          <w:sz w:val="28"/>
        </w:rPr>
        <w:t>
      13. Заңды тұлға-лицензиат бөліп шығару және бөліну нысанында қайта ұйымдастырылған жағдайда лицензияны және (немесе) лицензияға қосымшаны қайта ресімдеу осы Қағидалардың 7 – 9-тармақтарына сәйкес жүзеге асырылады.</w:t>
      </w:r>
    </w:p>
    <w:bookmarkEnd w:id="171"/>
    <w:p>
      <w:pPr>
        <w:spacing w:after="0"/>
        <w:ind w:left="0"/>
        <w:jc w:val="both"/>
      </w:pPr>
      <w:r>
        <w:rPr>
          <w:rFonts w:ascii="Times New Roman"/>
          <w:b w:val="false"/>
          <w:i w:val="false"/>
          <w:color w:val="000000"/>
          <w:sz w:val="28"/>
        </w:rPr>
        <w:t>
      Заңды тұлға-лицензиат бөліп шығару және бөліну нысанында қайта ұйымдастырылған жағдайда лицензияны және (немесе) лицензияға қосымшаны қайта ресімдеу кезінде мемлекеттік көрсетілетін қызмет мемлекеттік қызмет көрсетуге қойылатын негізгі талаптар тізбесінің 3-тармағында көрсетілген мерзімде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Энергетика министрінің 09.01.2023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Энергетика министрінің м.а. 01.02.2022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Энергетика министрінің м.а. 01.02.2022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Энергетика министрінің м.а. 01.02.2022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368" w:id="172"/>
    <w:p>
      <w:pPr>
        <w:spacing w:after="0"/>
        <w:ind w:left="0"/>
        <w:jc w:val="both"/>
      </w:pPr>
      <w:r>
        <w:rPr>
          <w:rFonts w:ascii="Times New Roman"/>
          <w:b w:val="false"/>
          <w:i w:val="false"/>
          <w:color w:val="000000"/>
          <w:sz w:val="28"/>
        </w:rPr>
        <w:t>
      17. Егер лицензия және (немесе) лицензияға қосымша қағаз нысанында берілген жағдайда, көрсетілетін қызметті алушы өтініш бойынша оларды электрондық форматқа аударады және лицензияның және (немесе) лицензияға қосымшаның электрондық нысанын алады.</w:t>
      </w:r>
    </w:p>
    <w:bookmarkEnd w:id="172"/>
    <w:p>
      <w:pPr>
        <w:spacing w:after="0"/>
        <w:ind w:left="0"/>
        <w:jc w:val="left"/>
      </w:pP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w:t>
      </w:r>
      <w:r>
        <w:rPr>
          <w:rFonts w:ascii="Times New Roman"/>
          <w:b/>
          <w:i w:val="false"/>
          <w:color w:val="ff0000"/>
          <w:sz w:val="28"/>
        </w:rPr>
        <w:t>8</w:t>
      </w:r>
      <w:r>
        <w:rPr>
          <w:rFonts w:ascii="Times New Roman"/>
          <w:b/>
          <w:i w:val="false"/>
          <w:color w:val="ff0000"/>
          <w:sz w:val="28"/>
        </w:rPr>
        <w:t>-</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18</w:t>
      </w:r>
      <w:r>
        <w:rPr>
          <w:rFonts w:ascii="Times New Roman"/>
          <w:b/>
          <w:i w:val="false"/>
          <w:color w:val="ff0000"/>
          <w:sz w:val="28"/>
        </w:rPr>
        <w:t xml:space="preserve">-тармақ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Көрсетілетін қызметті беруші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келіп түседі.</w:t>
      </w:r>
    </w:p>
    <w:p>
      <w:pPr>
        <w:spacing w:after="0"/>
        <w:ind w:left="0"/>
        <w:jc w:val="both"/>
      </w:pPr>
      <w:r>
        <w:rPr>
          <w:rFonts w:ascii="Times New Roman"/>
          <w:b w:val="false"/>
          <w:i w:val="false"/>
          <w:color w:val="000000"/>
          <w:sz w:val="28"/>
        </w:rPr>
        <w:t>
      Көрсетілетін қызметті беруші осы Қағидаларға өзгерістер және (немесе) толықтырулар қолданысқа енгізілген сәттен бастап 3 (үш) жұмыс күні ішінде ақпаратты бірыңғай байланыс орталығына жібереді және Қазақстан Республикасының мемлекеттік органдары интернет-ресурстарының www.gov.kz бірыңғай платформасында "Энергетика министрлігі" деген бөлімде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Энергетика министрінің 09.01.2023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3-тарау. Мемлекеттік көрсетілетін қызмет мәселелері бойынша көрсетілетін қызметті берушінің және (немесе) оның лауазымды адамдарының әрекеттеріне (әрекетсіздігіне) шағымдану тәртібі</w:t>
      </w:r>
    </w:p>
    <w:bookmarkStart w:name="z370" w:id="173"/>
    <w:p>
      <w:pPr>
        <w:spacing w:after="0"/>
        <w:ind w:left="0"/>
        <w:jc w:val="both"/>
      </w:pPr>
      <w:r>
        <w:rPr>
          <w:rFonts w:ascii="Times New Roman"/>
          <w:b w:val="false"/>
          <w:i w:val="false"/>
          <w:color w:val="000000"/>
          <w:sz w:val="28"/>
        </w:rPr>
        <w:t>
      19. Мемлекеттік қызметтер көрсету мәселелері бойынша шағымды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bookmarkEnd w:id="173"/>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егер ол 3 (үш) жұмыс күні ішінде шағымда көрсетілген талаптарды қанағаттандыратын шешім қабылдаса, шағымды қарайтын органға шағым жібермейді.</w:t>
      </w:r>
    </w:p>
    <w:p>
      <w:pPr>
        <w:spacing w:after="0"/>
        <w:ind w:left="0"/>
        <w:jc w:val="both"/>
      </w:pPr>
      <w:r>
        <w:rPr>
          <w:rFonts w:ascii="Times New Roman"/>
          <w:b w:val="false"/>
          <w:i w:val="false"/>
          <w:color w:val="000000"/>
          <w:sz w:val="28"/>
        </w:rPr>
        <w:t>
      Шағымды қанағаттандырусыз қалдыру туралы шешім қабылданған кезде шешіміне, әрекетіне (әрекетсіздігіне) шағым жасалып отырған көрсетілетін қызметті беруші шағым келіп түскен күннен бастап 3 (үш) жұмыс күнінен кешіктірмей оны және әкімшілік істі шағымды қарайтын органға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Энергетика министрінің м.а. 01.02.2022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371" w:id="174"/>
    <w:p>
      <w:pPr>
        <w:spacing w:after="0"/>
        <w:ind w:left="0"/>
        <w:jc w:val="both"/>
      </w:pPr>
      <w:r>
        <w:rPr>
          <w:rFonts w:ascii="Times New Roman"/>
          <w:b w:val="false"/>
          <w:i w:val="false"/>
          <w:color w:val="000000"/>
          <w:sz w:val="28"/>
        </w:rPr>
        <w:t xml:space="preserve">
      20. Көрсетілетін қызметті берушінің атына келіп түскен көрсетілетін қызметті алушының шағымы Заңның 25-бабы </w:t>
      </w:r>
      <w:r>
        <w:rPr>
          <w:rFonts w:ascii="Times New Roman"/>
          <w:b w:val="false"/>
          <w:i w:val="false"/>
          <w:color w:val="000000"/>
          <w:sz w:val="28"/>
        </w:rPr>
        <w:t>2-тармағының</w:t>
      </w:r>
      <w:r>
        <w:rPr>
          <w:rFonts w:ascii="Times New Roman"/>
          <w:b w:val="false"/>
          <w:i w:val="false"/>
          <w:color w:val="000000"/>
          <w:sz w:val="28"/>
        </w:rPr>
        <w:t xml:space="preserve"> негізінде тіркелген күнінен бастап 5 (бес) жұмыс күні ішінде қаралуға тиіс.</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Энергетика министрінің м.а. 01.02.2022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712" w:id="175"/>
    <w:p>
      <w:pPr>
        <w:spacing w:after="0"/>
        <w:ind w:left="0"/>
        <w:jc w:val="both"/>
      </w:pPr>
      <w:r>
        <w:rPr>
          <w:rFonts w:ascii="Times New Roman"/>
          <w:b w:val="false"/>
          <w:i w:val="false"/>
          <w:color w:val="000000"/>
          <w:sz w:val="28"/>
        </w:rPr>
        <w:t>
      21.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тиіс.</w:t>
      </w:r>
    </w:p>
    <w:bookmarkEnd w:id="175"/>
    <w:bookmarkStart w:name="z713" w:id="176"/>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шағымды қарау мерзімін көрсетілетін қызметті беруші 10 (он) жұмыс күнінен аспайтын мерзімге:</w:t>
      </w:r>
    </w:p>
    <w:bookmarkEnd w:id="176"/>
    <w:bookmarkStart w:name="z714" w:id="177"/>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177"/>
    <w:bookmarkStart w:name="z715" w:id="178"/>
    <w:p>
      <w:pPr>
        <w:spacing w:after="0"/>
        <w:ind w:left="0"/>
        <w:jc w:val="both"/>
      </w:pPr>
      <w:r>
        <w:rPr>
          <w:rFonts w:ascii="Times New Roman"/>
          <w:b w:val="false"/>
          <w:i w:val="false"/>
          <w:color w:val="000000"/>
          <w:sz w:val="28"/>
        </w:rPr>
        <w:t>
      2) қосымша ақпарат алу қажет болған жағдайларда ұзартады.</w:t>
      </w:r>
    </w:p>
    <w:bookmarkEnd w:id="178"/>
    <w:bookmarkStart w:name="z716" w:id="179"/>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сәттен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түрінде берілген кезде) немесе электрондық нысанда (шағым электрондық түрде берілген кезде) хабарлайды.</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21-тармақпен толықтырылды – ҚР Энергетика министрінің 21.05.2021 </w:t>
      </w:r>
      <w:r>
        <w:rPr>
          <w:rFonts w:ascii="Times New Roman"/>
          <w:b w:val="false"/>
          <w:i w:val="false"/>
          <w:color w:val="000000"/>
          <w:sz w:val="28"/>
        </w:rPr>
        <w:t>№ 175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717" w:id="180"/>
    <w:p>
      <w:pPr>
        <w:spacing w:after="0"/>
        <w:ind w:left="0"/>
        <w:jc w:val="both"/>
      </w:pPr>
      <w:r>
        <w:rPr>
          <w:rFonts w:ascii="Times New Roman"/>
          <w:b w:val="false"/>
          <w:i w:val="false"/>
          <w:color w:val="000000"/>
          <w:sz w:val="28"/>
        </w:rPr>
        <w:t xml:space="preserve">
      22. Шағымды қарайтын органның шешімімен келіспеген жағдайда, көрсетілетін қызметті алушы шағымды қарайтын басқа органға немесе ҚР ӘРПК-ның 100-бабының </w:t>
      </w:r>
      <w:r>
        <w:rPr>
          <w:rFonts w:ascii="Times New Roman"/>
          <w:b w:val="false"/>
          <w:i w:val="false"/>
          <w:color w:val="000000"/>
          <w:sz w:val="28"/>
        </w:rPr>
        <w:t>6-тармағына</w:t>
      </w:r>
      <w:r>
        <w:rPr>
          <w:rFonts w:ascii="Times New Roman"/>
          <w:b w:val="false"/>
          <w:i w:val="false"/>
          <w:color w:val="000000"/>
          <w:sz w:val="28"/>
        </w:rPr>
        <w:t xml:space="preserve"> сәйкес сотқа жүгінеді.</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22-тармақпен толықтырылды – ҚР Энергетика министрінің 21.05.2021 </w:t>
      </w:r>
      <w:r>
        <w:rPr>
          <w:rFonts w:ascii="Times New Roman"/>
          <w:b w:val="false"/>
          <w:i w:val="false"/>
          <w:color w:val="000000"/>
          <w:sz w:val="28"/>
        </w:rPr>
        <w:t>№ 175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жаңа редакцияда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"Радиоактивті қалдықтармен</w:t>
            </w:r>
            <w:r>
              <w:br/>
            </w:r>
            <w:r>
              <w:rPr>
                <w:rFonts w:ascii="Times New Roman"/>
                <w:b w:val="false"/>
                <w:i w:val="false"/>
                <w:color w:val="000000"/>
                <w:sz w:val="20"/>
              </w:rPr>
              <w:t>жұмыс істеу жөніндегі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алып тасталды – ҚР Энергетика министрінің 09.01.2023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"Радиоактивті қалдықтармен</w:t>
            </w:r>
            <w:r>
              <w:br/>
            </w:r>
            <w:r>
              <w:rPr>
                <w:rFonts w:ascii="Times New Roman"/>
                <w:b w:val="false"/>
                <w:i w:val="false"/>
                <w:color w:val="000000"/>
                <w:sz w:val="20"/>
              </w:rPr>
              <w:t>жұмыс істеу жөніндегі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алып тасталды – ҚР Энергетика министрінің 09.01.2023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"Радиоактивті қалдықтармен</w:t>
            </w:r>
            <w:r>
              <w:br/>
            </w:r>
            <w:r>
              <w:rPr>
                <w:rFonts w:ascii="Times New Roman"/>
                <w:b w:val="false"/>
                <w:i w:val="false"/>
                <w:color w:val="000000"/>
                <w:sz w:val="20"/>
              </w:rPr>
              <w:t>жұмыс істеу жөніндегі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алып тасталды – ҚР Энергетика министрінің 09.01.2023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"Радиоактивті қалдықтармен</w:t>
            </w:r>
            <w:r>
              <w:br/>
            </w:r>
            <w:r>
              <w:rPr>
                <w:rFonts w:ascii="Times New Roman"/>
                <w:b w:val="false"/>
                <w:i w:val="false"/>
                <w:color w:val="000000"/>
                <w:sz w:val="20"/>
              </w:rPr>
              <w:t>жұмыс істеу жөніндегі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 алып тасталды – ҚР Энергетика министрінің 09.01.2023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"Радиоактивті қалдықтармен</w:t>
            </w:r>
            <w:r>
              <w:br/>
            </w:r>
            <w:r>
              <w:rPr>
                <w:rFonts w:ascii="Times New Roman"/>
                <w:b w:val="false"/>
                <w:i w:val="false"/>
                <w:color w:val="000000"/>
                <w:sz w:val="20"/>
              </w:rPr>
              <w:t>жұмыс істеу жөніндегі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ff0000"/>
          <w:sz w:val="28"/>
        </w:rPr>
        <w:t xml:space="preserve">
      Ескерту. 5-қосымша алып тасталды – ҚР Энергетика министрінің 09.01.2023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"Радиоактивті қалдықтармен</w:t>
            </w:r>
            <w:r>
              <w:br/>
            </w:r>
            <w:r>
              <w:rPr>
                <w:rFonts w:ascii="Times New Roman"/>
                <w:b w:val="false"/>
                <w:i w:val="false"/>
                <w:color w:val="000000"/>
                <w:sz w:val="20"/>
              </w:rPr>
              <w:t>жұмыс істеу жөніндегі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bookmarkStart w:name="z400" w:id="181"/>
      <w:r>
        <w:rPr>
          <w:rFonts w:ascii="Times New Roman"/>
          <w:b w:val="false"/>
          <w:i w:val="false"/>
          <w:color w:val="000000"/>
          <w:sz w:val="28"/>
        </w:rPr>
        <w:t>
</w:t>
      </w:r>
      <w:r>
        <w:rPr>
          <w:rFonts w:ascii="Times New Roman"/>
          <w:b w:val="false"/>
          <w:i w:val="false"/>
          <w:color w:val="ff0000"/>
          <w:sz w:val="28"/>
        </w:rPr>
        <w:t xml:space="preserve">      Ескерту. 6-қосымша алып тасталды – ҚР Энергетика министрінің 09.01.2023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p>
    <w:bookmarkEnd w:id="181"/>
    <w:p>
      <w:pPr>
        <w:spacing w:after="0"/>
        <w:ind w:left="0"/>
        <w:jc w:val="both"/>
      </w:pPr>
      <w:r>
        <w:rPr>
          <w:rFonts w:ascii="Times New Roman"/>
          <w:b w:val="false"/>
          <w:i w:val="false"/>
          <w:color w:val="000000"/>
          <w:sz w:val="28"/>
        </w:rPr>
        <w:t xml:space="preserve">
      </w:t>
      </w:r>
      <w:r>
        <w:rPr>
          <w:rFonts w:ascii="Times New Roman"/>
          <w:b/>
          <w:i w:val="false"/>
          <w:color w:val="00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7-қосымша</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7-қосымша</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"Радиоактивті қалдықтармен </w:t>
            </w:r>
            <w:r>
              <w:br/>
            </w:r>
            <w:r>
              <w:rPr>
                <w:rFonts w:ascii="Times New Roman"/>
                <w:b w:val="false"/>
                <w:i w:val="false"/>
                <w:color w:val="000000"/>
                <w:sz w:val="20"/>
              </w:rPr>
              <w:t xml:space="preserve">жұмыс істеу жөніндегі қызметке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401" w:id="182"/>
    <w:p>
      <w:pPr>
        <w:spacing w:after="0"/>
        <w:ind w:left="0"/>
        <w:jc w:val="left"/>
      </w:pPr>
      <w:r>
        <w:rPr>
          <w:rFonts w:ascii="Times New Roman"/>
          <w:b/>
          <w:i w:val="false"/>
          <w:color w:val="000000"/>
        </w:rPr>
        <w:t xml:space="preserve"> "Радиоактивті қалдықтармен жұмыс істеу жөніндегі қызметке лицензия беру" мемлекеттік қызмет көрсетуге қойылатын негізгі талаптар тізбесі</w:t>
      </w:r>
    </w:p>
    <w:bookmarkEnd w:id="182"/>
    <w:p>
      <w:pPr>
        <w:spacing w:after="0"/>
        <w:ind w:left="0"/>
        <w:jc w:val="both"/>
      </w:pPr>
      <w:r>
        <w:rPr>
          <w:rFonts w:ascii="Times New Roman"/>
          <w:b w:val="false"/>
          <w:i w:val="false"/>
          <w:color w:val="ff0000"/>
          <w:sz w:val="28"/>
        </w:rPr>
        <w:t xml:space="preserve">
      Ескерту. 7-қосымша жаңа редакцияда – ҚР Энергетика министрінің 24.09.2024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"Радиоактивті қалдықтармен жұмыс істеу жөніндегі қызметке лицензия беру".</w:t>
            </w:r>
          </w:p>
          <w:p>
            <w:pPr>
              <w:spacing w:after="20"/>
              <w:ind w:left="20"/>
              <w:jc w:val="both"/>
            </w:pPr>
            <w:r>
              <w:rPr>
                <w:rFonts w:ascii="Times New Roman"/>
                <w:b w:val="false"/>
                <w:i w:val="false"/>
                <w:color w:val="000000"/>
                <w:sz w:val="20"/>
              </w:rPr>
              <w:t xml:space="preserve">
Мемлекеттік көрсетілетін қызметтің кіші түрлерінің атауы: </w:t>
            </w:r>
          </w:p>
          <w:p>
            <w:pPr>
              <w:spacing w:after="20"/>
              <w:ind w:left="20"/>
              <w:jc w:val="both"/>
            </w:pPr>
            <w:r>
              <w:rPr>
                <w:rFonts w:ascii="Times New Roman"/>
                <w:b w:val="false"/>
                <w:i w:val="false"/>
                <w:color w:val="000000"/>
                <w:sz w:val="20"/>
              </w:rPr>
              <w:t>
1) үй-жайларды, жабдықтар мен материалдарды дезактивациялау (радиоактивті ластанудан тазарту);</w:t>
            </w:r>
          </w:p>
          <w:p>
            <w:pPr>
              <w:spacing w:after="20"/>
              <w:ind w:left="20"/>
              <w:jc w:val="both"/>
            </w:pPr>
            <w:r>
              <w:rPr>
                <w:rFonts w:ascii="Times New Roman"/>
                <w:b w:val="false"/>
                <w:i w:val="false"/>
                <w:color w:val="000000"/>
                <w:sz w:val="20"/>
              </w:rPr>
              <w:t>
2) радиоактивті қалдықтарды қайта өңдеу;</w:t>
            </w:r>
          </w:p>
          <w:p>
            <w:pPr>
              <w:spacing w:after="20"/>
              <w:ind w:left="20"/>
              <w:jc w:val="both"/>
            </w:pPr>
            <w:r>
              <w:rPr>
                <w:rFonts w:ascii="Times New Roman"/>
                <w:b w:val="false"/>
                <w:i w:val="false"/>
                <w:color w:val="000000"/>
                <w:sz w:val="20"/>
              </w:rPr>
              <w:t>
3) радиациялық оңалту, аумақтар мен объектілерді рекультивациялау;</w:t>
            </w:r>
          </w:p>
          <w:p>
            <w:pPr>
              <w:spacing w:after="20"/>
              <w:ind w:left="20"/>
              <w:jc w:val="both"/>
            </w:pPr>
            <w:r>
              <w:rPr>
                <w:rFonts w:ascii="Times New Roman"/>
                <w:b w:val="false"/>
                <w:i w:val="false"/>
                <w:color w:val="000000"/>
                <w:sz w:val="20"/>
              </w:rPr>
              <w:t>
4) радиоактивті қалдықтарды жинау және сұрыптау;</w:t>
            </w:r>
          </w:p>
          <w:p>
            <w:pPr>
              <w:spacing w:after="20"/>
              <w:ind w:left="20"/>
              <w:jc w:val="both"/>
            </w:pPr>
            <w:r>
              <w:rPr>
                <w:rFonts w:ascii="Times New Roman"/>
                <w:b w:val="false"/>
                <w:i w:val="false"/>
                <w:color w:val="000000"/>
                <w:sz w:val="20"/>
              </w:rPr>
              <w:t>
5) радиоактивті қалдықтарды сақтау және көму.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Атомдық және энергетикалық қадағалау мен бақылау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жоғарыда көрсетілген барлық кіші түрлерімен бірге "электрондық үкіметтің" www.egov.kz www.elicense.kz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тұлға-лицензиат бөліп шығару және бөліну нысанында қайта ұйымдастырылған жағдайда лицензияны және (немесе) лицензияға қосымшаны берген кезде, оның ішінде лицензия және (немесе) лицензияға қосымша қайта ресімделген кезде – 20 (жиырма) жұмыс күні;</w:t>
            </w:r>
          </w:p>
          <w:p>
            <w:pPr>
              <w:spacing w:after="20"/>
              <w:ind w:left="20"/>
              <w:jc w:val="both"/>
            </w:pPr>
            <w:r>
              <w:rPr>
                <w:rFonts w:ascii="Times New Roman"/>
                <w:b w:val="false"/>
                <w:i w:val="false"/>
                <w:color w:val="000000"/>
                <w:sz w:val="20"/>
              </w:rPr>
              <w:t>
2) заңды тұлға-лицензиат бөліп шығару және бөліну нысанында қайта ұйымдастырылған жағдайда лицензияны және (немесе) лицензияға қосымшаны қайта ресімдеуді қоспағанда, лицензияны және (немесе) лицензияға қосымшаны қайта ресімдеген кезде –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жоғарыда көрсетілген барлық кіші түрлерімен бірге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 және (немесе) лицензияға қосымша немесе мемлекеттік қызмет көрсетуден дәлелді бас тарту.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 жоғарыда көрсетілген барлық кіші түрлерімен бірге қызметті алушыларға ақылы негізде көрсетіледі. </w:t>
            </w:r>
          </w:p>
          <w:p>
            <w:pPr>
              <w:spacing w:after="20"/>
              <w:ind w:left="20"/>
              <w:jc w:val="both"/>
            </w:pPr>
            <w:r>
              <w:rPr>
                <w:rFonts w:ascii="Times New Roman"/>
                <w:b w:val="false"/>
                <w:i w:val="false"/>
                <w:color w:val="000000"/>
                <w:sz w:val="20"/>
              </w:rPr>
              <w:t>
Мемлекеттік қызметті көрсеткен кезде көрсетілетін қызметті алушының тіркелген жері бойынша жекелеген қызмет түрлерімен айналысу құқығы үшін бюджетке лицензиялық алым төленеді:</w:t>
            </w:r>
          </w:p>
          <w:p>
            <w:pPr>
              <w:spacing w:after="20"/>
              <w:ind w:left="20"/>
              <w:jc w:val="both"/>
            </w:pPr>
            <w:r>
              <w:rPr>
                <w:rFonts w:ascii="Times New Roman"/>
                <w:b w:val="false"/>
                <w:i w:val="false"/>
                <w:color w:val="000000"/>
                <w:sz w:val="20"/>
              </w:rPr>
              <w:t>
1) осы қызмет түрімен айналысу құқығы үшін лицензияны беру кезінде лицензиялық алым 50 айлық есептік көрсеткішті құрайды;</w:t>
            </w:r>
          </w:p>
          <w:p>
            <w:pPr>
              <w:spacing w:after="20"/>
              <w:ind w:left="20"/>
              <w:jc w:val="both"/>
            </w:pPr>
            <w:r>
              <w:rPr>
                <w:rFonts w:ascii="Times New Roman"/>
                <w:b w:val="false"/>
                <w:i w:val="false"/>
                <w:color w:val="000000"/>
                <w:sz w:val="20"/>
              </w:rPr>
              <w:t>
2) лицензияны қайта ресімдеу үшін лицензиялық алым лицензияны беру кезіндегі мөлшерлеменің 10 %-ын құрайды;</w:t>
            </w:r>
          </w:p>
          <w:p>
            <w:pPr>
              <w:spacing w:after="20"/>
              <w:ind w:left="20"/>
              <w:jc w:val="both"/>
            </w:pPr>
            <w:r>
              <w:rPr>
                <w:rFonts w:ascii="Times New Roman"/>
                <w:b w:val="false"/>
                <w:i w:val="false"/>
                <w:color w:val="000000"/>
                <w:sz w:val="20"/>
              </w:rPr>
              <w:t>
3) лицензияға қосымшаларды (лицензияға қосымшалардың төлнұсқаларын) беру кезінде лицензиялық алым алынбайды.</w:t>
            </w:r>
          </w:p>
          <w:p>
            <w:pPr>
              <w:spacing w:after="20"/>
              <w:ind w:left="20"/>
              <w:jc w:val="both"/>
            </w:pPr>
            <w:r>
              <w:rPr>
                <w:rFonts w:ascii="Times New Roman"/>
                <w:b w:val="false"/>
                <w:i w:val="false"/>
                <w:color w:val="000000"/>
                <w:sz w:val="20"/>
              </w:rPr>
              <w:t>
Төлем қолма-қол ақшалай және қолма-қол ақшасыз нысанда екінші деңгейдегі банктер және банктік операциялардың жекелеген түрлерін жүзеге асыратын ұйымдар арқылы, сондай-ақ портал арқылы "электрондық үкіметтің" төлем шлюзі (бұдан әрі – ЭҮТШ)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графигіне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портал – тәулік бойы, жөндеу жұмыстарын жүргізуге байланысты техникалық үзілістерді қоспағанда (көрсетілетін қызметті алушы жұмыс уақыты аяқталған соң, </w:t>
            </w:r>
            <w:r>
              <w:rPr>
                <w:rFonts w:ascii="Times New Roman"/>
                <w:b w:val="false"/>
                <w:i w:val="false"/>
                <w:color w:val="000000"/>
                <w:sz w:val="20"/>
              </w:rPr>
              <w:t>Кодекске</w:t>
            </w:r>
            <w:r>
              <w:rPr>
                <w:rFonts w:ascii="Times New Roman"/>
                <w:b w:val="false"/>
                <w:i w:val="false"/>
                <w:color w:val="000000"/>
                <w:sz w:val="20"/>
              </w:rPr>
              <w:t xml:space="preserve"> сәйкес демалыс және мереке күндері жүгінген жағдайда өтінішті қабылдау және мемлекеттік қызметті көрсету нәтижесін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 және (немесе) лицензияға қосымшаны алу үшін:</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2-қосымшаларға</w:t>
            </w:r>
            <w:r>
              <w:rPr>
                <w:rFonts w:ascii="Times New Roman"/>
                <w:b w:val="false"/>
                <w:i w:val="false"/>
                <w:color w:val="000000"/>
                <w:sz w:val="20"/>
              </w:rPr>
              <w:t xml:space="preserve"> сәйкес нысан бойынша көрсетілетін қызметті алушының ЭЦҚ-сымен куәландырылған лицензияны және (немесе) лицензияға қосымшаны электрондық түрде алу үшін жеке және заңды тұлғаның өтініші;</w:t>
            </w:r>
          </w:p>
          <w:p>
            <w:pPr>
              <w:spacing w:after="20"/>
              <w:ind w:left="20"/>
              <w:jc w:val="both"/>
            </w:pPr>
            <w:r>
              <w:rPr>
                <w:rFonts w:ascii="Times New Roman"/>
                <w:b w:val="false"/>
                <w:i w:val="false"/>
                <w:color w:val="000000"/>
                <w:sz w:val="20"/>
              </w:rPr>
              <w:t>
ЭҮТШ-дан жекелеген қызмет түрлерiмен айналысу құқығы үшiн лицензиялық алымның төленгенiн растайтын мәліметтер (лицензияға қосымша алу кезінде талап етілмейді);</w:t>
            </w:r>
          </w:p>
          <w:p>
            <w:pPr>
              <w:spacing w:after="20"/>
              <w:ind w:left="20"/>
              <w:jc w:val="both"/>
            </w:pPr>
            <w:r>
              <w:rPr>
                <w:rFonts w:ascii="Times New Roman"/>
                <w:b w:val="false"/>
                <w:i w:val="false"/>
                <w:color w:val="000000"/>
                <w:sz w:val="20"/>
              </w:rPr>
              <w:t xml:space="preserve">
Қазақстан Республикасы Энергетика министрінің 2014 жылғы 13 қарашадағы № 122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10022 болып тіркелген) атом энергиясын пайдалану саласындағы қызметке қойылатын біліктілік талаптары және оларға сәйкестікті растайтын құжаттардың тізбесінің (бұдан әрі – Біліктілік талаптар) 6-тарауында көрсетілген нысандар бойынша мәліметтер;</w:t>
            </w:r>
          </w:p>
          <w:p>
            <w:pPr>
              <w:spacing w:after="20"/>
              <w:ind w:left="20"/>
              <w:jc w:val="both"/>
            </w:pPr>
            <w:r>
              <w:rPr>
                <w:rFonts w:ascii="Times New Roman"/>
                <w:b w:val="false"/>
                <w:i w:val="false"/>
                <w:color w:val="000000"/>
                <w:sz w:val="20"/>
              </w:rPr>
              <w:t xml:space="preserve">
Біліктілік талаптарына сәйкес радиоактивті қалдықтармен жұмыс істеу жөніндегі қызметке құжаттардың электрондық көшірмелері; </w:t>
            </w:r>
          </w:p>
          <w:p>
            <w:pPr>
              <w:spacing w:after="20"/>
              <w:ind w:left="20"/>
              <w:jc w:val="both"/>
            </w:pPr>
            <w:r>
              <w:rPr>
                <w:rFonts w:ascii="Times New Roman"/>
                <w:b w:val="false"/>
                <w:i w:val="false"/>
                <w:color w:val="000000"/>
                <w:sz w:val="20"/>
              </w:rPr>
              <w:t>
2) лицензияны және (немесе) лицензияға қосымшаны қайта ресімдеу үшін:</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3</w:t>
            </w:r>
            <w:r>
              <w:rPr>
                <w:rFonts w:ascii="Times New Roman"/>
                <w:b w:val="false"/>
                <w:i w:val="false"/>
                <w:color w:val="000000"/>
                <w:sz w:val="20"/>
              </w:rPr>
              <w:t xml:space="preserve"> және </w:t>
            </w:r>
            <w:r>
              <w:rPr>
                <w:rFonts w:ascii="Times New Roman"/>
                <w:b w:val="false"/>
                <w:i w:val="false"/>
                <w:color w:val="000000"/>
                <w:sz w:val="20"/>
              </w:rPr>
              <w:t>4-қосымшаларына</w:t>
            </w:r>
            <w:r>
              <w:rPr>
                <w:rFonts w:ascii="Times New Roman"/>
                <w:b w:val="false"/>
                <w:i w:val="false"/>
                <w:color w:val="000000"/>
                <w:sz w:val="20"/>
              </w:rPr>
              <w:t xml:space="preserve"> сәйкес көрсетілетін қызметті алушының ЭЦҚ-сымен куәландырылған лицензияны және (немесе) лицензияға қосымшаны электрондық түрде қайта ресімдеу үшін жеке және заңды тұлғаның өтініші;</w:t>
            </w:r>
          </w:p>
          <w:p>
            <w:pPr>
              <w:spacing w:after="20"/>
              <w:ind w:left="20"/>
              <w:jc w:val="both"/>
            </w:pPr>
            <w:r>
              <w:rPr>
                <w:rFonts w:ascii="Times New Roman"/>
                <w:b w:val="false"/>
                <w:i w:val="false"/>
                <w:color w:val="000000"/>
                <w:sz w:val="20"/>
              </w:rPr>
              <w:t>
ЭҮТШ-дан жекелеген қызмет түрлерiмен айналысу құқығы үшiн лицензиялық алымның төленгенiн растайтын мәліметтер (лицензияға қосымшаны қайта ресімдеу кезінде талап етілмейді);</w:t>
            </w:r>
          </w:p>
          <w:p>
            <w:pPr>
              <w:spacing w:after="20"/>
              <w:ind w:left="20"/>
              <w:jc w:val="both"/>
            </w:pPr>
            <w:r>
              <w:rPr>
                <w:rFonts w:ascii="Times New Roman"/>
                <w:b w:val="false"/>
                <w:i w:val="false"/>
                <w:color w:val="000000"/>
                <w:sz w:val="20"/>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көшірмесі;</w:t>
            </w:r>
          </w:p>
          <w:p>
            <w:pPr>
              <w:spacing w:after="20"/>
              <w:ind w:left="20"/>
              <w:jc w:val="both"/>
            </w:pPr>
            <w:r>
              <w:rPr>
                <w:rFonts w:ascii="Times New Roman"/>
                <w:b w:val="false"/>
                <w:i w:val="false"/>
                <w:color w:val="000000"/>
                <w:sz w:val="20"/>
              </w:rPr>
              <w:t xml:space="preserve">
3) заңды тұлға-лицензиат бөліп шығару және бөліну нысандарында қайта ұйымдастырылған жағдайда лицензияны және (немесе) лицензияға қосымшаны қайта ресімдеу кезінде: </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3</w:t>
            </w:r>
            <w:r>
              <w:rPr>
                <w:rFonts w:ascii="Times New Roman"/>
                <w:b w:val="false"/>
                <w:i w:val="false"/>
                <w:color w:val="000000"/>
                <w:sz w:val="20"/>
              </w:rPr>
              <w:t xml:space="preserve"> және </w:t>
            </w:r>
            <w:r>
              <w:rPr>
                <w:rFonts w:ascii="Times New Roman"/>
                <w:b w:val="false"/>
                <w:i w:val="false"/>
                <w:color w:val="000000"/>
                <w:sz w:val="20"/>
              </w:rPr>
              <w:t>4-қосымшаларына</w:t>
            </w:r>
            <w:r>
              <w:rPr>
                <w:rFonts w:ascii="Times New Roman"/>
                <w:b w:val="false"/>
                <w:i w:val="false"/>
                <w:color w:val="000000"/>
                <w:sz w:val="20"/>
              </w:rPr>
              <w:t xml:space="preserve"> сәйкес көрсетілетін қызметті алушының ЭЦҚ-сымен куәландырылған лицензияны және (немесе) лицензияға қосымшаны электрондық түрде қайта ресімдеу үшін жеке және заңды тұлғаның өтініші;</w:t>
            </w:r>
          </w:p>
          <w:p>
            <w:pPr>
              <w:spacing w:after="20"/>
              <w:ind w:left="20"/>
              <w:jc w:val="both"/>
            </w:pPr>
            <w:r>
              <w:rPr>
                <w:rFonts w:ascii="Times New Roman"/>
                <w:b w:val="false"/>
                <w:i w:val="false"/>
                <w:color w:val="000000"/>
                <w:sz w:val="20"/>
              </w:rPr>
              <w:t>
ЭҮТШ-дан жекелеген қызмет түрлерiмен айналысу құқығы үшiн лицензиялық алымның төленгенiн растайтын мәліметтер (лицензияға қосымшаны қайта ресімдеу кезінде талап етілмейді);</w:t>
            </w:r>
          </w:p>
          <w:p>
            <w:pPr>
              <w:spacing w:after="20"/>
              <w:ind w:left="20"/>
              <w:jc w:val="both"/>
            </w:pPr>
            <w:r>
              <w:rPr>
                <w:rFonts w:ascii="Times New Roman"/>
                <w:b w:val="false"/>
                <w:i w:val="false"/>
                <w:color w:val="000000"/>
                <w:sz w:val="20"/>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көшірмесі;</w:t>
            </w:r>
          </w:p>
          <w:p>
            <w:pPr>
              <w:spacing w:after="20"/>
              <w:ind w:left="20"/>
              <w:jc w:val="both"/>
            </w:pPr>
            <w:r>
              <w:rPr>
                <w:rFonts w:ascii="Times New Roman"/>
                <w:b w:val="false"/>
                <w:i w:val="false"/>
                <w:color w:val="000000"/>
                <w:sz w:val="20"/>
              </w:rPr>
              <w:t>
Біліктілік талаптарының 6-тарауында көрсетілген нысандар бойынша мәліметтер;</w:t>
            </w:r>
          </w:p>
          <w:p>
            <w:pPr>
              <w:spacing w:after="20"/>
              <w:ind w:left="20"/>
              <w:jc w:val="both"/>
            </w:pPr>
            <w:r>
              <w:rPr>
                <w:rFonts w:ascii="Times New Roman"/>
                <w:b w:val="false"/>
                <w:i w:val="false"/>
                <w:color w:val="000000"/>
                <w:sz w:val="20"/>
              </w:rPr>
              <w:t>
Біліктілік талаптарына сәйкес радиоактивті қалдықтармен жұмыс істеу жөніндегі қызметке құжаттардың электрондық көшірмелері.</w:t>
            </w:r>
          </w:p>
          <w:p>
            <w:pPr>
              <w:spacing w:after="20"/>
              <w:ind w:left="20"/>
              <w:jc w:val="both"/>
            </w:pPr>
            <w:r>
              <w:rPr>
                <w:rFonts w:ascii="Times New Roman"/>
                <w:b w:val="false"/>
                <w:i w:val="false"/>
                <w:color w:val="000000"/>
                <w:sz w:val="20"/>
              </w:rPr>
              <w:t xml:space="preserve">
Жеке басын куәландыратын құжаттар туралы, дара кәсіпкер ретінде тіркеу туралы, заңды тұлғаны мемлекеттік тіркеу (қайта тіркеу) туралы мәліметтерді, жылжымайтын мүлікке тіркелген құқықтар (ауыртпалықтар) және оның техникалық сипаттамалары туралы, лицензия туралы, алым сомасын бюджетке төлеу туралы анықтаманы (ЭҮТШ арқылы төленген жағдайда) көрсетілетін қызметті беруші "электрондық үкімет" шлюзі арқылы тиісті мемлекеттік ақпараттық жүйелерден алады. </w:t>
            </w:r>
          </w:p>
          <w:p>
            <w:pPr>
              <w:spacing w:after="20"/>
              <w:ind w:left="20"/>
              <w:jc w:val="both"/>
            </w:pPr>
            <w:r>
              <w:rPr>
                <w:rFonts w:ascii="Times New Roman"/>
                <w:b w:val="false"/>
                <w:i w:val="false"/>
                <w:color w:val="000000"/>
                <w:sz w:val="20"/>
              </w:rPr>
              <w:t>
Шетелдік заңды тұлға, шетелдік немесе азаматтығы жоқ тұлға болып табылатын көрсетілетін қызметті алушы – заңды тұлғаны мемлекеттік тіркеу (қайта тіркеу) туралы анықтама немесе жеке тұлға үшін – жеке басын куәландыратын құжат (сәйкестендіру үшін) болмаған кезде көрсетілетін қызметті алушы туралы ұқсас мәліметтерді қамтитын басқа да құжаттарды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 және (немесе) лицензияға қосымшаны алу кезінде мемлекеттік қызметті көрсетуден бас тарту үшін негіздер:</w:t>
            </w:r>
          </w:p>
          <w:p>
            <w:pPr>
              <w:spacing w:after="20"/>
              <w:ind w:left="20"/>
              <w:jc w:val="both"/>
            </w:pPr>
            <w:r>
              <w:rPr>
                <w:rFonts w:ascii="Times New Roman"/>
                <w:b w:val="false"/>
                <w:i w:val="false"/>
                <w:color w:val="000000"/>
                <w:sz w:val="20"/>
              </w:rPr>
              <w:t>
Қазақстан Республикасының заңдарында заңды тұлғалардың осы санаты үшін қызмет түрімен айналысуға тыйым салынғаны;</w:t>
            </w:r>
          </w:p>
          <w:p>
            <w:pPr>
              <w:spacing w:after="20"/>
              <w:ind w:left="20"/>
              <w:jc w:val="both"/>
            </w:pPr>
            <w:r>
              <w:rPr>
                <w:rFonts w:ascii="Times New Roman"/>
                <w:b w:val="false"/>
                <w:i w:val="false"/>
                <w:color w:val="000000"/>
                <w:sz w:val="20"/>
              </w:rPr>
              <w:t>
лицензиялық алым енгізілмеген;</w:t>
            </w:r>
          </w:p>
          <w:p>
            <w:pPr>
              <w:spacing w:after="20"/>
              <w:ind w:left="20"/>
              <w:jc w:val="both"/>
            </w:pPr>
            <w:r>
              <w:rPr>
                <w:rFonts w:ascii="Times New Roman"/>
                <w:b w:val="false"/>
                <w:i w:val="false"/>
                <w:color w:val="000000"/>
                <w:sz w:val="20"/>
              </w:rPr>
              <w:t>
өтініш беруші (көрсетілетін қызметті алушы) біліктілік талаптарына сәйкес келмегені;</w:t>
            </w:r>
          </w:p>
          <w:p>
            <w:pPr>
              <w:spacing w:after="20"/>
              <w:ind w:left="20"/>
              <w:jc w:val="both"/>
            </w:pPr>
            <w:r>
              <w:rPr>
                <w:rFonts w:ascii="Times New Roman"/>
                <w:b w:val="false"/>
                <w:i w:val="false"/>
                <w:color w:val="000000"/>
                <w:sz w:val="20"/>
              </w:rPr>
              <w:t>
өтініш берушіге (көрсетілетін қызметті алушыға)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болғаны;</w:t>
            </w:r>
          </w:p>
          <w:p>
            <w:pPr>
              <w:spacing w:after="20"/>
              <w:ind w:left="20"/>
              <w:jc w:val="both"/>
            </w:pPr>
            <w:r>
              <w:rPr>
                <w:rFonts w:ascii="Times New Roman"/>
                <w:b w:val="false"/>
                <w:i w:val="false"/>
                <w:color w:val="000000"/>
                <w:sz w:val="20"/>
              </w:rPr>
              <w:t>
сот орындаушысының ұсынуы негізінде сот өтініш беруші-борышкерге лицензия беруге уақытша тыйым салғаны;</w:t>
            </w:r>
          </w:p>
          <w:p>
            <w:pPr>
              <w:spacing w:after="20"/>
              <w:ind w:left="20"/>
              <w:jc w:val="both"/>
            </w:pPr>
            <w:r>
              <w:rPr>
                <w:rFonts w:ascii="Times New Roman"/>
                <w:b w:val="false"/>
                <w:i w:val="false"/>
                <w:color w:val="000000"/>
                <w:sz w:val="20"/>
              </w:rPr>
              <w:t>
өтініш беруші (көрсетілетін қызметті алушы) лицензия алу үшін ұсынған құжаттардың және (немесе) оларда қамтылған деректердің (мәліметтердің) анық еместігі анықталса;</w:t>
            </w:r>
          </w:p>
          <w:p>
            <w:pPr>
              <w:spacing w:after="20"/>
              <w:ind w:left="20"/>
              <w:jc w:val="both"/>
            </w:pPr>
            <w:r>
              <w:rPr>
                <w:rFonts w:ascii="Times New Roman"/>
                <w:b w:val="false"/>
                <w:i w:val="false"/>
                <w:color w:val="000000"/>
                <w:sz w:val="20"/>
              </w:rPr>
              <w:t>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p>
            <w:pPr>
              <w:spacing w:after="20"/>
              <w:ind w:left="20"/>
              <w:jc w:val="both"/>
            </w:pPr>
            <w:r>
              <w:rPr>
                <w:rFonts w:ascii="Times New Roman"/>
                <w:b w:val="false"/>
                <w:i w:val="false"/>
                <w:color w:val="000000"/>
                <w:sz w:val="20"/>
              </w:rPr>
              <w:t>
2) лицензияны және (немесе) лицензияға қосымшаны қайта ресімдеу кезінде құжаттарды ұсынбау немесе тиісінше ресімделмеуі;</w:t>
            </w:r>
          </w:p>
          <w:p>
            <w:pPr>
              <w:spacing w:after="20"/>
              <w:ind w:left="20"/>
              <w:jc w:val="both"/>
            </w:pPr>
            <w:r>
              <w:rPr>
                <w:rFonts w:ascii="Times New Roman"/>
                <w:b w:val="false"/>
                <w:i w:val="false"/>
                <w:color w:val="000000"/>
                <w:sz w:val="20"/>
              </w:rPr>
              <w:t>
3) заңды тұлға-лицензиат бөліп шығару және бөліну нысандарында қайта ұйымдастырылған жағдайда; лицензияны және (немесе) лицензияға қосымшаны қайта ресімдеу үшін қажетті құжаттарды ұсынбаса немесе тиісінше ресімдемесе;</w:t>
            </w:r>
          </w:p>
          <w:p>
            <w:pPr>
              <w:spacing w:after="20"/>
              <w:ind w:left="20"/>
              <w:jc w:val="both"/>
            </w:pPr>
            <w:r>
              <w:rPr>
                <w:rFonts w:ascii="Times New Roman"/>
                <w:b w:val="false"/>
                <w:i w:val="false"/>
                <w:color w:val="000000"/>
                <w:sz w:val="20"/>
              </w:rPr>
              <w:t xml:space="preserve">
өтініш беруші біліктілік талаптарына сәйкес келмесе; </w:t>
            </w:r>
          </w:p>
          <w:p>
            <w:pPr>
              <w:spacing w:after="20"/>
              <w:ind w:left="20"/>
              <w:jc w:val="both"/>
            </w:pPr>
            <w:r>
              <w:rPr>
                <w:rFonts w:ascii="Times New Roman"/>
                <w:b w:val="false"/>
                <w:i w:val="false"/>
                <w:color w:val="000000"/>
                <w:sz w:val="20"/>
              </w:rPr>
              <w:t>
егер лицензия және (немесе) лицензияға қосымша заңды тұлғаларды-лицензиаттарды бөлу нәтижесінде жаңадан пайда болғандардың ішіндегі басқа заңды тұлғаға бұрын қайта ресімделген болса;</w:t>
            </w:r>
          </w:p>
          <w:p>
            <w:pPr>
              <w:spacing w:after="20"/>
              <w:ind w:left="20"/>
              <w:jc w:val="both"/>
            </w:pPr>
            <w:r>
              <w:rPr>
                <w:rFonts w:ascii="Times New Roman"/>
                <w:b w:val="false"/>
                <w:i w:val="false"/>
                <w:color w:val="000000"/>
                <w:sz w:val="20"/>
              </w:rPr>
              <w:t>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 мемлекеттік қызметті көрсетуден бас тарту үшін негіздер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көрсетілетін қызмет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көрсету орындарының мекенжайлары:</w:t>
            </w:r>
          </w:p>
          <w:p>
            <w:pPr>
              <w:spacing w:after="20"/>
              <w:ind w:left="20"/>
              <w:jc w:val="both"/>
            </w:pPr>
            <w:r>
              <w:rPr>
                <w:rFonts w:ascii="Times New Roman"/>
                <w:b w:val="false"/>
                <w:i w:val="false"/>
                <w:color w:val="000000"/>
                <w:sz w:val="20"/>
              </w:rPr>
              <w:t>
www.gov.kz Қазақстан Республикасы мемлекеттік органдарының интернет-ресурстары бірыңғай платформасының "Энергетика министрлігі" бөлімінің "Мемлекеттік көрсетілетін қызметтер" кіші бөлімінде;</w:t>
            </w:r>
          </w:p>
          <w:p>
            <w:pPr>
              <w:spacing w:after="20"/>
              <w:ind w:left="20"/>
              <w:jc w:val="both"/>
            </w:pPr>
            <w:r>
              <w:rPr>
                <w:rFonts w:ascii="Times New Roman"/>
                <w:b w:val="false"/>
                <w:i w:val="false"/>
                <w:color w:val="000000"/>
                <w:sz w:val="20"/>
              </w:rPr>
              <w:t>
порталда орналастырылған;</w:t>
            </w:r>
          </w:p>
          <w:p>
            <w:pPr>
              <w:spacing w:after="20"/>
              <w:ind w:left="20"/>
              <w:jc w:val="both"/>
            </w:pPr>
            <w:r>
              <w:rPr>
                <w:rFonts w:ascii="Times New Roman"/>
                <w:b w:val="false"/>
                <w:i w:val="false"/>
                <w:color w:val="000000"/>
                <w:sz w:val="20"/>
              </w:rPr>
              <w:t>
2) көрсетілетін қызметті алушыда ЭЦҚ болған жағдайда мемлекеттік көрсетілетін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3) көрсетілетін қызметті алушының порталдағы "жеке кабинет", сондай-ақ Мемлекеттік қызметтерді көрсету мәселелері жөніндегі бірыңғай байланыс-орталығы арқылы мемлекеттік қызметті көрсету тәртібі мен мәртебесі туралы ақпаратты қашықтықтан қол жеткізу режимінде алу мүмкіндігі бар;</w:t>
            </w:r>
          </w:p>
          <w:p>
            <w:pPr>
              <w:spacing w:after="20"/>
              <w:ind w:left="20"/>
              <w:jc w:val="both"/>
            </w:pPr>
            <w:r>
              <w:rPr>
                <w:rFonts w:ascii="Times New Roman"/>
                <w:b w:val="false"/>
                <w:i w:val="false"/>
                <w:color w:val="000000"/>
                <w:sz w:val="20"/>
              </w:rPr>
              <w:t>
4) мемлекеттік қызмет көрсету кезінде портал арқылы көру қабілеті нашар адамдарға арналған нұсқа қолжетімді;</w:t>
            </w:r>
          </w:p>
          <w:p>
            <w:pPr>
              <w:spacing w:after="20"/>
              <w:ind w:left="20"/>
              <w:jc w:val="both"/>
            </w:pPr>
            <w:r>
              <w:rPr>
                <w:rFonts w:ascii="Times New Roman"/>
                <w:b w:val="false"/>
                <w:i w:val="false"/>
                <w:color w:val="000000"/>
                <w:sz w:val="20"/>
              </w:rPr>
              <w:t>
5) мемлекеттік қызметтерді көрсету мәселелері жөніндегі анықтамалық қызметтердің байланыс телефондары www.gov.kz Қазақстан Республикасы мемлекеттік органдарының интернет-ресурстары бірыңғай платформасының "Энергетика министрлігі" бөлімінде көрсетілген. Мемлекеттік қызметтерді көрсету мәселелері жөніндегі бірыңғай байланыс-орталығы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"Радиоактивті қалдықтармен </w:t>
            </w:r>
            <w:r>
              <w:br/>
            </w:r>
            <w:r>
              <w:rPr>
                <w:rFonts w:ascii="Times New Roman"/>
                <w:b w:val="false"/>
                <w:i w:val="false"/>
                <w:color w:val="000000"/>
                <w:sz w:val="20"/>
              </w:rPr>
              <w:t xml:space="preserve">жұмыс істеу жөніндегі қызметке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 xml:space="preserve">қызмет көрсетуге қойылатын </w:t>
            </w:r>
            <w:r>
              <w:br/>
            </w:r>
            <w:r>
              <w:rPr>
                <w:rFonts w:ascii="Times New Roman"/>
                <w:b w:val="false"/>
                <w:i w:val="false"/>
                <w:color w:val="000000"/>
                <w:sz w:val="20"/>
              </w:rPr>
              <w:t>негізгі талаптар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алуға арналған жеке тұлғаның өтiнiші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(жеке тұлғаның, аты, әкесiнiң аты (болған жағдайда) тегі), жеке 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(қызметтiң түрiнің және (немесе) қызметтің кіші түрі (лері) нің </w:t>
      </w:r>
    </w:p>
    <w:p>
      <w:pPr>
        <w:spacing w:after="0"/>
        <w:ind w:left="0"/>
        <w:jc w:val="both"/>
      </w:pPr>
      <w:r>
        <w:rPr>
          <w:rFonts w:ascii="Times New Roman"/>
          <w:b w:val="false"/>
          <w:i w:val="false"/>
          <w:color w:val="000000"/>
          <w:sz w:val="28"/>
        </w:rPr>
        <w:t>
      толық атауы көрсетiлсiн)</w:t>
      </w:r>
    </w:p>
    <w:p>
      <w:pPr>
        <w:spacing w:after="0"/>
        <w:ind w:left="0"/>
        <w:jc w:val="both"/>
      </w:pPr>
      <w:r>
        <w:rPr>
          <w:rFonts w:ascii="Times New Roman"/>
          <w:b w:val="false"/>
          <w:i w:val="false"/>
          <w:color w:val="000000"/>
          <w:sz w:val="28"/>
        </w:rPr>
        <w:t xml:space="preserve">
      жүзеге асыруға лицензияны және (немесе) лицензияға қосымшаны қағаз </w:t>
      </w:r>
    </w:p>
    <w:p>
      <w:pPr>
        <w:spacing w:after="0"/>
        <w:ind w:left="0"/>
        <w:jc w:val="both"/>
      </w:pPr>
      <w:r>
        <w:rPr>
          <w:rFonts w:ascii="Times New Roman"/>
          <w:b w:val="false"/>
          <w:i w:val="false"/>
          <w:color w:val="000000"/>
          <w:sz w:val="28"/>
        </w:rPr>
        <w:t xml:space="preserve">
      жеткізгіште ________________________________________________________ </w:t>
      </w:r>
    </w:p>
    <w:p>
      <w:pPr>
        <w:spacing w:after="0"/>
        <w:ind w:left="0"/>
        <w:jc w:val="both"/>
      </w:pPr>
      <w:r>
        <w:rPr>
          <w:rFonts w:ascii="Times New Roman"/>
          <w:b w:val="false"/>
          <w:i w:val="false"/>
          <w:color w:val="000000"/>
          <w:sz w:val="28"/>
        </w:rPr>
        <w:t>
      (лицензияны қағаз жеткізгіште алу қажет болған жағдайда Х белгісін қою керек)</w:t>
      </w:r>
    </w:p>
    <w:p>
      <w:pPr>
        <w:spacing w:after="0"/>
        <w:ind w:left="0"/>
        <w:jc w:val="both"/>
      </w:pPr>
      <w:r>
        <w:rPr>
          <w:rFonts w:ascii="Times New Roman"/>
          <w:b w:val="false"/>
          <w:i w:val="false"/>
          <w:color w:val="000000"/>
          <w:sz w:val="28"/>
        </w:rPr>
        <w:t>
      беруiңiздi сұраймын.</w:t>
      </w:r>
    </w:p>
    <w:p>
      <w:pPr>
        <w:spacing w:after="0"/>
        <w:ind w:left="0"/>
        <w:jc w:val="both"/>
      </w:pPr>
      <w:r>
        <w:rPr>
          <w:rFonts w:ascii="Times New Roman"/>
          <w:b w:val="false"/>
          <w:i w:val="false"/>
          <w:color w:val="000000"/>
          <w:sz w:val="28"/>
        </w:rPr>
        <w:t>
      Жеке тұлғаның тұрғылықты жерінің мекенжайы ___________________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нөмірі)</w:t>
      </w:r>
    </w:p>
    <w:p>
      <w:pPr>
        <w:spacing w:after="0"/>
        <w:ind w:left="0"/>
        <w:jc w:val="both"/>
      </w:pPr>
      <w:r>
        <w:rPr>
          <w:rFonts w:ascii="Times New Roman"/>
          <w:b w:val="false"/>
          <w:i w:val="false"/>
          <w:color w:val="000000"/>
          <w:sz w:val="28"/>
        </w:rPr>
        <w:t>
      Электрондық пошта 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w:t>
      </w:r>
    </w:p>
    <w:p>
      <w:pPr>
        <w:spacing w:after="0"/>
        <w:ind w:left="0"/>
        <w:jc w:val="both"/>
      </w:pPr>
      <w:r>
        <w:rPr>
          <w:rFonts w:ascii="Times New Roman"/>
          <w:b w:val="false"/>
          <w:i w:val="false"/>
          <w:color w:val="000000"/>
          <w:sz w:val="28"/>
        </w:rPr>
        <w:t>
      Факс ________________________________________________________</w:t>
      </w:r>
    </w:p>
    <w:p>
      <w:pPr>
        <w:spacing w:after="0"/>
        <w:ind w:left="0"/>
        <w:jc w:val="both"/>
      </w:pPr>
      <w:r>
        <w:rPr>
          <w:rFonts w:ascii="Times New Roman"/>
          <w:b w:val="false"/>
          <w:i w:val="false"/>
          <w:color w:val="000000"/>
          <w:sz w:val="28"/>
        </w:rPr>
        <w:t xml:space="preserve">
      Банк шоты ___________________________________________________ </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мекенжайы 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(стационарлық үй-жайлар) нөмірі)</w:t>
      </w:r>
    </w:p>
    <w:p>
      <w:pPr>
        <w:spacing w:after="0"/>
        <w:ind w:left="0"/>
        <w:jc w:val="both"/>
      </w:pPr>
      <w:r>
        <w:rPr>
          <w:rFonts w:ascii="Times New Roman"/>
          <w:b w:val="false"/>
          <w:i w:val="false"/>
          <w:color w:val="000000"/>
          <w:sz w:val="28"/>
        </w:rPr>
        <w:t>
      ______ парақ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w:t>
      </w:r>
    </w:p>
    <w:p>
      <w:pPr>
        <w:spacing w:after="0"/>
        <w:ind w:left="0"/>
        <w:jc w:val="both"/>
      </w:pPr>
      <w:r>
        <w:rPr>
          <w:rFonts w:ascii="Times New Roman"/>
          <w:b w:val="false"/>
          <w:i w:val="false"/>
          <w:color w:val="000000"/>
          <w:sz w:val="28"/>
        </w:rPr>
        <w:t>
      өтініш берушінің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беретіні;</w:t>
      </w:r>
    </w:p>
    <w:p>
      <w:pPr>
        <w:spacing w:after="0"/>
        <w:ind w:left="0"/>
        <w:jc w:val="both"/>
      </w:pPr>
      <w:r>
        <w:rPr>
          <w:rFonts w:ascii="Times New Roman"/>
          <w:b w:val="false"/>
          <w:i w:val="false"/>
          <w:color w:val="000000"/>
          <w:sz w:val="28"/>
        </w:rPr>
        <w:t>
      өтініш берушінің халыққа қызмет көрсету орталығы жұмыскерінің өтінішті электрондық цифрлык қолтаңбамен растауына келісетіні (халыққа қызмет көрсету орталықтары арқылы жүгінген жағдайда) расталады.</w:t>
      </w:r>
    </w:p>
    <w:p>
      <w:pPr>
        <w:spacing w:after="0"/>
        <w:ind w:left="0"/>
        <w:jc w:val="both"/>
      </w:pPr>
      <w:r>
        <w:rPr>
          <w:rFonts w:ascii="Times New Roman"/>
          <w:b w:val="false"/>
          <w:i w:val="false"/>
          <w:color w:val="000000"/>
          <w:sz w:val="28"/>
        </w:rPr>
        <w:t xml:space="preserve">
      Жеке тұлға ___________________ ____________________________________ </w:t>
      </w:r>
    </w:p>
    <w:p>
      <w:pPr>
        <w:spacing w:after="0"/>
        <w:ind w:left="0"/>
        <w:jc w:val="both"/>
      </w:pPr>
      <w:r>
        <w:rPr>
          <w:rFonts w:ascii="Times New Roman"/>
          <w:b w:val="false"/>
          <w:i w:val="false"/>
          <w:color w:val="000000"/>
          <w:sz w:val="28"/>
        </w:rPr>
        <w:t>
      (электрондық цифрлық қолтаңба) (аты, әкесiнiң аты (болған жағдайда), тегi)</w:t>
      </w:r>
    </w:p>
    <w:p>
      <w:pPr>
        <w:spacing w:after="0"/>
        <w:ind w:left="0"/>
        <w:jc w:val="both"/>
      </w:pPr>
      <w:r>
        <w:rPr>
          <w:rFonts w:ascii="Times New Roman"/>
          <w:b w:val="false"/>
          <w:i w:val="false"/>
          <w:color w:val="000000"/>
          <w:sz w:val="28"/>
        </w:rPr>
        <w:t>
      Толтыру күні: 20___ жылғы "__"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"Радиоактивті қалдықтармен </w:t>
            </w:r>
            <w:r>
              <w:br/>
            </w:r>
            <w:r>
              <w:rPr>
                <w:rFonts w:ascii="Times New Roman"/>
                <w:b w:val="false"/>
                <w:i w:val="false"/>
                <w:color w:val="000000"/>
                <w:sz w:val="20"/>
              </w:rPr>
              <w:t xml:space="preserve">жұмыс істеу жөніндегі қызметке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 xml:space="preserve">қызмет көрсетуге қойылатын </w:t>
            </w:r>
            <w:r>
              <w:br/>
            </w:r>
            <w:r>
              <w:rPr>
                <w:rFonts w:ascii="Times New Roman"/>
                <w:b w:val="false"/>
                <w:i w:val="false"/>
                <w:color w:val="000000"/>
                <w:sz w:val="20"/>
              </w:rPr>
              <w:t>негізгі талаптар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алуға арналған заңды тұлғаның өтiнiші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w:t>
      </w:r>
    </w:p>
    <w:p>
      <w:pPr>
        <w:spacing w:after="0"/>
        <w:ind w:left="0"/>
        <w:jc w:val="both"/>
      </w:pPr>
      <w:r>
        <w:rPr>
          <w:rFonts w:ascii="Times New Roman"/>
          <w:b w:val="false"/>
          <w:i w:val="false"/>
          <w:color w:val="000000"/>
          <w:sz w:val="28"/>
        </w:rPr>
        <w:t xml:space="preserve">
      орналасқан орны, бизнес- сәйкестендіру нөмірі, заңды тұлғаның бизнес- </w:t>
      </w:r>
    </w:p>
    <w:p>
      <w:pPr>
        <w:spacing w:after="0"/>
        <w:ind w:left="0"/>
        <w:jc w:val="both"/>
      </w:pPr>
      <w:r>
        <w:rPr>
          <w:rFonts w:ascii="Times New Roman"/>
          <w:b w:val="false"/>
          <w:i w:val="false"/>
          <w:color w:val="000000"/>
          <w:sz w:val="28"/>
        </w:rPr>
        <w:t xml:space="preserve">
      сәйкестендіру нөмірі болмаған жағдайда –шетелдік заңды тұлға </w:t>
      </w:r>
    </w:p>
    <w:p>
      <w:pPr>
        <w:spacing w:after="0"/>
        <w:ind w:left="0"/>
        <w:jc w:val="both"/>
      </w:pPr>
      <w:r>
        <w:rPr>
          <w:rFonts w:ascii="Times New Roman"/>
          <w:b w:val="false"/>
          <w:i w:val="false"/>
          <w:color w:val="000000"/>
          <w:sz w:val="28"/>
        </w:rPr>
        <w:t>
      филиалының немесе өкілдігінің бизнес-сәйкестендіру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(қызметтiң түрiнің және (немесе) қызметтің кіші түрі (лері) нің </w:t>
      </w:r>
    </w:p>
    <w:p>
      <w:pPr>
        <w:spacing w:after="0"/>
        <w:ind w:left="0"/>
        <w:jc w:val="both"/>
      </w:pPr>
      <w:r>
        <w:rPr>
          <w:rFonts w:ascii="Times New Roman"/>
          <w:b w:val="false"/>
          <w:i w:val="false"/>
          <w:color w:val="000000"/>
          <w:sz w:val="28"/>
        </w:rPr>
        <w:t>
      толық атауы көрсетiлсiн)</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жүзеге асыруға лицензияны және (немесе) лицензияға қосымшаны қағаз</w:t>
      </w:r>
    </w:p>
    <w:p>
      <w:pPr>
        <w:spacing w:after="0"/>
        <w:ind w:left="0"/>
        <w:jc w:val="both"/>
      </w:pPr>
      <w:r>
        <w:rPr>
          <w:rFonts w:ascii="Times New Roman"/>
          <w:b w:val="false"/>
          <w:i w:val="false"/>
          <w:color w:val="000000"/>
          <w:sz w:val="28"/>
        </w:rPr>
        <w:t xml:space="preserve">
      жеткізгіште ________________________________________________________ </w:t>
      </w:r>
    </w:p>
    <w:p>
      <w:pPr>
        <w:spacing w:after="0"/>
        <w:ind w:left="0"/>
        <w:jc w:val="both"/>
      </w:pPr>
      <w:r>
        <w:rPr>
          <w:rFonts w:ascii="Times New Roman"/>
          <w:b w:val="false"/>
          <w:i w:val="false"/>
          <w:color w:val="000000"/>
          <w:sz w:val="28"/>
        </w:rPr>
        <w:t>
      (лицензияны қағаз жеткізгіште алу қажет болған жағдайда Х белгісін қою керек)</w:t>
      </w:r>
    </w:p>
    <w:p>
      <w:pPr>
        <w:spacing w:after="0"/>
        <w:ind w:left="0"/>
        <w:jc w:val="both"/>
      </w:pPr>
      <w:r>
        <w:rPr>
          <w:rFonts w:ascii="Times New Roman"/>
          <w:b w:val="false"/>
          <w:i w:val="false"/>
          <w:color w:val="000000"/>
          <w:sz w:val="28"/>
        </w:rPr>
        <w:t>
      беруiңiздi сұраймын.</w:t>
      </w:r>
    </w:p>
    <w:p>
      <w:pPr>
        <w:spacing w:after="0"/>
        <w:ind w:left="0"/>
        <w:jc w:val="both"/>
      </w:pPr>
      <w:r>
        <w:rPr>
          <w:rFonts w:ascii="Times New Roman"/>
          <w:b w:val="false"/>
          <w:i w:val="false"/>
          <w:color w:val="000000"/>
          <w:sz w:val="28"/>
        </w:rPr>
        <w:t>
      Заңды тұлғаның мекенжайы 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елі (шетелдік заңды тұлға үшін), облысы, қаласы, </w:t>
      </w:r>
    </w:p>
    <w:p>
      <w:pPr>
        <w:spacing w:after="0"/>
        <w:ind w:left="0"/>
        <w:jc w:val="both"/>
      </w:pPr>
      <w:r>
        <w:rPr>
          <w:rFonts w:ascii="Times New Roman"/>
          <w:b w:val="false"/>
          <w:i w:val="false"/>
          <w:color w:val="000000"/>
          <w:sz w:val="28"/>
        </w:rPr>
        <w:t>
      ауданы,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w:t>
      </w:r>
    </w:p>
    <w:p>
      <w:pPr>
        <w:spacing w:after="0"/>
        <w:ind w:left="0"/>
        <w:jc w:val="both"/>
      </w:pPr>
      <w:r>
        <w:rPr>
          <w:rFonts w:ascii="Times New Roman"/>
          <w:b w:val="false"/>
          <w:i w:val="false"/>
          <w:color w:val="000000"/>
          <w:sz w:val="28"/>
        </w:rPr>
        <w:t>
      Телефондары__________________________________________________</w:t>
      </w:r>
    </w:p>
    <w:p>
      <w:pPr>
        <w:spacing w:after="0"/>
        <w:ind w:left="0"/>
        <w:jc w:val="both"/>
      </w:pPr>
      <w:r>
        <w:rPr>
          <w:rFonts w:ascii="Times New Roman"/>
          <w:b w:val="false"/>
          <w:i w:val="false"/>
          <w:color w:val="000000"/>
          <w:sz w:val="28"/>
        </w:rPr>
        <w:t>
      Факс_________________________________________________________</w:t>
      </w:r>
    </w:p>
    <w:p>
      <w:pPr>
        <w:spacing w:after="0"/>
        <w:ind w:left="0"/>
        <w:jc w:val="both"/>
      </w:pPr>
      <w:r>
        <w:rPr>
          <w:rFonts w:ascii="Times New Roman"/>
          <w:b w:val="false"/>
          <w:i w:val="false"/>
          <w:color w:val="000000"/>
          <w:sz w:val="28"/>
        </w:rPr>
        <w:t xml:space="preserve">
      Банк шоты ___________________________________________________ </w:t>
      </w:r>
    </w:p>
    <w:p>
      <w:pPr>
        <w:spacing w:after="0"/>
        <w:ind w:left="0"/>
        <w:jc w:val="both"/>
      </w:pPr>
      <w:r>
        <w:rPr>
          <w:rFonts w:ascii="Times New Roman"/>
          <w:b w:val="false"/>
          <w:i w:val="false"/>
          <w:color w:val="000000"/>
          <w:sz w:val="28"/>
        </w:rPr>
        <w:t>
      (шот нөмірі, банктің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мекенжайы 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нөмірі (стационарлық үй-жайлар) нәмірі)</w:t>
      </w:r>
    </w:p>
    <w:p>
      <w:pPr>
        <w:spacing w:after="0"/>
        <w:ind w:left="0"/>
        <w:jc w:val="both"/>
      </w:pPr>
      <w:r>
        <w:rPr>
          <w:rFonts w:ascii="Times New Roman"/>
          <w:b w:val="false"/>
          <w:i w:val="false"/>
          <w:color w:val="000000"/>
          <w:sz w:val="28"/>
        </w:rPr>
        <w:t>
      ______ парақ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w:t>
      </w:r>
    </w:p>
    <w:p>
      <w:pPr>
        <w:spacing w:after="0"/>
        <w:ind w:left="0"/>
        <w:jc w:val="both"/>
      </w:pPr>
      <w:r>
        <w:rPr>
          <w:rFonts w:ascii="Times New Roman"/>
          <w:b w:val="false"/>
          <w:i w:val="false"/>
          <w:color w:val="000000"/>
          <w:sz w:val="28"/>
        </w:rPr>
        <w:t>
      өтініш берушінің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беретіні;</w:t>
      </w:r>
    </w:p>
    <w:p>
      <w:pPr>
        <w:spacing w:after="0"/>
        <w:ind w:left="0"/>
        <w:jc w:val="both"/>
      </w:pPr>
      <w:r>
        <w:rPr>
          <w:rFonts w:ascii="Times New Roman"/>
          <w:b w:val="false"/>
          <w:i w:val="false"/>
          <w:color w:val="000000"/>
          <w:sz w:val="28"/>
        </w:rPr>
        <w:t>
      өтініш берушінің халыққа қызмет көрсету орталығы жұмыскерінің өтінішті электрондық цифрлык қолтаңбамен растауына келісетіні (халыққа қызмет көрсету орталығы арқылы жүгінген жағдайда) расталады.</w:t>
      </w:r>
    </w:p>
    <w:p>
      <w:pPr>
        <w:spacing w:after="0"/>
        <w:ind w:left="0"/>
        <w:jc w:val="both"/>
      </w:pPr>
      <w:r>
        <w:rPr>
          <w:rFonts w:ascii="Times New Roman"/>
          <w:b w:val="false"/>
          <w:i w:val="false"/>
          <w:color w:val="000000"/>
          <w:sz w:val="28"/>
        </w:rPr>
        <w:t>
      Осымен, өзім ұсынған (толтырған) ақпараттың анықтығына Қазақстан Республикасының заңнамасына сәйкес жауапты болатынымды растаймын.</w:t>
      </w:r>
    </w:p>
    <w:p>
      <w:pPr>
        <w:spacing w:after="0"/>
        <w:ind w:left="0"/>
        <w:jc w:val="both"/>
      </w:pPr>
      <w:r>
        <w:rPr>
          <w:rFonts w:ascii="Times New Roman"/>
          <w:b w:val="false"/>
          <w:i w:val="false"/>
          <w:color w:val="000000"/>
          <w:sz w:val="28"/>
        </w:rPr>
        <w:t xml:space="preserve">
      Басшы ______________________ ____________________________________ </w:t>
      </w:r>
    </w:p>
    <w:p>
      <w:pPr>
        <w:spacing w:after="0"/>
        <w:ind w:left="0"/>
        <w:jc w:val="both"/>
      </w:pPr>
      <w:r>
        <w:rPr>
          <w:rFonts w:ascii="Times New Roman"/>
          <w:b w:val="false"/>
          <w:i w:val="false"/>
          <w:color w:val="000000"/>
          <w:sz w:val="28"/>
        </w:rPr>
        <w:t>
      (электрондық цифрлық қолтаңба) (аты, әкесiнiң аты (болған жағдайда), тегi)</w:t>
      </w:r>
    </w:p>
    <w:p>
      <w:pPr>
        <w:spacing w:after="0"/>
        <w:ind w:left="0"/>
        <w:jc w:val="both"/>
      </w:pPr>
      <w:r>
        <w:rPr>
          <w:rFonts w:ascii="Times New Roman"/>
          <w:b w:val="false"/>
          <w:i w:val="false"/>
          <w:color w:val="000000"/>
          <w:sz w:val="28"/>
        </w:rPr>
        <w:t>
      Толтыру күні: 20__ жылғы "__"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"Радиоактивті қалдықтармен </w:t>
            </w:r>
            <w:r>
              <w:br/>
            </w:r>
            <w:r>
              <w:rPr>
                <w:rFonts w:ascii="Times New Roman"/>
                <w:b w:val="false"/>
                <w:i w:val="false"/>
                <w:color w:val="000000"/>
                <w:sz w:val="20"/>
              </w:rPr>
              <w:t xml:space="preserve">жұмыс істеу жөніндегі қызметке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 xml:space="preserve">қызмет көрсетуге қойылатын </w:t>
            </w:r>
            <w:r>
              <w:br/>
            </w:r>
            <w:r>
              <w:rPr>
                <w:rFonts w:ascii="Times New Roman"/>
                <w:b w:val="false"/>
                <w:i w:val="false"/>
                <w:color w:val="000000"/>
                <w:sz w:val="20"/>
              </w:rPr>
              <w:t>негізгі талаптар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60" w:id="183"/>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жеке тұлғаның өтiнiші </w:t>
      </w:r>
    </w:p>
    <w:bookmarkEnd w:id="183"/>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(жеке тұлғаның, аты, әкесiнiң аты (болған жағдайда), тегi), жеке 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(қызмет түрінің және (немесе) кіші түрі(лері)нің толық атауы)</w:t>
      </w:r>
    </w:p>
    <w:p>
      <w:pPr>
        <w:spacing w:after="0"/>
        <w:ind w:left="0"/>
        <w:jc w:val="both"/>
      </w:pPr>
      <w:r>
        <w:rPr>
          <w:rFonts w:ascii="Times New Roman"/>
          <w:b w:val="false"/>
          <w:i w:val="false"/>
          <w:color w:val="000000"/>
          <w:sz w:val="28"/>
        </w:rPr>
        <w:t>
      лицензияны және (немесе) лицензияға қосымшаны(ларды) қайта</w:t>
      </w:r>
    </w:p>
    <w:p>
      <w:pPr>
        <w:spacing w:after="0"/>
        <w:ind w:left="0"/>
        <w:jc w:val="both"/>
      </w:pPr>
      <w:r>
        <w:rPr>
          <w:rFonts w:ascii="Times New Roman"/>
          <w:b w:val="false"/>
          <w:i w:val="false"/>
          <w:color w:val="000000"/>
          <w:sz w:val="28"/>
        </w:rPr>
        <w:t xml:space="preserve">
      ресімдеуді сұраймын (керегінің астын сызу) №__________ бастап "___" </w:t>
      </w:r>
    </w:p>
    <w:p>
      <w:pPr>
        <w:spacing w:after="0"/>
        <w:ind w:left="0"/>
        <w:jc w:val="both"/>
      </w:pPr>
      <w:r>
        <w:rPr>
          <w:rFonts w:ascii="Times New Roman"/>
          <w:b w:val="false"/>
          <w:i w:val="false"/>
          <w:color w:val="000000"/>
          <w:sz w:val="28"/>
        </w:rPr>
        <w:t>
      ___________ 20____ берілген)</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(лицензияның және (немесе) лицензияға қосымшаның (лардың) нөмірі (лері), </w:t>
      </w:r>
    </w:p>
    <w:p>
      <w:pPr>
        <w:spacing w:after="0"/>
        <w:ind w:left="0"/>
        <w:jc w:val="both"/>
      </w:pPr>
      <w:r>
        <w:rPr>
          <w:rFonts w:ascii="Times New Roman"/>
          <w:b w:val="false"/>
          <w:i w:val="false"/>
          <w:color w:val="000000"/>
          <w:sz w:val="28"/>
        </w:rPr>
        <w:t xml:space="preserve">
      берілген күні, лицензияны және (немесе) лицензияға қосымшаны (ларды) </w:t>
      </w:r>
    </w:p>
    <w:p>
      <w:pPr>
        <w:spacing w:after="0"/>
        <w:ind w:left="0"/>
        <w:jc w:val="both"/>
      </w:pPr>
      <w:r>
        <w:rPr>
          <w:rFonts w:ascii="Times New Roman"/>
          <w:b w:val="false"/>
          <w:i w:val="false"/>
          <w:color w:val="000000"/>
          <w:sz w:val="28"/>
        </w:rPr>
        <w:t>
      берген лицензиардың атауы)</w:t>
      </w:r>
    </w:p>
    <w:p>
      <w:pPr>
        <w:spacing w:after="0"/>
        <w:ind w:left="0"/>
        <w:jc w:val="both"/>
      </w:pPr>
      <w:r>
        <w:rPr>
          <w:rFonts w:ascii="Times New Roman"/>
          <w:b w:val="false"/>
          <w:i w:val="false"/>
          <w:color w:val="000000"/>
          <w:sz w:val="28"/>
        </w:rPr>
        <w:t xml:space="preserve">
      ________________________________________________ жүзеге асыруға </w:t>
      </w:r>
    </w:p>
    <w:p>
      <w:pPr>
        <w:spacing w:after="0"/>
        <w:ind w:left="0"/>
        <w:jc w:val="both"/>
      </w:pPr>
      <w:r>
        <w:rPr>
          <w:rFonts w:ascii="Times New Roman"/>
          <w:b w:val="false"/>
          <w:i w:val="false"/>
          <w:color w:val="000000"/>
          <w:sz w:val="28"/>
        </w:rPr>
        <w:t xml:space="preserve">
      (қызмет түрінің және (немесе) қызметтің кіші түрі (лері) нің толық атауы) </w:t>
      </w:r>
    </w:p>
    <w:p>
      <w:pPr>
        <w:spacing w:after="0"/>
        <w:ind w:left="0"/>
        <w:jc w:val="both"/>
      </w:pPr>
      <w:r>
        <w:rPr>
          <w:rFonts w:ascii="Times New Roman"/>
          <w:b w:val="false"/>
          <w:i w:val="false"/>
          <w:color w:val="000000"/>
          <w:sz w:val="28"/>
        </w:rPr>
        <w:t>
      (тиісті тор көзде Х көрсетіңіз):</w:t>
      </w:r>
    </w:p>
    <w:p>
      <w:pPr>
        <w:spacing w:after="0"/>
        <w:ind w:left="0"/>
        <w:jc w:val="both"/>
      </w:pPr>
      <w:r>
        <w:rPr>
          <w:rFonts w:ascii="Times New Roman"/>
          <w:b w:val="false"/>
          <w:i w:val="false"/>
          <w:color w:val="000000"/>
          <w:sz w:val="28"/>
        </w:rPr>
        <w:t xml:space="preserve">
      1) жеке тұлға-лицензиаттың аты, әкесінің аты (болған жағдайда) тегі өзгерген </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xml:space="preserve">
      2) жеке кәсіпкер-лицензиат қайта тіркелген, оның атауы өзгерген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3) жеке кәсіпкер-лицензиат қайта тіркелген, оның заңды мекенжайы өзгерген </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xml:space="preserve">
      4) егер лицензияның иеліктен шығарылатындығы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1-қосымшада көзделген жағдайларда, лицензиаттың үшінші тұлғалардың пайдасына объектімен бірге "объектілерге берілетін рұқсаттар" сыныбы бойынша берілген лицензия иеліктен шығарылған </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xml:space="preserve">
      5)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өзгерген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6) Қазақстан Республикасының заңдарында қайта ресімдеу туралы талап болған </w:t>
      </w:r>
    </w:p>
    <w:p>
      <w:pPr>
        <w:spacing w:after="0"/>
        <w:ind w:left="0"/>
        <w:jc w:val="both"/>
      </w:pPr>
      <w:r>
        <w:rPr>
          <w:rFonts w:ascii="Times New Roman"/>
          <w:b w:val="false"/>
          <w:i w:val="false"/>
          <w:color w:val="000000"/>
          <w:sz w:val="28"/>
        </w:rPr>
        <w:t>
      жағдайларда ______________________________________;</w:t>
      </w:r>
    </w:p>
    <w:p>
      <w:pPr>
        <w:spacing w:after="0"/>
        <w:ind w:left="0"/>
        <w:jc w:val="both"/>
      </w:pPr>
      <w:r>
        <w:rPr>
          <w:rFonts w:ascii="Times New Roman"/>
          <w:b w:val="false"/>
          <w:i w:val="false"/>
          <w:color w:val="000000"/>
          <w:sz w:val="28"/>
        </w:rPr>
        <w:t>
      7) қызмет түрінің атауы өзгерген _______________________________;</w:t>
      </w:r>
    </w:p>
    <w:p>
      <w:pPr>
        <w:spacing w:after="0"/>
        <w:ind w:left="0"/>
        <w:jc w:val="both"/>
      </w:pPr>
      <w:r>
        <w:rPr>
          <w:rFonts w:ascii="Times New Roman"/>
          <w:b w:val="false"/>
          <w:i w:val="false"/>
          <w:color w:val="000000"/>
          <w:sz w:val="28"/>
        </w:rPr>
        <w:t>
      8) қызметтің кіші түрінің атауы өзгерген ____________________________;</w:t>
      </w:r>
    </w:p>
    <w:p>
      <w:pPr>
        <w:spacing w:after="0"/>
        <w:ind w:left="0"/>
        <w:jc w:val="both"/>
      </w:pPr>
      <w:r>
        <w:rPr>
          <w:rFonts w:ascii="Times New Roman"/>
          <w:b w:val="false"/>
          <w:i w:val="false"/>
          <w:color w:val="000000"/>
          <w:sz w:val="28"/>
        </w:rPr>
        <w:t>
      қағаз жеткізгіште ________ (егер лицензияны қағаз жеткізгіште алу қажет болған жағдайда Х белгісін қою керек) қайта ресімдеуіңізді сұраймын.</w:t>
      </w:r>
    </w:p>
    <w:p>
      <w:pPr>
        <w:spacing w:after="0"/>
        <w:ind w:left="0"/>
        <w:jc w:val="both"/>
      </w:pPr>
      <w:r>
        <w:rPr>
          <w:rFonts w:ascii="Times New Roman"/>
          <w:b w:val="false"/>
          <w:i w:val="false"/>
          <w:color w:val="000000"/>
          <w:sz w:val="28"/>
        </w:rPr>
        <w:t xml:space="preserve">
      Жеке тұлғаның тұрғылықты жерінің мекенжайы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нөмірі)</w:t>
      </w:r>
    </w:p>
    <w:p>
      <w:pPr>
        <w:spacing w:after="0"/>
        <w:ind w:left="0"/>
        <w:jc w:val="both"/>
      </w:pPr>
      <w:r>
        <w:rPr>
          <w:rFonts w:ascii="Times New Roman"/>
          <w:b w:val="false"/>
          <w:i w:val="false"/>
          <w:color w:val="000000"/>
          <w:sz w:val="28"/>
        </w:rPr>
        <w:t>
      Электрондық пошта __________________________________________</w:t>
      </w:r>
    </w:p>
    <w:p>
      <w:pPr>
        <w:spacing w:after="0"/>
        <w:ind w:left="0"/>
        <w:jc w:val="both"/>
      </w:pPr>
      <w:r>
        <w:rPr>
          <w:rFonts w:ascii="Times New Roman"/>
          <w:b w:val="false"/>
          <w:i w:val="false"/>
          <w:color w:val="000000"/>
          <w:sz w:val="28"/>
        </w:rPr>
        <w:t>
      Телефондар _________________________________________________</w:t>
      </w:r>
    </w:p>
    <w:p>
      <w:pPr>
        <w:spacing w:after="0"/>
        <w:ind w:left="0"/>
        <w:jc w:val="both"/>
      </w:pPr>
      <w:r>
        <w:rPr>
          <w:rFonts w:ascii="Times New Roman"/>
          <w:b w:val="false"/>
          <w:i w:val="false"/>
          <w:color w:val="000000"/>
          <w:sz w:val="28"/>
        </w:rPr>
        <w:t>
      Факс _______________________________________________________</w:t>
      </w:r>
    </w:p>
    <w:p>
      <w:pPr>
        <w:spacing w:after="0"/>
        <w:ind w:left="0"/>
        <w:jc w:val="both"/>
      </w:pPr>
      <w:r>
        <w:rPr>
          <w:rFonts w:ascii="Times New Roman"/>
          <w:b w:val="false"/>
          <w:i w:val="false"/>
          <w:color w:val="000000"/>
          <w:sz w:val="28"/>
        </w:rPr>
        <w:t xml:space="preserve">
      Банктік шот _________________________________________________ </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xml:space="preserve">
      мекенжайы 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(стационарлық үй-жайлар нөмірі)</w:t>
      </w:r>
    </w:p>
    <w:p>
      <w:pPr>
        <w:spacing w:after="0"/>
        <w:ind w:left="0"/>
        <w:jc w:val="both"/>
      </w:pPr>
      <w:r>
        <w:rPr>
          <w:rFonts w:ascii="Times New Roman"/>
          <w:b w:val="false"/>
          <w:i w:val="false"/>
          <w:color w:val="000000"/>
          <w:sz w:val="28"/>
        </w:rPr>
        <w:t>
      ______ парақ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w:t>
      </w:r>
    </w:p>
    <w:p>
      <w:pPr>
        <w:spacing w:after="0"/>
        <w:ind w:left="0"/>
        <w:jc w:val="both"/>
      </w:pPr>
      <w:r>
        <w:rPr>
          <w:rFonts w:ascii="Times New Roman"/>
          <w:b w:val="false"/>
          <w:i w:val="false"/>
          <w:color w:val="000000"/>
          <w:sz w:val="28"/>
        </w:rPr>
        <w:t>
      өтініш берушінің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беретіні;</w:t>
      </w:r>
    </w:p>
    <w:p>
      <w:pPr>
        <w:spacing w:after="0"/>
        <w:ind w:left="0"/>
        <w:jc w:val="both"/>
      </w:pPr>
      <w:r>
        <w:rPr>
          <w:rFonts w:ascii="Times New Roman"/>
          <w:b w:val="false"/>
          <w:i w:val="false"/>
          <w:color w:val="000000"/>
          <w:sz w:val="28"/>
        </w:rPr>
        <w:t>
      өтініш берушінің халыққа қызмет көрсету орталығы қызметкерінің өтінішті электрондық цифрлық қолтаңбамен растауына келісетіні (халыққа қызмет көрсету орталықтары арқылы жүгінген жағдайда) расталады.</w:t>
      </w:r>
    </w:p>
    <w:p>
      <w:pPr>
        <w:spacing w:after="0"/>
        <w:ind w:left="0"/>
        <w:jc w:val="both"/>
      </w:pPr>
      <w:r>
        <w:rPr>
          <w:rFonts w:ascii="Times New Roman"/>
          <w:b w:val="false"/>
          <w:i w:val="false"/>
          <w:color w:val="000000"/>
          <w:sz w:val="28"/>
        </w:rPr>
        <w:t xml:space="preserve">
      Жеке тұлға ___________________             ______________________________________ </w:t>
      </w:r>
    </w:p>
    <w:p>
      <w:pPr>
        <w:spacing w:after="0"/>
        <w:ind w:left="0"/>
        <w:jc w:val="both"/>
      </w:pPr>
      <w:r>
        <w:rPr>
          <w:rFonts w:ascii="Times New Roman"/>
          <w:b w:val="false"/>
          <w:i w:val="false"/>
          <w:color w:val="000000"/>
          <w:sz w:val="28"/>
        </w:rPr>
        <w:t>
                  (электрондық цифрлық қолтаңба) (аты, әкесiнiң аты (болған жағдайда), тегi)</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"Радиоактивті қалдықтармен </w:t>
            </w:r>
            <w:r>
              <w:br/>
            </w:r>
            <w:r>
              <w:rPr>
                <w:rFonts w:ascii="Times New Roman"/>
                <w:b w:val="false"/>
                <w:i w:val="false"/>
                <w:color w:val="000000"/>
                <w:sz w:val="20"/>
              </w:rPr>
              <w:t xml:space="preserve">жұмыс істеу жөніндегі қызметке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 xml:space="preserve">қызмет көрсетуге қойылатын </w:t>
            </w:r>
            <w:r>
              <w:br/>
            </w:r>
            <w:r>
              <w:rPr>
                <w:rFonts w:ascii="Times New Roman"/>
                <w:b w:val="false"/>
                <w:i w:val="false"/>
                <w:color w:val="000000"/>
                <w:sz w:val="20"/>
              </w:rPr>
              <w:t>негізгі талаптар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заңды тұлғаның өтiнiші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w:t>
      </w:r>
    </w:p>
    <w:p>
      <w:pPr>
        <w:spacing w:after="0"/>
        <w:ind w:left="0"/>
        <w:jc w:val="both"/>
      </w:pPr>
      <w:r>
        <w:rPr>
          <w:rFonts w:ascii="Times New Roman"/>
          <w:b w:val="false"/>
          <w:i w:val="false"/>
          <w:color w:val="000000"/>
          <w:sz w:val="28"/>
        </w:rPr>
        <w:t xml:space="preserve">
      бизнес-сәйкестендіру нөмірі, заңды тұлғаның бизнес-сәйкестендіру нөмірі </w:t>
      </w:r>
    </w:p>
    <w:p>
      <w:pPr>
        <w:spacing w:after="0"/>
        <w:ind w:left="0"/>
        <w:jc w:val="both"/>
      </w:pPr>
      <w:r>
        <w:rPr>
          <w:rFonts w:ascii="Times New Roman"/>
          <w:b w:val="false"/>
          <w:i w:val="false"/>
          <w:color w:val="000000"/>
          <w:sz w:val="28"/>
        </w:rPr>
        <w:t xml:space="preserve">
      болмаған жағдайда – шетелдік заңды тұлға филиалының немесе өкілдігінің </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лицензияны және (немесе) лицензияға қосымшаны(ларды) қайта</w:t>
      </w:r>
    </w:p>
    <w:p>
      <w:pPr>
        <w:spacing w:after="0"/>
        <w:ind w:left="0"/>
        <w:jc w:val="both"/>
      </w:pPr>
      <w:r>
        <w:rPr>
          <w:rFonts w:ascii="Times New Roman"/>
          <w:b w:val="false"/>
          <w:i w:val="false"/>
          <w:color w:val="000000"/>
          <w:sz w:val="28"/>
        </w:rPr>
        <w:t xml:space="preserve">
      ресімдеуді сұраймын (керегінің астын сызу) №__________ бастап "___" </w:t>
      </w:r>
    </w:p>
    <w:p>
      <w:pPr>
        <w:spacing w:after="0"/>
        <w:ind w:left="0"/>
        <w:jc w:val="both"/>
      </w:pPr>
      <w:r>
        <w:rPr>
          <w:rFonts w:ascii="Times New Roman"/>
          <w:b w:val="false"/>
          <w:i w:val="false"/>
          <w:color w:val="000000"/>
          <w:sz w:val="28"/>
        </w:rPr>
        <w:t>
      _________ 20___ берілген)</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(лицензияның және (немесе) лицензияға қосымшаның (лардың) нөмірі (лері), </w:t>
      </w:r>
    </w:p>
    <w:p>
      <w:pPr>
        <w:spacing w:after="0"/>
        <w:ind w:left="0"/>
        <w:jc w:val="both"/>
      </w:pPr>
      <w:r>
        <w:rPr>
          <w:rFonts w:ascii="Times New Roman"/>
          <w:b w:val="false"/>
          <w:i w:val="false"/>
          <w:color w:val="000000"/>
          <w:sz w:val="28"/>
        </w:rPr>
        <w:t xml:space="preserve">
      берілген күні, лицензияны және (немесе) лицензияға қосымшаны (ларды) </w:t>
      </w:r>
    </w:p>
    <w:p>
      <w:pPr>
        <w:spacing w:after="0"/>
        <w:ind w:left="0"/>
        <w:jc w:val="both"/>
      </w:pPr>
      <w:r>
        <w:rPr>
          <w:rFonts w:ascii="Times New Roman"/>
          <w:b w:val="false"/>
          <w:i w:val="false"/>
          <w:color w:val="000000"/>
          <w:sz w:val="28"/>
        </w:rPr>
        <w:t>
      берген лицензиардың атауы)</w:t>
      </w:r>
    </w:p>
    <w:p>
      <w:pPr>
        <w:spacing w:after="0"/>
        <w:ind w:left="0"/>
        <w:jc w:val="both"/>
      </w:pPr>
      <w:r>
        <w:rPr>
          <w:rFonts w:ascii="Times New Roman"/>
          <w:b w:val="false"/>
          <w:i w:val="false"/>
          <w:color w:val="000000"/>
          <w:sz w:val="28"/>
        </w:rPr>
        <w:t xml:space="preserve">
      _______________________________________________ жүзеге асыруға </w:t>
      </w:r>
    </w:p>
    <w:p>
      <w:pPr>
        <w:spacing w:after="0"/>
        <w:ind w:left="0"/>
        <w:jc w:val="both"/>
      </w:pPr>
      <w:r>
        <w:rPr>
          <w:rFonts w:ascii="Times New Roman"/>
          <w:b w:val="false"/>
          <w:i w:val="false"/>
          <w:color w:val="000000"/>
          <w:sz w:val="28"/>
        </w:rPr>
        <w:t xml:space="preserve">
      (қызмет түрінің және (немесе) қызметтің кіші түрі(лері)нің толық атауы) </w:t>
      </w:r>
    </w:p>
    <w:p>
      <w:pPr>
        <w:spacing w:after="0"/>
        <w:ind w:left="0"/>
        <w:jc w:val="both"/>
      </w:pPr>
      <w:r>
        <w:rPr>
          <w:rFonts w:ascii="Times New Roman"/>
          <w:b w:val="false"/>
          <w:i w:val="false"/>
          <w:color w:val="000000"/>
          <w:sz w:val="28"/>
        </w:rPr>
        <w:t>
      (тиісті тор көзде Х көрсетіңіз):</w:t>
      </w:r>
    </w:p>
    <w:p>
      <w:pPr>
        <w:spacing w:after="0"/>
        <w:ind w:left="0"/>
        <w:jc w:val="both"/>
      </w:pPr>
      <w:r>
        <w:rPr>
          <w:rFonts w:ascii="Times New Roman"/>
          <w:b w:val="false"/>
          <w:i w:val="false"/>
          <w:color w:val="000000"/>
          <w:sz w:val="28"/>
        </w:rPr>
        <w:t xml:space="preserve">
      1) заңды тұлға-лицензиаттың "Рұқсаттар және хабарламалар туралы" Қазақстан Республикасы Заңының (бұдан әрі – Заң)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(тиісті тор көзде Х көрсетіңіз):</w:t>
      </w:r>
    </w:p>
    <w:p>
      <w:pPr>
        <w:spacing w:after="0"/>
        <w:ind w:left="0"/>
        <w:jc w:val="both"/>
      </w:pPr>
      <w:r>
        <w:rPr>
          <w:rFonts w:ascii="Times New Roman"/>
          <w:b w:val="false"/>
          <w:i w:val="false"/>
          <w:color w:val="000000"/>
          <w:sz w:val="28"/>
        </w:rPr>
        <w:t>
      бірігу _______________________________________________________</w:t>
      </w:r>
    </w:p>
    <w:p>
      <w:pPr>
        <w:spacing w:after="0"/>
        <w:ind w:left="0"/>
        <w:jc w:val="both"/>
      </w:pPr>
      <w:r>
        <w:rPr>
          <w:rFonts w:ascii="Times New Roman"/>
          <w:b w:val="false"/>
          <w:i w:val="false"/>
          <w:color w:val="000000"/>
          <w:sz w:val="28"/>
        </w:rPr>
        <w:t>
      қайта құру ___________________________________________________</w:t>
      </w:r>
    </w:p>
    <w:p>
      <w:pPr>
        <w:spacing w:after="0"/>
        <w:ind w:left="0"/>
        <w:jc w:val="both"/>
      </w:pPr>
      <w:r>
        <w:rPr>
          <w:rFonts w:ascii="Times New Roman"/>
          <w:b w:val="false"/>
          <w:i w:val="false"/>
          <w:color w:val="000000"/>
          <w:sz w:val="28"/>
        </w:rPr>
        <w:t>
      қосылу ______________________________________________________</w:t>
      </w:r>
    </w:p>
    <w:p>
      <w:pPr>
        <w:spacing w:after="0"/>
        <w:ind w:left="0"/>
        <w:jc w:val="both"/>
      </w:pPr>
      <w:r>
        <w:rPr>
          <w:rFonts w:ascii="Times New Roman"/>
          <w:b w:val="false"/>
          <w:i w:val="false"/>
          <w:color w:val="000000"/>
          <w:sz w:val="28"/>
        </w:rPr>
        <w:t>
      бөліп шығару_________________________________________________</w:t>
      </w:r>
    </w:p>
    <w:p>
      <w:pPr>
        <w:spacing w:after="0"/>
        <w:ind w:left="0"/>
        <w:jc w:val="both"/>
      </w:pPr>
      <w:r>
        <w:rPr>
          <w:rFonts w:ascii="Times New Roman"/>
          <w:b w:val="false"/>
          <w:i w:val="false"/>
          <w:color w:val="000000"/>
          <w:sz w:val="28"/>
        </w:rPr>
        <w:t>
      бөліну _________________________ жолымен қайта ұйымдастырылуы;</w:t>
      </w:r>
    </w:p>
    <w:p>
      <w:pPr>
        <w:spacing w:after="0"/>
        <w:ind w:left="0"/>
        <w:jc w:val="both"/>
      </w:pPr>
      <w:r>
        <w:rPr>
          <w:rFonts w:ascii="Times New Roman"/>
          <w:b w:val="false"/>
          <w:i w:val="false"/>
          <w:color w:val="000000"/>
          <w:sz w:val="28"/>
        </w:rPr>
        <w:t>
      2) заңды тұлға-лицензиат атауының өзгеруі ________________________;</w:t>
      </w:r>
    </w:p>
    <w:p>
      <w:pPr>
        <w:spacing w:after="0"/>
        <w:ind w:left="0"/>
        <w:jc w:val="both"/>
      </w:pPr>
      <w:r>
        <w:rPr>
          <w:rFonts w:ascii="Times New Roman"/>
          <w:b w:val="false"/>
          <w:i w:val="false"/>
          <w:color w:val="000000"/>
          <w:sz w:val="28"/>
        </w:rPr>
        <w:t>
      3) заңды тұлға-лицензиаттың орналасқан жерінің өзгеруі _____________;</w:t>
      </w:r>
    </w:p>
    <w:p>
      <w:pPr>
        <w:spacing w:after="0"/>
        <w:ind w:left="0"/>
        <w:jc w:val="both"/>
      </w:pPr>
      <w:r>
        <w:rPr>
          <w:rFonts w:ascii="Times New Roman"/>
          <w:b w:val="false"/>
          <w:i w:val="false"/>
          <w:color w:val="000000"/>
          <w:sz w:val="28"/>
        </w:rPr>
        <w:t xml:space="preserve">
      4) егер лицензияның иеліктен шығарылатындығы </w:t>
      </w:r>
      <w:r>
        <w:rPr>
          <w:rFonts w:ascii="Times New Roman"/>
          <w:b w:val="false"/>
          <w:i w:val="false"/>
          <w:color w:val="000000"/>
          <w:sz w:val="28"/>
        </w:rPr>
        <w:t>Заңның</w:t>
      </w:r>
      <w:r>
        <w:rPr>
          <w:rFonts w:ascii="Times New Roman"/>
          <w:b w:val="false"/>
          <w:i w:val="false"/>
          <w:color w:val="000000"/>
          <w:sz w:val="28"/>
        </w:rPr>
        <w:t xml:space="preserve"> 1-қосымшада көзделген жағдайларда, лицензиаттың үшінші тұлғалардың пайдасына объектімен бірге "объектілерге берілетін рұқсаттар" сыныбыы бойынша берілген лицензияны иеліктен шығаруы </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xml:space="preserve">
      5) "объектілерге берілетін рұқсаттар" сыныбыы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өзгеруі </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 _____________________________________;</w:t>
      </w:r>
    </w:p>
    <w:p>
      <w:pPr>
        <w:spacing w:after="0"/>
        <w:ind w:left="0"/>
        <w:jc w:val="both"/>
      </w:pPr>
      <w:r>
        <w:rPr>
          <w:rFonts w:ascii="Times New Roman"/>
          <w:b w:val="false"/>
          <w:i w:val="false"/>
          <w:color w:val="000000"/>
          <w:sz w:val="28"/>
        </w:rPr>
        <w:t>
      7) қызмет түрі атауының өзгеруі ______________________________;</w:t>
      </w:r>
    </w:p>
    <w:p>
      <w:pPr>
        <w:spacing w:after="0"/>
        <w:ind w:left="0"/>
        <w:jc w:val="both"/>
      </w:pPr>
      <w:r>
        <w:rPr>
          <w:rFonts w:ascii="Times New Roman"/>
          <w:b w:val="false"/>
          <w:i w:val="false"/>
          <w:color w:val="000000"/>
          <w:sz w:val="28"/>
        </w:rPr>
        <w:t>
      8) қызметтің кіші түрі атауының өзгеруі _________________________;</w:t>
      </w:r>
    </w:p>
    <w:p>
      <w:pPr>
        <w:spacing w:after="0"/>
        <w:ind w:left="0"/>
        <w:jc w:val="both"/>
      </w:pPr>
      <w:r>
        <w:rPr>
          <w:rFonts w:ascii="Times New Roman"/>
          <w:b w:val="false"/>
          <w:i w:val="false"/>
          <w:color w:val="000000"/>
          <w:sz w:val="28"/>
        </w:rPr>
        <w:t>
      қағаз жеткізгіште (егер лицензияны қағаз жеткізгіште алу қажет болған жағдайда Х белгісін қою керек) қайта ресімдеуіңізді сұраймын</w:t>
      </w:r>
    </w:p>
    <w:p>
      <w:pPr>
        <w:spacing w:after="0"/>
        <w:ind w:left="0"/>
        <w:jc w:val="both"/>
      </w:pPr>
      <w:r>
        <w:rPr>
          <w:rFonts w:ascii="Times New Roman"/>
          <w:b w:val="false"/>
          <w:i w:val="false"/>
          <w:color w:val="000000"/>
          <w:sz w:val="28"/>
        </w:rPr>
        <w:t xml:space="preserve">
      Заңды тұлғаның мекенжайы ___________________________________ </w:t>
      </w:r>
    </w:p>
    <w:p>
      <w:pPr>
        <w:spacing w:after="0"/>
        <w:ind w:left="0"/>
        <w:jc w:val="both"/>
      </w:pPr>
      <w:r>
        <w:rPr>
          <w:rFonts w:ascii="Times New Roman"/>
          <w:b w:val="false"/>
          <w:i w:val="false"/>
          <w:color w:val="000000"/>
          <w:sz w:val="28"/>
        </w:rPr>
        <w:t xml:space="preserve">
      (елі (шетелдік заңды тұлға үшін), пошталық индексі, облысы, қаласы, ауданы, </w:t>
      </w:r>
    </w:p>
    <w:p>
      <w:pPr>
        <w:spacing w:after="0"/>
        <w:ind w:left="0"/>
        <w:jc w:val="both"/>
      </w:pPr>
      <w:r>
        <w:rPr>
          <w:rFonts w:ascii="Times New Roman"/>
          <w:b w:val="false"/>
          <w:i w:val="false"/>
          <w:color w:val="000000"/>
          <w:sz w:val="28"/>
        </w:rPr>
        <w:t>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w:t>
      </w:r>
    </w:p>
    <w:p>
      <w:pPr>
        <w:spacing w:after="0"/>
        <w:ind w:left="0"/>
        <w:jc w:val="both"/>
      </w:pPr>
      <w:r>
        <w:rPr>
          <w:rFonts w:ascii="Times New Roman"/>
          <w:b w:val="false"/>
          <w:i w:val="false"/>
          <w:color w:val="000000"/>
          <w:sz w:val="28"/>
        </w:rPr>
        <w:t>
      Телефондар _________________________________________________</w:t>
      </w:r>
    </w:p>
    <w:p>
      <w:pPr>
        <w:spacing w:after="0"/>
        <w:ind w:left="0"/>
        <w:jc w:val="both"/>
      </w:pPr>
      <w:r>
        <w:rPr>
          <w:rFonts w:ascii="Times New Roman"/>
          <w:b w:val="false"/>
          <w:i w:val="false"/>
          <w:color w:val="000000"/>
          <w:sz w:val="28"/>
        </w:rPr>
        <w:t>
      Факс _______________________________________________________</w:t>
      </w:r>
    </w:p>
    <w:p>
      <w:pPr>
        <w:spacing w:after="0"/>
        <w:ind w:left="0"/>
        <w:jc w:val="both"/>
      </w:pPr>
      <w:r>
        <w:rPr>
          <w:rFonts w:ascii="Times New Roman"/>
          <w:b w:val="false"/>
          <w:i w:val="false"/>
          <w:color w:val="000000"/>
          <w:sz w:val="28"/>
        </w:rPr>
        <w:t xml:space="preserve">
      Банктік шот _________________________________________________ </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xml:space="preserve">
      мекенжайы 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(стационарлық үй-жайлар) нөмірі)</w:t>
      </w:r>
    </w:p>
    <w:p>
      <w:pPr>
        <w:spacing w:after="0"/>
        <w:ind w:left="0"/>
        <w:jc w:val="both"/>
      </w:pPr>
      <w:r>
        <w:rPr>
          <w:rFonts w:ascii="Times New Roman"/>
          <w:b w:val="false"/>
          <w:i w:val="false"/>
          <w:color w:val="000000"/>
          <w:sz w:val="28"/>
        </w:rPr>
        <w:t xml:space="preserve">
      ______ парақ қоса беріледі. </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w:t>
      </w:r>
    </w:p>
    <w:p>
      <w:pPr>
        <w:spacing w:after="0"/>
        <w:ind w:left="0"/>
        <w:jc w:val="both"/>
      </w:pPr>
      <w:r>
        <w:rPr>
          <w:rFonts w:ascii="Times New Roman"/>
          <w:b w:val="false"/>
          <w:i w:val="false"/>
          <w:color w:val="000000"/>
          <w:sz w:val="28"/>
        </w:rPr>
        <w:t>
      өтініш берушінің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беретіні;</w:t>
      </w:r>
    </w:p>
    <w:p>
      <w:pPr>
        <w:spacing w:after="0"/>
        <w:ind w:left="0"/>
        <w:jc w:val="both"/>
      </w:pPr>
      <w:r>
        <w:rPr>
          <w:rFonts w:ascii="Times New Roman"/>
          <w:b w:val="false"/>
          <w:i w:val="false"/>
          <w:color w:val="000000"/>
          <w:sz w:val="28"/>
        </w:rPr>
        <w:t xml:space="preserve">
      өтініш берушінің халыққа қызмет көрсету орталығы жұмыскерінің өтінішті электрондық цифрлық қолтаңбамен растауына келісетіні (халыққа қызмет көрсету орталықтары арқылы жүгінген жағдайда) расталады. </w:t>
      </w:r>
    </w:p>
    <w:p>
      <w:pPr>
        <w:spacing w:after="0"/>
        <w:ind w:left="0"/>
        <w:jc w:val="both"/>
      </w:pPr>
      <w:r>
        <w:rPr>
          <w:rFonts w:ascii="Times New Roman"/>
          <w:b w:val="false"/>
          <w:i w:val="false"/>
          <w:color w:val="000000"/>
          <w:sz w:val="28"/>
        </w:rPr>
        <w:t xml:space="preserve">
      Басшы ______________________             ____________________________________ </w:t>
      </w:r>
    </w:p>
    <w:p>
      <w:pPr>
        <w:spacing w:after="0"/>
        <w:ind w:left="0"/>
        <w:jc w:val="both"/>
      </w:pPr>
      <w:r>
        <w:rPr>
          <w:rFonts w:ascii="Times New Roman"/>
          <w:b w:val="false"/>
          <w:i w:val="false"/>
          <w:color w:val="000000"/>
          <w:sz w:val="28"/>
        </w:rPr>
        <w:t>
      (электрондық цифрлық қолтаңба)             (аты, әкесiнiң аты (болған жағдайда), тегi)</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"Радиоактивті қалдықтармен</w:t>
            </w:r>
            <w:r>
              <w:br/>
            </w:r>
            <w:r>
              <w:rPr>
                <w:rFonts w:ascii="Times New Roman"/>
                <w:b w:val="false"/>
                <w:i w:val="false"/>
                <w:color w:val="000000"/>
                <w:sz w:val="20"/>
              </w:rPr>
              <w:t>жұмыс істеу жөніндегі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атауы (мемлекеттік тілде)]</w:t>
                  </w:r>
                </w:p>
                <w:p>
                  <w:pPr>
                    <w:spacing w:after="20"/>
                    <w:ind w:left="20"/>
                    <w:jc w:val="both"/>
                  </w:pPr>
                  <w:r>
                    <w:rPr>
                      <w:rFonts w:ascii="Times New Roman"/>
                      <w:b w:val="false"/>
                      <w:i w:val="false"/>
                      <w:color w:val="000000"/>
                      <w:sz w:val="20"/>
                    </w:rPr>
                    <w:t>
МО реквизиттері мемлекеттік тілде</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атауы (орыс тілінде)]</w:t>
                  </w:r>
                </w:p>
                <w:p>
                  <w:pPr>
                    <w:spacing w:after="20"/>
                    <w:ind w:left="20"/>
                    <w:jc w:val="both"/>
                  </w:pPr>
                  <w:r>
                    <w:rPr>
                      <w:rFonts w:ascii="Times New Roman"/>
                      <w:b w:val="false"/>
                      <w:i w:val="false"/>
                      <w:color w:val="000000"/>
                      <w:sz w:val="20"/>
                    </w:rPr>
                    <w:t>
МО реквизиттері орыс тілінде</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одан әрі қараудан/ мемлекеттік қызметті көрсетуден дәлелді бас тарту</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 нөмірі]</w:t>
                  </w:r>
                </w:p>
                <w:p>
                  <w:pPr>
                    <w:spacing w:after="20"/>
                    <w:ind w:left="20"/>
                    <w:jc w:val="both"/>
                  </w:pPr>
                  <w:r>
                    <w:rPr>
                      <w:rFonts w:ascii="Times New Roman"/>
                      <w:b w:val="false"/>
                      <w:i w:val="false"/>
                      <w:color w:val="000000"/>
                      <w:sz w:val="20"/>
                    </w:rPr>
                    <w:t>
Берілген күні: [берілген күні]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атауы] Сіздің [Өтініш берген күн] № [Өтініш нөмірі] өтінішіңізді қарап, ______________________________________________________хабарлайды.</w:t>
                  </w:r>
                </w:p>
                <w:p>
                  <w:pPr>
                    <w:spacing w:after="20"/>
                    <w:ind w:left="20"/>
                    <w:jc w:val="both"/>
                  </w:pPr>
                  <w:r>
                    <w:rPr>
                      <w:rFonts w:ascii="Times New Roman"/>
                      <w:b w:val="false"/>
                      <w:i w:val="false"/>
                      <w:color w:val="000000"/>
                      <w:sz w:val="20"/>
                    </w:rPr>
                    <w:t>
[Бас тарту себебі].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басшысы]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тегі, аты, әкесінің аты (бар болған жағдайда)]</w:t>
                  </w:r>
                </w:p>
              </w:tc>
            </w:tr>
          </w:tbl>
          <w:p/>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264400" cy="190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"Радиоактивті қалдықтармен </w:t>
            </w:r>
            <w:r>
              <w:br/>
            </w:r>
            <w:r>
              <w:rPr>
                <w:rFonts w:ascii="Times New Roman"/>
                <w:b w:val="false"/>
                <w:i w:val="false"/>
                <w:color w:val="000000"/>
                <w:sz w:val="20"/>
              </w:rPr>
              <w:t xml:space="preserve">жұмыс істеу жөніндегі қызметке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1866900" cy="173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866900" cy="173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Лицензия</w:t>
      </w:r>
    </w:p>
    <w:p>
      <w:pPr>
        <w:spacing w:after="0"/>
        <w:ind w:left="0"/>
        <w:jc w:val="both"/>
      </w:pPr>
      <w:r>
        <w:rPr>
          <w:rFonts w:ascii="Times New Roman"/>
          <w:b w:val="false"/>
          <w:i w:val="false"/>
          <w:color w:val="ff0000"/>
          <w:sz w:val="28"/>
        </w:rPr>
        <w:t xml:space="preserve">
      Ескерту. 9-қосымша жаңа редакцияда - ҚР Энергетика министрінің 24.09.2024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жылғы "___" ___________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bl>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Заңына</w:t>
      </w:r>
      <w:r>
        <w:rPr>
          <w:rFonts w:ascii="Times New Roman"/>
          <w:b w:val="false"/>
          <w:i w:val="false"/>
          <w:color w:val="000000"/>
          <w:sz w:val="28"/>
        </w:rPr>
        <w:t xml:space="preserve"> сәйкес лицензияланатын қызмет түрінің атауы)</w:t>
      </w:r>
    </w:p>
    <w:p>
      <w:pPr>
        <w:spacing w:after="0"/>
        <w:ind w:left="0"/>
        <w:jc w:val="both"/>
      </w:pPr>
      <w:r>
        <w:rPr>
          <w:rFonts w:ascii="Times New Roman"/>
          <w:b w:val="false"/>
          <w:i w:val="false"/>
          <w:color w:val="000000"/>
          <w:sz w:val="28"/>
        </w:rPr>
        <w:t>
      __________________________________________________ айналысуға</w:t>
      </w:r>
    </w:p>
    <w:p>
      <w:pPr>
        <w:spacing w:after="0"/>
        <w:ind w:left="0"/>
        <w:jc w:val="both"/>
      </w:pPr>
      <w:r>
        <w:rPr>
          <w:rFonts w:ascii="Times New Roman"/>
          <w:b w:val="false"/>
          <w:i w:val="false"/>
          <w:color w:val="000000"/>
          <w:sz w:val="28"/>
        </w:rPr>
        <w:t xml:space="preserve">
      ______________________________________________________ берілді </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w:t>
      </w:r>
    </w:p>
    <w:p>
      <w:pPr>
        <w:spacing w:after="0"/>
        <w:ind w:left="0"/>
        <w:jc w:val="both"/>
      </w:pPr>
      <w:r>
        <w:rPr>
          <w:rFonts w:ascii="Times New Roman"/>
          <w:b w:val="false"/>
          <w:i w:val="false"/>
          <w:color w:val="000000"/>
          <w:sz w:val="28"/>
        </w:rPr>
        <w:t xml:space="preserve">
      мекенжайы, бизнес-сәйкестендіру нөмірі, заңды тұлғаның бизнес- </w:t>
      </w:r>
    </w:p>
    <w:p>
      <w:pPr>
        <w:spacing w:after="0"/>
        <w:ind w:left="0"/>
        <w:jc w:val="both"/>
      </w:pPr>
      <w:r>
        <w:rPr>
          <w:rFonts w:ascii="Times New Roman"/>
          <w:b w:val="false"/>
          <w:i w:val="false"/>
          <w:color w:val="000000"/>
          <w:sz w:val="28"/>
        </w:rPr>
        <w:t xml:space="preserve">
      сәйкестендіру нөмірі болмаған жағдайда – шетелдік заңды тұлға </w:t>
      </w:r>
    </w:p>
    <w:p>
      <w:pPr>
        <w:spacing w:after="0"/>
        <w:ind w:left="0"/>
        <w:jc w:val="both"/>
      </w:pPr>
      <w:r>
        <w:rPr>
          <w:rFonts w:ascii="Times New Roman"/>
          <w:b w:val="false"/>
          <w:i w:val="false"/>
          <w:color w:val="000000"/>
          <w:sz w:val="28"/>
        </w:rPr>
        <w:t xml:space="preserve">
      филиалының немесе өкілдігінің бизнес-сәйкестендіру нөмірі/жеке </w:t>
      </w:r>
    </w:p>
    <w:p>
      <w:pPr>
        <w:spacing w:after="0"/>
        <w:ind w:left="0"/>
        <w:jc w:val="both"/>
      </w:pPr>
      <w:r>
        <w:rPr>
          <w:rFonts w:ascii="Times New Roman"/>
          <w:b w:val="false"/>
          <w:i w:val="false"/>
          <w:color w:val="000000"/>
          <w:sz w:val="28"/>
        </w:rPr>
        <w:t xml:space="preserve">
      тұлғаның толық тегі, аты, әкесінің аты (болған жағдайда), </w:t>
      </w:r>
    </w:p>
    <w:p>
      <w:pPr>
        <w:spacing w:after="0"/>
        <w:ind w:left="0"/>
        <w:jc w:val="both"/>
      </w:pPr>
      <w:r>
        <w:rPr>
          <w:rFonts w:ascii="Times New Roman"/>
          <w:b w:val="false"/>
          <w:i w:val="false"/>
          <w:color w:val="000000"/>
          <w:sz w:val="28"/>
        </w:rPr>
        <w:t>
      жеке сәйкестендіру нөмірі)</w:t>
      </w:r>
    </w:p>
    <w:p>
      <w:pPr>
        <w:spacing w:after="0"/>
        <w:ind w:left="0"/>
        <w:jc w:val="both"/>
      </w:pPr>
      <w:r>
        <w:rPr>
          <w:rFonts w:ascii="Times New Roman"/>
          <w:b w:val="false"/>
          <w:i w:val="false"/>
          <w:color w:val="000000"/>
          <w:sz w:val="28"/>
        </w:rPr>
        <w:t xml:space="preserve">
      Ерекше шарттары ___________________________________________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36-бабына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Ескерту: ___________________________________________________ </w:t>
      </w:r>
    </w:p>
    <w:p>
      <w:pPr>
        <w:spacing w:after="0"/>
        <w:ind w:left="0"/>
        <w:jc w:val="both"/>
      </w:pPr>
      <w:r>
        <w:rPr>
          <w:rFonts w:ascii="Times New Roman"/>
          <w:b w:val="false"/>
          <w:i w:val="false"/>
          <w:color w:val="000000"/>
          <w:sz w:val="28"/>
        </w:rPr>
        <w:t>
      (иеліктен шығарылатындығы, рұқсаттың класы)</w:t>
      </w:r>
    </w:p>
    <w:p>
      <w:pPr>
        <w:spacing w:after="0"/>
        <w:ind w:left="0"/>
        <w:jc w:val="both"/>
      </w:pPr>
      <w:r>
        <w:rPr>
          <w:rFonts w:ascii="Times New Roman"/>
          <w:b w:val="false"/>
          <w:i w:val="false"/>
          <w:color w:val="000000"/>
          <w:sz w:val="28"/>
        </w:rPr>
        <w:t xml:space="preserve">
      Лицензиар 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Басшы (уәкiлеттi тұлға) ______________________________________ </w:t>
      </w:r>
    </w:p>
    <w:p>
      <w:pPr>
        <w:spacing w:after="0"/>
        <w:ind w:left="0"/>
        <w:jc w:val="both"/>
      </w:pPr>
      <w:r>
        <w:rPr>
          <w:rFonts w:ascii="Times New Roman"/>
          <w:b w:val="false"/>
          <w:i w:val="false"/>
          <w:color w:val="000000"/>
          <w:sz w:val="28"/>
        </w:rPr>
        <w:t>
      (тегi, аты, әкесiнiң аты (болған жағдайда)</w:t>
      </w:r>
    </w:p>
    <w:p>
      <w:pPr>
        <w:spacing w:after="0"/>
        <w:ind w:left="0"/>
        <w:jc w:val="both"/>
      </w:pPr>
      <w:r>
        <w:rPr>
          <w:rFonts w:ascii="Times New Roman"/>
          <w:b w:val="false"/>
          <w:i w:val="false"/>
          <w:color w:val="000000"/>
          <w:sz w:val="28"/>
        </w:rPr>
        <w:t>
      Қолы ___________________ (қағаз тасығыштағы лицензиялар үшін)</w:t>
      </w:r>
    </w:p>
    <w:p>
      <w:pPr>
        <w:spacing w:after="0"/>
        <w:ind w:left="0"/>
        <w:jc w:val="both"/>
      </w:pPr>
      <w:r>
        <w:rPr>
          <w:rFonts w:ascii="Times New Roman"/>
          <w:b w:val="false"/>
          <w:i w:val="false"/>
          <w:color w:val="000000"/>
          <w:sz w:val="28"/>
        </w:rPr>
        <w:t>
      Мөр орны (қағаз тасығыштағы лицензиялар үшін)</w:t>
      </w:r>
    </w:p>
    <w:p>
      <w:pPr>
        <w:spacing w:after="0"/>
        <w:ind w:left="0"/>
        <w:jc w:val="both"/>
      </w:pPr>
      <w:r>
        <w:rPr>
          <w:rFonts w:ascii="Times New Roman"/>
          <w:b w:val="false"/>
          <w:i w:val="false"/>
          <w:color w:val="000000"/>
          <w:sz w:val="28"/>
        </w:rPr>
        <w:t>
      Алғашқы берілген күні: "___" ____________ _______ ж.</w:t>
      </w:r>
    </w:p>
    <w:p>
      <w:pPr>
        <w:spacing w:after="0"/>
        <w:ind w:left="0"/>
        <w:jc w:val="both"/>
      </w:pPr>
      <w:r>
        <w:rPr>
          <w:rFonts w:ascii="Times New Roman"/>
          <w:b w:val="false"/>
          <w:i w:val="false"/>
          <w:color w:val="000000"/>
          <w:sz w:val="28"/>
        </w:rPr>
        <w:t>
      Лицензияның қолданылу кезеңі: "___" ____________ _______ ж.</w:t>
      </w:r>
    </w:p>
    <w:p>
      <w:pPr>
        <w:spacing w:after="0"/>
        <w:ind w:left="0"/>
        <w:jc w:val="both"/>
      </w:pPr>
      <w:r>
        <w:rPr>
          <w:rFonts w:ascii="Times New Roman"/>
          <w:b w:val="false"/>
          <w:i w:val="false"/>
          <w:color w:val="000000"/>
          <w:sz w:val="28"/>
        </w:rPr>
        <w:t>
      Берілген орны 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"Радиоактивті қалдықтармен </w:t>
            </w:r>
            <w:r>
              <w:br/>
            </w:r>
            <w:r>
              <w:rPr>
                <w:rFonts w:ascii="Times New Roman"/>
                <w:b w:val="false"/>
                <w:i w:val="false"/>
                <w:color w:val="000000"/>
                <w:sz w:val="20"/>
              </w:rPr>
              <w:t xml:space="preserve">жұмыс істеу жөніндегі қызметке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1866900" cy="173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866900" cy="173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Лицензияға қосымша</w:t>
      </w:r>
    </w:p>
    <w:p>
      <w:pPr>
        <w:spacing w:after="0"/>
        <w:ind w:left="0"/>
        <w:jc w:val="both"/>
      </w:pPr>
      <w:r>
        <w:rPr>
          <w:rFonts w:ascii="Times New Roman"/>
          <w:b w:val="false"/>
          <w:i w:val="false"/>
          <w:color w:val="ff0000"/>
          <w:sz w:val="28"/>
        </w:rPr>
        <w:t xml:space="preserve">
      Ескерту. 10-қосымша жаңа редакцияда - ҚР Энергетика министрінің 24.09.2024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Лицензияның нөмірі ____________</w:t>
      </w:r>
    </w:p>
    <w:p>
      <w:pPr>
        <w:spacing w:after="0"/>
        <w:ind w:left="0"/>
        <w:jc w:val="both"/>
      </w:pPr>
      <w:r>
        <w:rPr>
          <w:rFonts w:ascii="Times New Roman"/>
          <w:b w:val="false"/>
          <w:i w:val="false"/>
          <w:color w:val="000000"/>
          <w:sz w:val="28"/>
        </w:rPr>
        <w:t>
      Лицензияның берілген күні 20__ жылғы _________________</w:t>
      </w:r>
    </w:p>
    <w:p>
      <w:pPr>
        <w:spacing w:after="0"/>
        <w:ind w:left="0"/>
        <w:jc w:val="both"/>
      </w:pPr>
      <w:r>
        <w:rPr>
          <w:rFonts w:ascii="Times New Roman"/>
          <w:b w:val="false"/>
          <w:i w:val="false"/>
          <w:color w:val="000000"/>
          <w:sz w:val="28"/>
        </w:rPr>
        <w:t>
      Лицензияланатын қызмет түрінің кіші түрі(лері) ___________________</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Заңына</w:t>
      </w:r>
      <w:r>
        <w:rPr>
          <w:rFonts w:ascii="Times New Roman"/>
          <w:b w:val="false"/>
          <w:i w:val="false"/>
          <w:color w:val="000000"/>
          <w:sz w:val="28"/>
        </w:rPr>
        <w:t xml:space="preserve"> сәйкес лицензияланатын қызметтің кіші түрінің атауы)</w:t>
      </w:r>
    </w:p>
    <w:p>
      <w:pPr>
        <w:spacing w:after="0"/>
        <w:ind w:left="0"/>
        <w:jc w:val="both"/>
      </w:pPr>
      <w:r>
        <w:rPr>
          <w:rFonts w:ascii="Times New Roman"/>
          <w:b w:val="false"/>
          <w:i w:val="false"/>
          <w:color w:val="000000"/>
          <w:sz w:val="28"/>
        </w:rPr>
        <w:t xml:space="preserve">
      Лицензиат ___________________________________________________ </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w:t>
      </w:r>
    </w:p>
    <w:p>
      <w:pPr>
        <w:spacing w:after="0"/>
        <w:ind w:left="0"/>
        <w:jc w:val="both"/>
      </w:pPr>
      <w:r>
        <w:rPr>
          <w:rFonts w:ascii="Times New Roman"/>
          <w:b w:val="false"/>
          <w:i w:val="false"/>
          <w:color w:val="000000"/>
          <w:sz w:val="28"/>
        </w:rPr>
        <w:t xml:space="preserve">
      мекенжайы, бизнес-сәйкестендіру нөмірі, заңды тұлғаның бизнес- </w:t>
      </w:r>
    </w:p>
    <w:p>
      <w:pPr>
        <w:spacing w:after="0"/>
        <w:ind w:left="0"/>
        <w:jc w:val="both"/>
      </w:pPr>
      <w:r>
        <w:rPr>
          <w:rFonts w:ascii="Times New Roman"/>
          <w:b w:val="false"/>
          <w:i w:val="false"/>
          <w:color w:val="000000"/>
          <w:sz w:val="28"/>
        </w:rPr>
        <w:t xml:space="preserve">
      сәйкестендіру нөмірі болмаған жағдайда – шетелдік заңды тұлға </w:t>
      </w:r>
    </w:p>
    <w:p>
      <w:pPr>
        <w:spacing w:after="0"/>
        <w:ind w:left="0"/>
        <w:jc w:val="both"/>
      </w:pPr>
      <w:r>
        <w:rPr>
          <w:rFonts w:ascii="Times New Roman"/>
          <w:b w:val="false"/>
          <w:i w:val="false"/>
          <w:color w:val="000000"/>
          <w:sz w:val="28"/>
        </w:rPr>
        <w:t xml:space="preserve">
      филиалының немесе өкілдігінің бизнес-сәйкестендіру нөмірі/жеке </w:t>
      </w:r>
    </w:p>
    <w:p>
      <w:pPr>
        <w:spacing w:after="0"/>
        <w:ind w:left="0"/>
        <w:jc w:val="both"/>
      </w:pPr>
      <w:r>
        <w:rPr>
          <w:rFonts w:ascii="Times New Roman"/>
          <w:b w:val="false"/>
          <w:i w:val="false"/>
          <w:color w:val="000000"/>
          <w:sz w:val="28"/>
        </w:rPr>
        <w:t xml:space="preserve">
      тұлғаның толық тегі, аты, әкесінің аты (болған жағдайда), жеке </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xml:space="preserve">
      Өндiрiстік база және/немесе объект _____________________________ </w:t>
      </w:r>
    </w:p>
    <w:p>
      <w:pPr>
        <w:spacing w:after="0"/>
        <w:ind w:left="0"/>
        <w:jc w:val="both"/>
      </w:pPr>
      <w:r>
        <w:rPr>
          <w:rFonts w:ascii="Times New Roman"/>
          <w:b w:val="false"/>
          <w:i w:val="false"/>
          <w:color w:val="000000"/>
          <w:sz w:val="28"/>
        </w:rPr>
        <w:t>
      (орналасқан жерi)</w:t>
      </w:r>
    </w:p>
    <w:p>
      <w:pPr>
        <w:spacing w:after="0"/>
        <w:ind w:left="0"/>
        <w:jc w:val="both"/>
      </w:pPr>
      <w:r>
        <w:rPr>
          <w:rFonts w:ascii="Times New Roman"/>
          <w:b w:val="false"/>
          <w:i w:val="false"/>
          <w:color w:val="000000"/>
          <w:sz w:val="28"/>
        </w:rPr>
        <w:t xml:space="preserve">
      Лицензияның қолданылуының ерекше шарттары 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36-бабына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Лицензиар ___________________________________________________ </w:t>
      </w:r>
    </w:p>
    <w:p>
      <w:pPr>
        <w:spacing w:after="0"/>
        <w:ind w:left="0"/>
        <w:jc w:val="both"/>
      </w:pPr>
      <w:r>
        <w:rPr>
          <w:rFonts w:ascii="Times New Roman"/>
          <w:b w:val="false"/>
          <w:i w:val="false"/>
          <w:color w:val="000000"/>
          <w:sz w:val="28"/>
        </w:rPr>
        <w:t>
      (лицензияға қосымшаны берген органның толық атауы)</w:t>
      </w:r>
    </w:p>
    <w:p>
      <w:pPr>
        <w:spacing w:after="0"/>
        <w:ind w:left="0"/>
        <w:jc w:val="both"/>
      </w:pPr>
      <w:r>
        <w:rPr>
          <w:rFonts w:ascii="Times New Roman"/>
          <w:b w:val="false"/>
          <w:i w:val="false"/>
          <w:color w:val="000000"/>
          <w:sz w:val="28"/>
        </w:rPr>
        <w:t xml:space="preserve">
      Басшы (уәкiлеттi тұлға) _________________________________________ </w:t>
      </w:r>
    </w:p>
    <w:p>
      <w:pPr>
        <w:spacing w:after="0"/>
        <w:ind w:left="0"/>
        <w:jc w:val="both"/>
      </w:pPr>
      <w:r>
        <w:rPr>
          <w:rFonts w:ascii="Times New Roman"/>
          <w:b w:val="false"/>
          <w:i w:val="false"/>
          <w:color w:val="000000"/>
          <w:sz w:val="28"/>
        </w:rPr>
        <w:t>
      (тегi, аты, әкесiнiң аты (болған жағдайда)</w:t>
      </w:r>
    </w:p>
    <w:p>
      <w:pPr>
        <w:spacing w:after="0"/>
        <w:ind w:left="0"/>
        <w:jc w:val="both"/>
      </w:pPr>
      <w:r>
        <w:rPr>
          <w:rFonts w:ascii="Times New Roman"/>
          <w:b w:val="false"/>
          <w:i w:val="false"/>
          <w:color w:val="000000"/>
          <w:sz w:val="28"/>
        </w:rPr>
        <w:t>
      Қолы ______________ (қағаз жеткізгіштегі қосымшалар үшін)</w:t>
      </w:r>
    </w:p>
    <w:p>
      <w:pPr>
        <w:spacing w:after="0"/>
        <w:ind w:left="0"/>
        <w:jc w:val="both"/>
      </w:pPr>
      <w:r>
        <w:rPr>
          <w:rFonts w:ascii="Times New Roman"/>
          <w:b w:val="false"/>
          <w:i w:val="false"/>
          <w:color w:val="000000"/>
          <w:sz w:val="28"/>
        </w:rPr>
        <w:t>
      Мөр орны (қағаз жеткізгіштегі қосымшалар үшін)</w:t>
      </w:r>
    </w:p>
    <w:p>
      <w:pPr>
        <w:spacing w:after="0"/>
        <w:ind w:left="0"/>
        <w:jc w:val="both"/>
      </w:pPr>
      <w:r>
        <w:rPr>
          <w:rFonts w:ascii="Times New Roman"/>
          <w:b w:val="false"/>
          <w:i w:val="false"/>
          <w:color w:val="000000"/>
          <w:sz w:val="28"/>
        </w:rPr>
        <w:t>
      Қосымшаның нөмірі ________________</w:t>
      </w:r>
    </w:p>
    <w:p>
      <w:pPr>
        <w:spacing w:after="0"/>
        <w:ind w:left="0"/>
        <w:jc w:val="both"/>
      </w:pPr>
      <w:r>
        <w:rPr>
          <w:rFonts w:ascii="Times New Roman"/>
          <w:b w:val="false"/>
          <w:i w:val="false"/>
          <w:color w:val="000000"/>
          <w:sz w:val="28"/>
        </w:rPr>
        <w:t>
      Қолданылу мерзiмi "____" _______________ _____ ж.</w:t>
      </w:r>
    </w:p>
    <w:p>
      <w:pPr>
        <w:spacing w:after="0"/>
        <w:ind w:left="0"/>
        <w:jc w:val="both"/>
      </w:pPr>
      <w:r>
        <w:rPr>
          <w:rFonts w:ascii="Times New Roman"/>
          <w:b w:val="false"/>
          <w:i w:val="false"/>
          <w:color w:val="000000"/>
          <w:sz w:val="28"/>
        </w:rPr>
        <w:t>
      Қосымшаның берілген күні ________________ 20 ____ ж.</w:t>
      </w:r>
    </w:p>
    <w:p>
      <w:pPr>
        <w:spacing w:after="0"/>
        <w:ind w:left="0"/>
        <w:jc w:val="both"/>
      </w:pPr>
      <w:r>
        <w:rPr>
          <w:rFonts w:ascii="Times New Roman"/>
          <w:b w:val="false"/>
          <w:i w:val="false"/>
          <w:color w:val="000000"/>
          <w:sz w:val="28"/>
        </w:rPr>
        <w:t>
      Берілген орны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2020 жылғы 1 сәуірі</w:t>
            </w:r>
            <w:r>
              <w:br/>
            </w:r>
            <w:r>
              <w:rPr>
                <w:rFonts w:ascii="Times New Roman"/>
                <w:b w:val="false"/>
                <w:i w:val="false"/>
                <w:color w:val="000000"/>
                <w:sz w:val="20"/>
              </w:rPr>
              <w:t>№ 123 бұйрығына</w:t>
            </w:r>
            <w:r>
              <w:br/>
            </w:r>
            <w:r>
              <w:rPr>
                <w:rFonts w:ascii="Times New Roman"/>
                <w:b w:val="false"/>
                <w:i w:val="false"/>
                <w:color w:val="000000"/>
                <w:sz w:val="20"/>
              </w:rPr>
              <w:t>7-қосымша</w:t>
            </w:r>
          </w:p>
        </w:tc>
      </w:tr>
    </w:tbl>
    <w:bookmarkStart w:name="z406" w:id="184"/>
    <w:p>
      <w:pPr>
        <w:spacing w:after="0"/>
        <w:ind w:left="0"/>
        <w:jc w:val="left"/>
      </w:pPr>
      <w:r>
        <w:rPr>
          <w:rFonts w:ascii="Times New Roman"/>
          <w:b/>
          <w:i w:val="false"/>
          <w:color w:val="000000"/>
        </w:rPr>
        <w:t xml:space="preserve"> "Ядролық материалдарды, радиоактивті заттарды, иондаушы сәулеленудің радиоизотоптық көздерін, радиоактивті қалдықтарды транзиттік тасымалдауды қоса алғанда, Қазақстан Республикасы аумағының шегінде тасымалдауға лицензия беру" мемлекеттік көрсетілетін қызмет қағидалары</w:t>
      </w:r>
    </w:p>
    <w:bookmarkEnd w:id="184"/>
    <w:p>
      <w:pPr>
        <w:spacing w:after="0"/>
        <w:ind w:left="0"/>
        <w:jc w:val="both"/>
      </w:pPr>
      <w:r>
        <w:rPr>
          <w:rFonts w:ascii="Times New Roman"/>
          <w:b w:val="false"/>
          <w:i w:val="false"/>
          <w:color w:val="ff0000"/>
          <w:sz w:val="28"/>
        </w:rPr>
        <w:t xml:space="preserve">
      Ескерту. Тақырып жаңа редакцияда - ҚР Энергетика министрінің 24.09.2024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407" w:id="185"/>
    <w:p>
      <w:pPr>
        <w:spacing w:after="0"/>
        <w:ind w:left="0"/>
        <w:jc w:val="left"/>
      </w:pPr>
      <w:r>
        <w:rPr>
          <w:rFonts w:ascii="Times New Roman"/>
          <w:b/>
          <w:i w:val="false"/>
          <w:color w:val="000000"/>
        </w:rPr>
        <w:t xml:space="preserve"> 1-тарау. Жалпы ережелер</w:t>
      </w:r>
    </w:p>
    <w:bookmarkEnd w:id="185"/>
    <w:p>
      <w:pPr>
        <w:spacing w:after="0"/>
        <w:ind w:left="0"/>
        <w:jc w:val="both"/>
      </w:pPr>
      <w:bookmarkStart w:name="z408" w:id="186"/>
      <w:r>
        <w:rPr>
          <w:rFonts w:ascii="Times New Roman"/>
          <w:b w:val="false"/>
          <w:i w:val="false"/>
          <w:color w:val="000000"/>
          <w:sz w:val="28"/>
        </w:rPr>
        <w:t xml:space="preserve">
      </w:t>
      </w:r>
      <w:r>
        <w:rPr>
          <w:rFonts w:ascii="Times New Roman"/>
          <w:b/>
          <w:i w:val="false"/>
          <w:color w:val="000000"/>
          <w:sz w:val="28"/>
        </w:rPr>
        <w:t>ЗҚАИ-ның ескертпесі!</w:t>
      </w:r>
    </w:p>
    <w:bookmarkEnd w:id="186"/>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w:t>
      </w:r>
      <w:r>
        <w:rPr>
          <w:rFonts w:ascii="Times New Roman"/>
          <w:b/>
          <w:i w:val="false"/>
          <w:color w:val="ff0000"/>
          <w:sz w:val="28"/>
        </w:rPr>
        <w:t xml:space="preserve">-тармақ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xml:space="preserve">
      1. Осы "Ядролық материалдарды, радиоактивті заттарды, иондаушы сәулеленудің радиоизотоптық көздерін, радиоактивті қалдықтарды транзиттік тасымалдауды қоса алғанда, Қазақстан Республикасы аумағының шегінде тасымалдауға лицензия беру" мемлекеттік көрсетілетін қызмет қағидалары (бұдан әрі – Қағидалар) "Мемлекеттік көрсетілетін қызметтер туралы"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"Рұқсаттар және хабарламалар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сәйкес әзірленді және "Ядролық материалдарды, радиоактивті заттарды, иондаушы сәулеленудің радиоизотоптық көздерін, радиоактивті қалдықтарды транзиттік тасымалдауды қоса алғанда, Қазақстан Республикасы аумағының шегінде тасымалдауға лицензия беру" мемлекеттік көрсетілетін қызмет (бұдан әрі – мемлекеттік көрсетілетін қызмет)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2</w:t>
      </w:r>
      <w:r>
        <w:rPr>
          <w:rFonts w:ascii="Times New Roman"/>
          <w:b/>
          <w:i w:val="false"/>
          <w:color w:val="ff0000"/>
          <w:sz w:val="28"/>
        </w:rPr>
        <w:t>-</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2</w:t>
      </w:r>
      <w:r>
        <w:rPr>
          <w:rFonts w:ascii="Times New Roman"/>
          <w:b/>
          <w:i w:val="false"/>
          <w:color w:val="ff0000"/>
          <w:sz w:val="28"/>
        </w:rPr>
        <w:t xml:space="preserve">-тармақ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Осы Қағидаларда мынадай негізгі ұғымдар пайдаланылады:</w:t>
      </w:r>
    </w:p>
    <w:bookmarkStart w:name="z938" w:id="187"/>
    <w:p>
      <w:pPr>
        <w:spacing w:after="0"/>
        <w:ind w:left="0"/>
        <w:jc w:val="both"/>
      </w:pPr>
      <w:r>
        <w:rPr>
          <w:rFonts w:ascii="Times New Roman"/>
          <w:b w:val="false"/>
          <w:i w:val="false"/>
          <w:color w:val="000000"/>
          <w:sz w:val="28"/>
        </w:rPr>
        <w:t>
      1) Бiрыңғай байланыс орталығы – мемлекеттік қызметтер көрсету саласындағы уәкілетті орган айқындаған, көрсетiлетiн қызметтi алушыларға мемлекеттiк және өзге де қызметтер көрсету мәселелерi бойынша – ақпарат, сондай-ақ мемлекеттік органдарға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w:t>
      </w:r>
    </w:p>
    <w:bookmarkEnd w:id="187"/>
    <w:bookmarkStart w:name="z939" w:id="188"/>
    <w:p>
      <w:pPr>
        <w:spacing w:after="0"/>
        <w:ind w:left="0"/>
        <w:jc w:val="both"/>
      </w:pPr>
      <w:r>
        <w:rPr>
          <w:rFonts w:ascii="Times New Roman"/>
          <w:b w:val="false"/>
          <w:i w:val="false"/>
          <w:color w:val="000000"/>
          <w:sz w:val="28"/>
        </w:rPr>
        <w:t>
      2) лицензияның және (немесе) лицензияға қосымшаның электрондық нысаны – рұқсаттар мен хабарламалардың мемлекеттік ақпараттық жүйесін пайдалана отырып ресімделетін және алынатын, қағаз жеткізгіштегі рұқсатпен мәні бірдей электрондық құжат нысанындағы рұқсат;</w:t>
      </w:r>
    </w:p>
    <w:bookmarkEnd w:id="188"/>
    <w:bookmarkStart w:name="z940" w:id="189"/>
    <w:p>
      <w:pPr>
        <w:spacing w:after="0"/>
        <w:ind w:left="0"/>
        <w:jc w:val="both"/>
      </w:pPr>
      <w:r>
        <w:rPr>
          <w:rFonts w:ascii="Times New Roman"/>
          <w:b w:val="false"/>
          <w:i w:val="false"/>
          <w:color w:val="000000"/>
          <w:sz w:val="28"/>
        </w:rPr>
        <w:t>
      3) мемлекеттік көрсетілетін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немесе олардың жиынтығы;</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942" w:id="190"/>
    <w:p>
      <w:pPr>
        <w:spacing w:after="0"/>
        <w:ind w:left="0"/>
        <w:jc w:val="both"/>
      </w:pPr>
      <w:r>
        <w:rPr>
          <w:rFonts w:ascii="Times New Roman"/>
          <w:b w:val="false"/>
          <w:i w:val="false"/>
          <w:color w:val="000000"/>
          <w:sz w:val="28"/>
        </w:rPr>
        <w:t>
      5)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190"/>
    <w:bookmarkStart w:name="z943" w:id="191"/>
    <w:p>
      <w:pPr>
        <w:spacing w:after="0"/>
        <w:ind w:left="0"/>
        <w:jc w:val="both"/>
      </w:pPr>
      <w:r>
        <w:rPr>
          <w:rFonts w:ascii="Times New Roman"/>
          <w:b w:val="false"/>
          <w:i w:val="false"/>
          <w:color w:val="000000"/>
          <w:sz w:val="28"/>
        </w:rPr>
        <w:t>
      6) "электрондық үкіметтің" төлем шлюзі (бұдан әрі – ЭҮТШ) – электрондық нысанда көрсетілетін ақылы қызметтер көрсету шеңберінде төлемдер жүргізу туралы ақпаратты беру процесін автоматтандыратын ақпараттық жүйе;</w:t>
      </w:r>
    </w:p>
    <w:bookmarkEnd w:id="191"/>
    <w:bookmarkStart w:name="z944" w:id="192"/>
    <w:p>
      <w:pPr>
        <w:spacing w:after="0"/>
        <w:ind w:left="0"/>
        <w:jc w:val="both"/>
      </w:pPr>
      <w:r>
        <w:rPr>
          <w:rFonts w:ascii="Times New Roman"/>
          <w:b w:val="false"/>
          <w:i w:val="false"/>
          <w:color w:val="000000"/>
          <w:sz w:val="28"/>
        </w:rPr>
        <w:t>
      7)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10" w:id="193"/>
    <w:p>
      <w:pPr>
        <w:spacing w:after="0"/>
        <w:ind w:left="0"/>
        <w:jc w:val="left"/>
      </w:pPr>
      <w:r>
        <w:rPr>
          <w:rFonts w:ascii="Times New Roman"/>
          <w:b/>
          <w:i w:val="false"/>
          <w:color w:val="000000"/>
        </w:rPr>
        <w:t xml:space="preserve"> 2-тарау. Мемлекеттік қызметті көрсету тәртібі</w:t>
      </w:r>
    </w:p>
    <w:bookmarkEnd w:id="193"/>
    <w:p>
      <w:pPr>
        <w:spacing w:after="0"/>
        <w:ind w:left="0"/>
        <w:jc w:val="both"/>
      </w:pPr>
      <w:bookmarkStart w:name="z411" w:id="194"/>
      <w:r>
        <w:rPr>
          <w:rFonts w:ascii="Times New Roman"/>
          <w:b w:val="false"/>
          <w:i w:val="false"/>
          <w:color w:val="000000"/>
          <w:sz w:val="28"/>
        </w:rPr>
        <w:t xml:space="preserve">
      </w:t>
      </w:r>
      <w:r>
        <w:rPr>
          <w:rFonts w:ascii="Times New Roman"/>
          <w:b/>
          <w:i w:val="false"/>
          <w:color w:val="000000"/>
          <w:sz w:val="28"/>
        </w:rPr>
        <w:t>ЗҚАИ-ның ескертпесі!</w:t>
      </w:r>
    </w:p>
    <w:bookmarkEnd w:id="194"/>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3</w:t>
      </w:r>
      <w:r>
        <w:rPr>
          <w:rFonts w:ascii="Times New Roman"/>
          <w:b/>
          <w:i w:val="false"/>
          <w:color w:val="ff0000"/>
          <w:sz w:val="28"/>
        </w:rPr>
        <w:t xml:space="preserve">-тармақ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3. Мемлекеттік қызметті Қазақстан Республикасы Энергетика министрлігінің Атомдық және энергетикалық қадағалау мен бақылау комитеті (бұдан әрі – көрсетілетін қызметті беруші) көрсетеді.</w:t>
      </w:r>
    </w:p>
    <w:bookmarkStart w:name="z412" w:id="19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Мемлекеттік көрсетілетін қызметті алу үшін жеке және заңды тұлға (бұдан әрі – көрсетілетін қызметті алушы) көрсетілетін қызметті берушіге осы Қағидаларға </w:t>
      </w:r>
      <w:r>
        <w:rPr>
          <w:rFonts w:ascii="Times New Roman"/>
          <w:b w:val="false"/>
          <w:i w:val="false"/>
          <w:color w:val="000000"/>
          <w:sz w:val="28"/>
        </w:rPr>
        <w:t>7-қосымшада</w:t>
      </w:r>
      <w:r>
        <w:rPr>
          <w:rFonts w:ascii="Times New Roman"/>
          <w:b w:val="false"/>
          <w:i w:val="false"/>
          <w:color w:val="000000"/>
          <w:sz w:val="28"/>
        </w:rPr>
        <w:t xml:space="preserve"> келтірілген "Ядролық материалдарды, радиоактивті заттарды, иондаушы сәулеленудің радиоизотоптық көздерін, радиоактивті қалдықтарды транзиттік тасымалдауды қоса алғанда, Қазақстан Республикасы аумағының шегінде тасымалдауға лицензия беру" мемлекеттік қызмет көрсетуге қойылатын негізгі талаптар тізбесінің (бұдан әрі – мемлекеттік қызмет көрсетуге қойылатын негізгі талаптар тізбесі) 8-тармағында көрсетілген мемлекеттік қызметті көрсету үшін қажетті құжаттарды портал арқылы жолдайды.</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14" w:id="196"/>
    <w:p>
      <w:pPr>
        <w:spacing w:after="0"/>
        <w:ind w:left="0"/>
        <w:jc w:val="both"/>
      </w:pPr>
      <w:r>
        <w:rPr>
          <w:rFonts w:ascii="Times New Roman"/>
          <w:b w:val="false"/>
          <w:i w:val="false"/>
          <w:color w:val="000000"/>
          <w:sz w:val="28"/>
        </w:rPr>
        <w:t>
      5. Мемлекеттік көрсетілетін қызметке қойылатын негізгі талаптардың тізбесі мемлекеттік қызмет көрсетуге қойылатын негізгі талаптар тізбесінде келтірілген.</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Энергетика министрінің 09.01.2023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6</w:t>
      </w:r>
      <w:r>
        <w:rPr>
          <w:rFonts w:ascii="Times New Roman"/>
          <w:b/>
          <w:i w:val="false"/>
          <w:color w:val="ff0000"/>
          <w:sz w:val="28"/>
        </w:rPr>
        <w:t xml:space="preserve">-тармақ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Көрсетілетін қызметті берушінің кеңсе қызметкері құжаттар келіп түскен күні оларды қабылдауды және тіркеуді жүзеге асырады және лицензиялау басқармасына қарауға береді.</w:t>
      </w:r>
    </w:p>
    <w:p>
      <w:pPr>
        <w:spacing w:after="0"/>
        <w:ind w:left="0"/>
        <w:jc w:val="both"/>
      </w:pPr>
      <w:r>
        <w:rPr>
          <w:rFonts w:ascii="Times New Roman"/>
          <w:b w:val="false"/>
          <w:i w:val="false"/>
          <w:color w:val="000000"/>
          <w:sz w:val="28"/>
        </w:rPr>
        <w:t>
      Көрсетілетін қызметті алушы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7</w:t>
      </w:r>
      <w:r>
        <w:rPr>
          <w:rFonts w:ascii="Times New Roman"/>
          <w:b/>
          <w:i w:val="false"/>
          <w:color w:val="ff0000"/>
          <w:sz w:val="28"/>
        </w:rPr>
        <w:t xml:space="preserve">-тармақ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Лицензиялау басқармасының қызметкері мемлекеттік қызмет көрсетуге қойылатын негізгі талаптар тізбесінің 8-тармағының 1) және 3) тармақшаларында көрсетілген құжаттарды тіркеген сәттен бастап 2 (екі) жұмыс күні ішінде ұсынылған құжаттардың және (немесе) мәліметтердің толық болуын және қолданылу мерзімін тексереді.</w:t>
      </w:r>
    </w:p>
    <w:p>
      <w:pPr>
        <w:spacing w:after="0"/>
        <w:ind w:left="0"/>
        <w:jc w:val="both"/>
      </w:pPr>
      <w:r>
        <w:rPr>
          <w:rFonts w:ascii="Times New Roman"/>
          <w:b w:val="false"/>
          <w:i w:val="false"/>
          <w:color w:val="000000"/>
          <w:sz w:val="28"/>
        </w:rPr>
        <w:t xml:space="preserve">
      Көрсетілетін қызметті алушы құжаттар топтамасын және (немесе) мәліметтерді толық ұсынбаған және (немесе) олардың қолданылу мерзімі өткен кезде лицензиялау басқармасының қызметкері осы тармақтың бірінші бөлігінде көрсетілген мерзімнің ішінде,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өтінішті одан әрі қараудан дәлелді бас тартуды дайындайды.</w:t>
      </w:r>
    </w:p>
    <w:p>
      <w:pPr>
        <w:spacing w:after="0"/>
        <w:ind w:left="0"/>
        <w:jc w:val="both"/>
      </w:pPr>
      <w:r>
        <w:rPr>
          <w:rFonts w:ascii="Times New Roman"/>
          <w:b w:val="false"/>
          <w:i w:val="false"/>
          <w:color w:val="000000"/>
          <w:sz w:val="28"/>
        </w:rPr>
        <w:t>
      Өтінішті одан әрі қараудан дәлелді бас тарту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алушы құжаттар топтамасын және (немесе) мәліметтерді толық ұсынған және қолданылу мерзімі өткен құжаттар болмаған кезде лицензиялау басқармасының қызметкері осы тармақтың бірінші бөлігінде көрсетілген мерзім ішінде бастапқы тексеру туралы қорытындыны қоса бере отырып, құжаттар топтамасын лицензия берудің ерекше шарттарын белгілеу және бақылау субъектісіне (объектісіне) бару және (немесе) бақылау субъектісін шақыру тәртібімен рұқсат беру бақылауын жүргізу үшін талдау, мемлекеттік бақылау және техникалық кооперация басқармасына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8</w:t>
      </w:r>
      <w:r>
        <w:rPr>
          <w:rFonts w:ascii="Times New Roman"/>
          <w:b/>
          <w:i w:val="false"/>
          <w:color w:val="ff0000"/>
          <w:sz w:val="28"/>
        </w:rPr>
        <w:t xml:space="preserve">-тармақ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Талдау, мемлекеттік бақылау және техникалық кооперация басқармасының қызметкері құжаттар топтамасы және (немесе) мәліметтер түскен сәттен бастап 13 (он үш) жұмыс күні ішінде лицензия берудің ерекше шарттарын және көрсетілетін қызметті алушының Қазақстан Республикасы Энергетика министрінің 2014 жылғы 13 қарашадағы № 122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10022 болып тіркелген) бекітілген атом энергиясын пайдалану саласындағы қызметке қойылатын біліктілік талаптарына (бұдан әрі – Біліктілік талаптары) және оларға сәйкестікті растайтын құжаттар тізбесіне сәйкестігін немесе сәйкес еместігін анықтайды, оның нәтижелері бойынша талдау, мемлекеттік бақылау және техникалық кооперация басқармасының қызметкерлері және көрсетілетін қызметті алушы қол қойған қорытындыны дайындайды және оны лицензиялау басқармасына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9</w:t>
      </w:r>
      <w:r>
        <w:rPr>
          <w:rFonts w:ascii="Times New Roman"/>
          <w:b/>
          <w:i w:val="false"/>
          <w:color w:val="ff0000"/>
          <w:sz w:val="28"/>
        </w:rPr>
        <w:t xml:space="preserve">-тармақ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Лицензиялау басқармасының қызметкері талдау, мемлекеттік бақылау және техникалық кооперация басқармасы қызметкерінің қорытындысын алғаннан кейін 1 (бір) жұмыс күні ішінде осы Қағидаларға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10-қосымшаларға</w:t>
      </w:r>
      <w:r>
        <w:rPr>
          <w:rFonts w:ascii="Times New Roman"/>
          <w:b w:val="false"/>
          <w:i w:val="false"/>
          <w:color w:val="000000"/>
          <w:sz w:val="28"/>
        </w:rPr>
        <w:t xml:space="preserve"> сәйкес нысандар бойынша лицензияны және (немесе) лицензияға қосымшаны (бұдан әрі – лицензия және (немесе) лицензияға қосымша) немесе лицензияны және (немесе) лицензияға қосымшаны беруден бас тарту туралы алдын ала шешім дайындайды.</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көрсетілетін қызметті беруші көрсетілетін қызметті алушыға лицензияны және (немесе) лицензияға қосымшаны беруден бас тарту туралы алдын ала шешімге өз ұстанымын білдіруге (тыңдауға) мүмкіндік береді, ол туралы көрсетілетін қызметті алушы шешім қабылданғанға дейін 3 (үш) жұмыс күнінен кешіктірмей хабардар етіледі.</w:t>
      </w:r>
    </w:p>
    <w:p>
      <w:pPr>
        <w:spacing w:after="0"/>
        <w:ind w:left="0"/>
        <w:jc w:val="both"/>
      </w:pPr>
      <w:r>
        <w:rPr>
          <w:rFonts w:ascii="Times New Roman"/>
          <w:b w:val="false"/>
          <w:i w:val="false"/>
          <w:color w:val="000000"/>
          <w:sz w:val="28"/>
        </w:rPr>
        <w:t>
      Тыңдау рәсімі ҚР ӘРПК-ге сәйкес жүргізіледі.</w:t>
      </w:r>
    </w:p>
    <w:p>
      <w:pPr>
        <w:spacing w:after="0"/>
        <w:ind w:left="0"/>
        <w:jc w:val="both"/>
      </w:pPr>
      <w:r>
        <w:rPr>
          <w:rFonts w:ascii="Times New Roman"/>
          <w:b w:val="false"/>
          <w:i w:val="false"/>
          <w:color w:val="000000"/>
          <w:sz w:val="28"/>
        </w:rPr>
        <w:t>
      Құжаттар топтамасын, қорытындыны қарау қорытындылары және тыңдау нәтижелері бойынша көрсетілетін қызметті беруші лицензияны және (немесе) лицензияға қосымшаны беру туралы немесе лицензияны және (немесе) қосымшаны беруден бас тарту туралы шешім қабылдайды.</w:t>
      </w:r>
    </w:p>
    <w:p>
      <w:pPr>
        <w:spacing w:after="0"/>
        <w:ind w:left="0"/>
        <w:jc w:val="both"/>
      </w:pPr>
      <w:r>
        <w:rPr>
          <w:rFonts w:ascii="Times New Roman"/>
          <w:b w:val="false"/>
          <w:i w:val="false"/>
          <w:color w:val="000000"/>
          <w:sz w:val="28"/>
        </w:rPr>
        <w:t xml:space="preserve">
      Лицензиялау басқармасының қызметкері лицензияны және (немесе) лицензияға қосымшаны беру немесе лицензияны және (немесе) лицензияға қосымшаны беруден бас тарту туралы шешімді алғаннан кейін 1 (бір) жұмыс күні ішінде лицензияны және (немесе) лицензияға қосымшаны немесе мемлекеттік қызмет көрсетуге қойылатын негізгі талаптар тізбесінің 9-тармағында көрсетілген негіздер бойынша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мемлекеттік қызмет көрсетуден дәлелді бас тартуды дайындайды.</w:t>
      </w:r>
    </w:p>
    <w:p>
      <w:pPr>
        <w:spacing w:after="0"/>
        <w:ind w:left="0"/>
        <w:jc w:val="both"/>
      </w:pPr>
      <w:r>
        <w:rPr>
          <w:rFonts w:ascii="Times New Roman"/>
          <w:b w:val="false"/>
          <w:i w:val="false"/>
          <w:color w:val="000000"/>
          <w:sz w:val="28"/>
        </w:rPr>
        <w:t>
      Лицензия және (немесе) лицензияға қосымша немесе мемлекеттік қызмет көрсетуден дәлелді бас тарту портал арқылы көрсетілетін қызметті алушының "жеке кабинетіне" көрсетілетін қызметті беруші басшысының ЭЦҚ-сы қойылған электрондық құжат нысанында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Энергетика министрінің 09.01.2023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w:t>
      </w:r>
      <w:r>
        <w:rPr>
          <w:rFonts w:ascii="Times New Roman"/>
          <w:b/>
          <w:i w:val="false"/>
          <w:color w:val="ff0000"/>
          <w:sz w:val="28"/>
        </w:rPr>
        <w:t>1</w:t>
      </w:r>
      <w:r>
        <w:rPr>
          <w:rFonts w:ascii="Times New Roman"/>
          <w:b/>
          <w:i w:val="false"/>
          <w:color w:val="ff0000"/>
          <w:sz w:val="28"/>
        </w:rPr>
        <w:t>-</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Лицензияны және (немесе) лицензияға қосымшаны қайта ресімдеу мынадай:</w:t>
      </w:r>
    </w:p>
    <w:p>
      <w:pPr>
        <w:spacing w:after="0"/>
        <w:ind w:left="0"/>
        <w:jc w:val="both"/>
      </w:pPr>
      <w:r>
        <w:rPr>
          <w:rFonts w:ascii="Times New Roman"/>
          <w:b w:val="false"/>
          <w:i w:val="false"/>
          <w:color w:val="000000"/>
          <w:sz w:val="28"/>
        </w:rPr>
        <w:t>
      1) заңды тұлға-лицензиатты біріктіру, қайта құру, заңды тұлға-лицензиатты басқа заңды тұлғаға қосу, бөліп шығару және бөлу нысандарында қайта ұйымдастырылған;</w:t>
      </w:r>
    </w:p>
    <w:p>
      <w:pPr>
        <w:spacing w:after="0"/>
        <w:ind w:left="0"/>
        <w:jc w:val="both"/>
      </w:pPr>
      <w:r>
        <w:rPr>
          <w:rFonts w:ascii="Times New Roman"/>
          <w:b w:val="false"/>
          <w:i w:val="false"/>
          <w:color w:val="000000"/>
          <w:sz w:val="28"/>
        </w:rPr>
        <w:t>
      2) заңды тұлға-лицензиаттың атауы және (немесе) орналасқан жері өзгерген (лицензияда мекенжай көрсетілген жағдайда);</w:t>
      </w:r>
    </w:p>
    <w:p>
      <w:pPr>
        <w:spacing w:after="0"/>
        <w:ind w:left="0"/>
        <w:jc w:val="both"/>
      </w:pPr>
      <w:r>
        <w:rPr>
          <w:rFonts w:ascii="Times New Roman"/>
          <w:b w:val="false"/>
          <w:i w:val="false"/>
          <w:color w:val="000000"/>
          <w:sz w:val="28"/>
        </w:rPr>
        <w:t>
      3)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өзгерген;</w:t>
      </w:r>
    </w:p>
    <w:p>
      <w:pPr>
        <w:spacing w:after="0"/>
        <w:ind w:left="0"/>
        <w:jc w:val="both"/>
      </w:pPr>
      <w:r>
        <w:rPr>
          <w:rFonts w:ascii="Times New Roman"/>
          <w:b w:val="false"/>
          <w:i w:val="false"/>
          <w:color w:val="000000"/>
          <w:sz w:val="28"/>
        </w:rPr>
        <w:t>
      4) қызмет түрінің және (немесе) кіші түрінің атауы өзгерген жағдайда жүзеге асырылады.</w:t>
      </w:r>
    </w:p>
    <w:p>
      <w:pPr>
        <w:spacing w:after="0"/>
        <w:ind w:left="0"/>
        <w:jc w:val="both"/>
      </w:pPr>
      <w:r>
        <w:rPr>
          <w:rFonts w:ascii="Times New Roman"/>
          <w:b w:val="false"/>
          <w:i w:val="false"/>
          <w:color w:val="000000"/>
          <w:sz w:val="28"/>
        </w:rPr>
        <w:t xml:space="preserve">
      Егер заңды тұлға-лицензиаттың орналасқан жері мекенжайының, "объектілерге берілетін рұқсаттар" сыныбы бойынша берілген лицензия үшін немесе объектілер көрсетілген лицензияға қосымшалар үшін объектісінің орналасқан жерінің мекенжайының өзгеруі "Қазақстан Республикасының әкімшілік-аумақтық құрылысы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елді мекендер атауының, көше аттарының өзгеруіне байланысты болса, осы Қағидалардың осы тармағының бірінші бөлігінің 2) және 3) тармақшаларында көрсетілген жағдайларда лицензияны және (немесе) лицензияға қосымшаны қайта ресімдеу жүзеге асырылмайды.</w:t>
      </w:r>
    </w:p>
    <w:p>
      <w:pPr>
        <w:spacing w:after="0"/>
        <w:ind w:left="0"/>
        <w:jc w:val="both"/>
      </w:pPr>
      <w:r>
        <w:rPr>
          <w:rFonts w:ascii="Times New Roman"/>
          <w:b w:val="false"/>
          <w:i w:val="false"/>
          <w:color w:val="000000"/>
          <w:sz w:val="28"/>
        </w:rPr>
        <w:t>
      Лицензиаттар мен лицензияларға қосымшаларда көрсетілген объектілердің мекенжайларының бұлай өзгеруі мемлекеттік ақпараттық жүйелерді интеграциялау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Энергетика министрінің м.а. 01.02.2022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w:t>
      </w:r>
      <w:r>
        <w:rPr>
          <w:rFonts w:ascii="Times New Roman"/>
          <w:b/>
          <w:i w:val="false"/>
          <w:color w:val="ff0000"/>
          <w:sz w:val="28"/>
        </w:rPr>
        <w:t>2</w:t>
      </w:r>
      <w:r>
        <w:rPr>
          <w:rFonts w:ascii="Times New Roman"/>
          <w:b/>
          <w:i w:val="false"/>
          <w:color w:val="ff0000"/>
          <w:sz w:val="28"/>
        </w:rPr>
        <w:t xml:space="preserve">-тармақ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Лицензияны және (немесе) лицензияға қосымшаны қайта ресімдеу үшін лицензиялау басқармасының қызметкері мемлекеттік қызмет көрсетуге қойылатын негізгі талаптар тізбесінің 8-тармағының 2) тармақшасында көрсетілген құжаттарды тіркеген сәттен бастап 3 (үш) жұмыс күні ішінде ұсынылған құжаттардың, мәліметтердің толық болуын және (немесе) ұсынылған құжаттардың тиісінше ресімделуін тексереді.</w:t>
      </w:r>
    </w:p>
    <w:p>
      <w:pPr>
        <w:spacing w:after="0"/>
        <w:ind w:left="0"/>
        <w:jc w:val="both"/>
      </w:pPr>
      <w:r>
        <w:rPr>
          <w:rFonts w:ascii="Times New Roman"/>
          <w:b w:val="false"/>
          <w:i w:val="false"/>
          <w:color w:val="000000"/>
          <w:sz w:val="28"/>
        </w:rPr>
        <w:t xml:space="preserve">
      Көрсетілетін қызметті алушы құжаттар топтамасын, мәліметтерді толық ұсынбаған және (немесе) ұсынылған құжаттар тиісінше ресімделмеген кезде лицензиялау басқармасының қызметкері мемлекеттік қызмет көрсетуге қойылатын негізгі талаптар тізбесінің 9-тармағында көрсетілген негіздер бойынша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мемлекеттік қызмет көрсетуден дәлелді бас тартуды дайындайды.</w:t>
      </w:r>
    </w:p>
    <w:p>
      <w:pPr>
        <w:spacing w:after="0"/>
        <w:ind w:left="0"/>
        <w:jc w:val="both"/>
      </w:pPr>
      <w:r>
        <w:rPr>
          <w:rFonts w:ascii="Times New Roman"/>
          <w:b w:val="false"/>
          <w:i w:val="false"/>
          <w:color w:val="000000"/>
          <w:sz w:val="28"/>
        </w:rPr>
        <w:t>
      Мемлекеттік қызмет көрсетуден дәлелді бас тарту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алушы құжаттар топтамасын, мәліметтерді толық ұсынған және (немесе) ұсынылған құжаттарды тиісінше ресімдеген кезде лицензиялау басқармасының қызметкері лицензияны және (немесе) лицензияға қосымшаны дайындайды.</w:t>
      </w:r>
    </w:p>
    <w:p>
      <w:pPr>
        <w:spacing w:after="0"/>
        <w:ind w:left="0"/>
        <w:jc w:val="both"/>
      </w:pPr>
      <w:r>
        <w:rPr>
          <w:rFonts w:ascii="Times New Roman"/>
          <w:b w:val="false"/>
          <w:i w:val="false"/>
          <w:color w:val="000000"/>
          <w:sz w:val="28"/>
        </w:rPr>
        <w:t>
      Лицензия және (немесе) лицензияға қосымша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p>
      <w:pPr>
        <w:spacing w:after="0"/>
        <w:ind w:left="0"/>
        <w:jc w:val="both"/>
      </w:pPr>
      <w:r>
        <w:rPr>
          <w:rFonts w:ascii="Times New Roman"/>
          <w:b w:val="false"/>
          <w:i w:val="false"/>
          <w:color w:val="000000"/>
          <w:sz w:val="28"/>
        </w:rPr>
        <w:t>
      Лицензияны және (немесе) лицензияға қосымшаны қайта ресімдеу кезінде мемлекеттік көрсетілетін қызмет мемлекеттік қызмет көрсетуге қойылатын негізгі талаптар тізбесінің 3-тармағында көрсетілген мерзімде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22" w:id="197"/>
    <w:p>
      <w:pPr>
        <w:spacing w:after="0"/>
        <w:ind w:left="0"/>
        <w:jc w:val="both"/>
      </w:pPr>
      <w:r>
        <w:rPr>
          <w:rFonts w:ascii="Times New Roman"/>
          <w:b w:val="false"/>
          <w:i w:val="false"/>
          <w:color w:val="000000"/>
          <w:sz w:val="28"/>
        </w:rPr>
        <w:t>
      13. Заңды тұлға-лицензиат бөліп шығару және бөліну нысанында қайта ұйымдастырылған жағдайда лицензияны және (немесе) лицензияға қосымшаны қайта ресімдеу осы Қағидалардың 7 – 9-тармақтарына сәйкес жүзеге асырылады.</w:t>
      </w:r>
    </w:p>
    <w:bookmarkEnd w:id="197"/>
    <w:p>
      <w:pPr>
        <w:spacing w:after="0"/>
        <w:ind w:left="0"/>
        <w:jc w:val="both"/>
      </w:pPr>
      <w:r>
        <w:rPr>
          <w:rFonts w:ascii="Times New Roman"/>
          <w:b w:val="false"/>
          <w:i w:val="false"/>
          <w:color w:val="000000"/>
          <w:sz w:val="28"/>
        </w:rPr>
        <w:t>
      Заңды тұлға-лицензиат бөліп шығару және бөліну нысанында қайта ұйымдастырылған жағдайда лицензияны және (немесе) лицензияға қосымшаны қайта ресімдеу кезінде мемлекеттік көрсетілетін қызмет мемлекеттік қызмет көрсетуге қойылатын негізгі талаптар тізбесінің 3-тармағында көрсетілген мерзімде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Энергетика министрінің 09.01.2023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Энергетика министрінің м.а. 01.02.2022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Энергетика министрінің м.а. 01.02.2022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Энергетика министрінің м.а. 01.02.2022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426" w:id="198"/>
    <w:p>
      <w:pPr>
        <w:spacing w:after="0"/>
        <w:ind w:left="0"/>
        <w:jc w:val="both"/>
      </w:pPr>
      <w:r>
        <w:rPr>
          <w:rFonts w:ascii="Times New Roman"/>
          <w:b w:val="false"/>
          <w:i w:val="false"/>
          <w:color w:val="000000"/>
          <w:sz w:val="28"/>
        </w:rPr>
        <w:t>
      17. Егер лицензия және (немесе) лицензияға қосымша қағаз нысанында берілген жағдайда, көрсетілетін қызметті алушы өтініш бойынша оларды электрондық форматқа аударады және лицензияның және (немесе) лицензияға қосымшаның электрондық нысанын алады.</w:t>
      </w:r>
    </w:p>
    <w:bookmarkEnd w:id="198"/>
    <w:p>
      <w:pPr>
        <w:spacing w:after="0"/>
        <w:ind w:left="0"/>
        <w:jc w:val="left"/>
      </w:pP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w:t>
      </w:r>
      <w:r>
        <w:rPr>
          <w:rFonts w:ascii="Times New Roman"/>
          <w:b/>
          <w:i w:val="false"/>
          <w:color w:val="ff0000"/>
          <w:sz w:val="28"/>
        </w:rPr>
        <w:t>8</w:t>
      </w:r>
      <w:r>
        <w:rPr>
          <w:rFonts w:ascii="Times New Roman"/>
          <w:b/>
          <w:i w:val="false"/>
          <w:color w:val="ff0000"/>
          <w:sz w:val="28"/>
        </w:rPr>
        <w:t>-</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w:t>
      </w:r>
      <w:r>
        <w:rPr>
          <w:rFonts w:ascii="Times New Roman"/>
          <w:b/>
          <w:i w:val="false"/>
          <w:color w:val="ff0000"/>
          <w:sz w:val="28"/>
        </w:rPr>
        <w:t>8</w:t>
      </w:r>
      <w:r>
        <w:rPr>
          <w:rFonts w:ascii="Times New Roman"/>
          <w:b/>
          <w:i w:val="false"/>
          <w:color w:val="ff0000"/>
          <w:sz w:val="28"/>
        </w:rPr>
        <w:t xml:space="preserve">-тармақ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Көрсетілетін қызметті беруші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келіп түседі.</w:t>
      </w:r>
    </w:p>
    <w:p>
      <w:pPr>
        <w:spacing w:after="0"/>
        <w:ind w:left="0"/>
        <w:jc w:val="both"/>
      </w:pPr>
      <w:r>
        <w:rPr>
          <w:rFonts w:ascii="Times New Roman"/>
          <w:b w:val="false"/>
          <w:i w:val="false"/>
          <w:color w:val="000000"/>
          <w:sz w:val="28"/>
        </w:rPr>
        <w:t>
      Көрсетілетін қызметті беруші осы Қағидаларға өзгерістер және (немесе) толықтырулар қолданысқа енгізілген сәттен бастап 3 (үш) жұмыс күні ішінде ақпаратты бірыңғай байланыс орталығына жібереді және Қазақстан Республикасының мемлекеттік органдары интернет-ресурстарының www.gov.kz бірыңғай платформасында "Энергетика министрлігі" деген бөлімде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Энергетика министрінің 09.01.2023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428" w:id="199"/>
    <w:p>
      <w:pPr>
        <w:spacing w:after="0"/>
        <w:ind w:left="0"/>
        <w:jc w:val="left"/>
      </w:pPr>
      <w:r>
        <w:rPr>
          <w:rFonts w:ascii="Times New Roman"/>
          <w:b/>
          <w:i w:val="false"/>
          <w:color w:val="000000"/>
        </w:rPr>
        <w:t xml:space="preserve"> 3-тарау. Мемлекеттік көрсетілетін қызмет мәселелері бойынша көрсетілетін қызметті берушінің және (немесе) оның лауазымды адамдарының әрекеттеріне (әрекетсіздігіне) шағымдану тәртібі</w:t>
      </w:r>
    </w:p>
    <w:bookmarkEnd w:id="199"/>
    <w:bookmarkStart w:name="z429" w:id="200"/>
    <w:p>
      <w:pPr>
        <w:spacing w:after="0"/>
        <w:ind w:left="0"/>
        <w:jc w:val="both"/>
      </w:pPr>
      <w:r>
        <w:rPr>
          <w:rFonts w:ascii="Times New Roman"/>
          <w:b w:val="false"/>
          <w:i w:val="false"/>
          <w:color w:val="000000"/>
          <w:sz w:val="28"/>
        </w:rPr>
        <w:t>
      19. Мемлекеттік қызметтер көрсету мәселелері бойынша шағымды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bookmarkEnd w:id="200"/>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егер ол 3 (үш) жұмыс күні ішінде шағымда көрсетілген талаптарды қанағаттандыратын шешім қабылдаса, шағымды қарайтын органға шағым жібермейді.</w:t>
      </w:r>
    </w:p>
    <w:p>
      <w:pPr>
        <w:spacing w:after="0"/>
        <w:ind w:left="0"/>
        <w:jc w:val="both"/>
      </w:pPr>
      <w:r>
        <w:rPr>
          <w:rFonts w:ascii="Times New Roman"/>
          <w:b w:val="false"/>
          <w:i w:val="false"/>
          <w:color w:val="000000"/>
          <w:sz w:val="28"/>
        </w:rPr>
        <w:t>
      Шағымды қанағаттандырусыз қалдыру туралы шешім қабылданған кезде шешіміне, әрекетіне (әрекетсіздігіне) шағым жасалып отырған көрсетілетін қызметті беруші шағым келіп түскен күннен бастап 3 (үш) жұмыс күнінен кешіктірмей оны және әкімшілік істі шағымды қарайтын органға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Энергетика министрінің м.а. 01.02.2022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430" w:id="201"/>
    <w:p>
      <w:pPr>
        <w:spacing w:after="0"/>
        <w:ind w:left="0"/>
        <w:jc w:val="both"/>
      </w:pPr>
      <w:r>
        <w:rPr>
          <w:rFonts w:ascii="Times New Roman"/>
          <w:b w:val="false"/>
          <w:i w:val="false"/>
          <w:color w:val="000000"/>
          <w:sz w:val="28"/>
        </w:rPr>
        <w:t xml:space="preserve">
      20. Көрсетілетін қызметті берушінің атына келіп түскен көрсетілетін қызметті алушының шағымы Заңның 25-бабы </w:t>
      </w:r>
      <w:r>
        <w:rPr>
          <w:rFonts w:ascii="Times New Roman"/>
          <w:b w:val="false"/>
          <w:i w:val="false"/>
          <w:color w:val="000000"/>
          <w:sz w:val="28"/>
        </w:rPr>
        <w:t>2-тармағының</w:t>
      </w:r>
      <w:r>
        <w:rPr>
          <w:rFonts w:ascii="Times New Roman"/>
          <w:b w:val="false"/>
          <w:i w:val="false"/>
          <w:color w:val="000000"/>
          <w:sz w:val="28"/>
        </w:rPr>
        <w:t xml:space="preserve"> негізінде тіркелген күнінен бастап 5 (бес) жұмыс күні ішінде қаралуға тиіс.</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Энергетика министрінің м.а. 01.02.2022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728" w:id="202"/>
    <w:p>
      <w:pPr>
        <w:spacing w:after="0"/>
        <w:ind w:left="0"/>
        <w:jc w:val="both"/>
      </w:pPr>
      <w:r>
        <w:rPr>
          <w:rFonts w:ascii="Times New Roman"/>
          <w:b w:val="false"/>
          <w:i w:val="false"/>
          <w:color w:val="000000"/>
          <w:sz w:val="28"/>
        </w:rPr>
        <w:t>
      21.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тиіс.</w:t>
      </w:r>
    </w:p>
    <w:bookmarkEnd w:id="202"/>
    <w:bookmarkStart w:name="z729" w:id="203"/>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шағымды қарау мерзімін көрсетілетін қызметті беруші 10 (он) жұмыс күнінен аспайтын мерзімге:</w:t>
      </w:r>
    </w:p>
    <w:bookmarkEnd w:id="203"/>
    <w:bookmarkStart w:name="z730" w:id="204"/>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204"/>
    <w:bookmarkStart w:name="z731" w:id="205"/>
    <w:p>
      <w:pPr>
        <w:spacing w:after="0"/>
        <w:ind w:left="0"/>
        <w:jc w:val="both"/>
      </w:pPr>
      <w:r>
        <w:rPr>
          <w:rFonts w:ascii="Times New Roman"/>
          <w:b w:val="false"/>
          <w:i w:val="false"/>
          <w:color w:val="000000"/>
          <w:sz w:val="28"/>
        </w:rPr>
        <w:t>
      2) қосымша ақпарат алу қажет болған жағдайларда ұзартады.</w:t>
      </w:r>
    </w:p>
    <w:bookmarkEnd w:id="205"/>
    <w:bookmarkStart w:name="z732" w:id="206"/>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түрінде берілген кезде) немесе электрондық нысанда (шағым электрондық түрде берілген кезде) хабарлайды.</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21-тармақпен толықтырылды – ҚР Энергетика министрінің 21.05.2021 </w:t>
      </w:r>
      <w:r>
        <w:rPr>
          <w:rFonts w:ascii="Times New Roman"/>
          <w:b w:val="false"/>
          <w:i w:val="false"/>
          <w:color w:val="000000"/>
          <w:sz w:val="28"/>
        </w:rPr>
        <w:t>№ 175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733" w:id="207"/>
    <w:p>
      <w:pPr>
        <w:spacing w:after="0"/>
        <w:ind w:left="0"/>
        <w:jc w:val="both"/>
      </w:pPr>
      <w:r>
        <w:rPr>
          <w:rFonts w:ascii="Times New Roman"/>
          <w:b w:val="false"/>
          <w:i w:val="false"/>
          <w:color w:val="000000"/>
          <w:sz w:val="28"/>
        </w:rPr>
        <w:t xml:space="preserve">
      22. Шағымды қарайтын органның шешімімен келіспеген жағдайда, көрсетілетін қызметті алушы шағымды қарайтын басқа органға немесе ҚР ӘРПК-ның 100-бабының </w:t>
      </w:r>
      <w:r>
        <w:rPr>
          <w:rFonts w:ascii="Times New Roman"/>
          <w:b w:val="false"/>
          <w:i w:val="false"/>
          <w:color w:val="000000"/>
          <w:sz w:val="28"/>
        </w:rPr>
        <w:t>6-тармағына</w:t>
      </w:r>
      <w:r>
        <w:rPr>
          <w:rFonts w:ascii="Times New Roman"/>
          <w:b w:val="false"/>
          <w:i w:val="false"/>
          <w:color w:val="000000"/>
          <w:sz w:val="28"/>
        </w:rPr>
        <w:t xml:space="preserve"> сәйкес сотқа жүгінеді.</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22-тармақпен толықтырылды – ҚР Энергетика министрінің 21.05.2021 </w:t>
      </w:r>
      <w:r>
        <w:rPr>
          <w:rFonts w:ascii="Times New Roman"/>
          <w:b w:val="false"/>
          <w:i w:val="false"/>
          <w:color w:val="000000"/>
          <w:sz w:val="28"/>
        </w:rPr>
        <w:t>№ 175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жаңа редакцияда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материалдарды,</w:t>
            </w:r>
            <w:r>
              <w:br/>
            </w:r>
            <w:r>
              <w:rPr>
                <w:rFonts w:ascii="Times New Roman"/>
                <w:b w:val="false"/>
                <w:i w:val="false"/>
                <w:color w:val="000000"/>
                <w:sz w:val="20"/>
              </w:rPr>
              <w:t>радиоактивті заттарды,</w:t>
            </w:r>
            <w:r>
              <w:br/>
            </w:r>
            <w:r>
              <w:rPr>
                <w:rFonts w:ascii="Times New Roman"/>
                <w:b w:val="false"/>
                <w:i w:val="false"/>
                <w:color w:val="000000"/>
                <w:sz w:val="20"/>
              </w:rPr>
              <w:t>иондаушы сәуле шығарудың</w:t>
            </w:r>
            <w:r>
              <w:br/>
            </w:r>
            <w:r>
              <w:rPr>
                <w:rFonts w:ascii="Times New Roman"/>
                <w:b w:val="false"/>
                <w:i w:val="false"/>
                <w:color w:val="000000"/>
                <w:sz w:val="20"/>
              </w:rPr>
              <w:t>радиоизотопты көздерін,</w:t>
            </w:r>
            <w:r>
              <w:br/>
            </w:r>
            <w:r>
              <w:rPr>
                <w:rFonts w:ascii="Times New Roman"/>
                <w:b w:val="false"/>
                <w:i w:val="false"/>
                <w:color w:val="000000"/>
                <w:sz w:val="20"/>
              </w:rPr>
              <w:t>радиоактивті қалдықтарды</w:t>
            </w:r>
            <w:r>
              <w:br/>
            </w:r>
            <w:r>
              <w:rPr>
                <w:rFonts w:ascii="Times New Roman"/>
                <w:b w:val="false"/>
                <w:i w:val="false"/>
                <w:color w:val="000000"/>
                <w:sz w:val="20"/>
              </w:rPr>
              <w:t>транзиттік тасымалдауды қоса алғанда, Қазақстан</w:t>
            </w:r>
            <w:r>
              <w:br/>
            </w:r>
            <w:r>
              <w:rPr>
                <w:rFonts w:ascii="Times New Roman"/>
                <w:b w:val="false"/>
                <w:i w:val="false"/>
                <w:color w:val="000000"/>
                <w:sz w:val="20"/>
              </w:rPr>
              <w:t>Республикасы аумағының</w:t>
            </w:r>
            <w:r>
              <w:br/>
            </w:r>
            <w:r>
              <w:rPr>
                <w:rFonts w:ascii="Times New Roman"/>
                <w:b w:val="false"/>
                <w:i w:val="false"/>
                <w:color w:val="000000"/>
                <w:sz w:val="20"/>
              </w:rPr>
              <w:t>шегінде тасымалдауға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алып тасталды – ҚР Энергетика министрінің 09.01.2023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материалдарды,</w:t>
            </w:r>
            <w:r>
              <w:br/>
            </w:r>
            <w:r>
              <w:rPr>
                <w:rFonts w:ascii="Times New Roman"/>
                <w:b w:val="false"/>
                <w:i w:val="false"/>
                <w:color w:val="000000"/>
                <w:sz w:val="20"/>
              </w:rPr>
              <w:t>радиоактивті заттарды,</w:t>
            </w:r>
            <w:r>
              <w:br/>
            </w:r>
            <w:r>
              <w:rPr>
                <w:rFonts w:ascii="Times New Roman"/>
                <w:b w:val="false"/>
                <w:i w:val="false"/>
                <w:color w:val="000000"/>
                <w:sz w:val="20"/>
              </w:rPr>
              <w:t>иондаушы сәуле шығарудың</w:t>
            </w:r>
            <w:r>
              <w:br/>
            </w:r>
            <w:r>
              <w:rPr>
                <w:rFonts w:ascii="Times New Roman"/>
                <w:b w:val="false"/>
                <w:i w:val="false"/>
                <w:color w:val="000000"/>
                <w:sz w:val="20"/>
              </w:rPr>
              <w:t>радиоизотопты көздерін,</w:t>
            </w:r>
            <w:r>
              <w:br/>
            </w:r>
            <w:r>
              <w:rPr>
                <w:rFonts w:ascii="Times New Roman"/>
                <w:b w:val="false"/>
                <w:i w:val="false"/>
                <w:color w:val="000000"/>
                <w:sz w:val="20"/>
              </w:rPr>
              <w:t>радиоактивті қалдықтарды</w:t>
            </w:r>
            <w:r>
              <w:br/>
            </w:r>
            <w:r>
              <w:rPr>
                <w:rFonts w:ascii="Times New Roman"/>
                <w:b w:val="false"/>
                <w:i w:val="false"/>
                <w:color w:val="000000"/>
                <w:sz w:val="20"/>
              </w:rPr>
              <w:t>транзиттік тасымалдауды қоса алғанда, Қазақстан</w:t>
            </w:r>
            <w:r>
              <w:br/>
            </w:r>
            <w:r>
              <w:rPr>
                <w:rFonts w:ascii="Times New Roman"/>
                <w:b w:val="false"/>
                <w:i w:val="false"/>
                <w:color w:val="000000"/>
                <w:sz w:val="20"/>
              </w:rPr>
              <w:t>Республикасы аумағының</w:t>
            </w:r>
            <w:r>
              <w:br/>
            </w:r>
            <w:r>
              <w:rPr>
                <w:rFonts w:ascii="Times New Roman"/>
                <w:b w:val="false"/>
                <w:i w:val="false"/>
                <w:color w:val="000000"/>
                <w:sz w:val="20"/>
              </w:rPr>
              <w:t>шегінде тасымалдауға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2-қосымша алып тасталды – ҚР Энергетика министрінің 09.01.2023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материалдарды,</w:t>
            </w:r>
            <w:r>
              <w:br/>
            </w:r>
            <w:r>
              <w:rPr>
                <w:rFonts w:ascii="Times New Roman"/>
                <w:b w:val="false"/>
                <w:i w:val="false"/>
                <w:color w:val="000000"/>
                <w:sz w:val="20"/>
              </w:rPr>
              <w:t>радиоактивті заттарды,</w:t>
            </w:r>
            <w:r>
              <w:br/>
            </w:r>
            <w:r>
              <w:rPr>
                <w:rFonts w:ascii="Times New Roman"/>
                <w:b w:val="false"/>
                <w:i w:val="false"/>
                <w:color w:val="000000"/>
                <w:sz w:val="20"/>
              </w:rPr>
              <w:t>иондаушы сәуле шығарудың</w:t>
            </w:r>
            <w:r>
              <w:br/>
            </w:r>
            <w:r>
              <w:rPr>
                <w:rFonts w:ascii="Times New Roman"/>
                <w:b w:val="false"/>
                <w:i w:val="false"/>
                <w:color w:val="000000"/>
                <w:sz w:val="20"/>
              </w:rPr>
              <w:t>радиоизотопты көздерін,</w:t>
            </w:r>
            <w:r>
              <w:br/>
            </w:r>
            <w:r>
              <w:rPr>
                <w:rFonts w:ascii="Times New Roman"/>
                <w:b w:val="false"/>
                <w:i w:val="false"/>
                <w:color w:val="000000"/>
                <w:sz w:val="20"/>
              </w:rPr>
              <w:t>радиоактивті қалдықтарды</w:t>
            </w:r>
            <w:r>
              <w:br/>
            </w:r>
            <w:r>
              <w:rPr>
                <w:rFonts w:ascii="Times New Roman"/>
                <w:b w:val="false"/>
                <w:i w:val="false"/>
                <w:color w:val="000000"/>
                <w:sz w:val="20"/>
              </w:rPr>
              <w:t>транзиттік тасымалдауды қоса</w:t>
            </w:r>
            <w:r>
              <w:br/>
            </w:r>
            <w:r>
              <w:rPr>
                <w:rFonts w:ascii="Times New Roman"/>
                <w:b w:val="false"/>
                <w:i w:val="false"/>
                <w:color w:val="000000"/>
                <w:sz w:val="20"/>
              </w:rPr>
              <w:t>алғанда,</w:t>
            </w:r>
            <w:r>
              <w:br/>
            </w:r>
            <w:r>
              <w:rPr>
                <w:rFonts w:ascii="Times New Roman"/>
                <w:b w:val="false"/>
                <w:i w:val="false"/>
                <w:color w:val="000000"/>
                <w:sz w:val="20"/>
              </w:rPr>
              <w:t>Қазақстан Республикасы</w:t>
            </w:r>
            <w:r>
              <w:br/>
            </w:r>
            <w:r>
              <w:rPr>
                <w:rFonts w:ascii="Times New Roman"/>
                <w:b w:val="false"/>
                <w:i w:val="false"/>
                <w:color w:val="000000"/>
                <w:sz w:val="20"/>
              </w:rPr>
              <w:t>аумағының шегінде</w:t>
            </w:r>
            <w:r>
              <w:br/>
            </w:r>
            <w:r>
              <w:rPr>
                <w:rFonts w:ascii="Times New Roman"/>
                <w:b w:val="false"/>
                <w:i w:val="false"/>
                <w:color w:val="000000"/>
                <w:sz w:val="20"/>
              </w:rPr>
              <w:t>тасымалдауға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алып тасталды – ҚР Энергетика министрінің 09.01.2023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материалдарды,</w:t>
            </w:r>
            <w:r>
              <w:br/>
            </w:r>
            <w:r>
              <w:rPr>
                <w:rFonts w:ascii="Times New Roman"/>
                <w:b w:val="false"/>
                <w:i w:val="false"/>
                <w:color w:val="000000"/>
                <w:sz w:val="20"/>
              </w:rPr>
              <w:t>радиоактивті заттарды,</w:t>
            </w:r>
            <w:r>
              <w:br/>
            </w:r>
            <w:r>
              <w:rPr>
                <w:rFonts w:ascii="Times New Roman"/>
                <w:b w:val="false"/>
                <w:i w:val="false"/>
                <w:color w:val="000000"/>
                <w:sz w:val="20"/>
              </w:rPr>
              <w:t>иондаушы сәуле шығарудың</w:t>
            </w:r>
            <w:r>
              <w:br/>
            </w:r>
            <w:r>
              <w:rPr>
                <w:rFonts w:ascii="Times New Roman"/>
                <w:b w:val="false"/>
                <w:i w:val="false"/>
                <w:color w:val="000000"/>
                <w:sz w:val="20"/>
              </w:rPr>
              <w:t>радиоизотопты көздерін,</w:t>
            </w:r>
            <w:r>
              <w:br/>
            </w:r>
            <w:r>
              <w:rPr>
                <w:rFonts w:ascii="Times New Roman"/>
                <w:b w:val="false"/>
                <w:i w:val="false"/>
                <w:color w:val="000000"/>
                <w:sz w:val="20"/>
              </w:rPr>
              <w:t>радиоактивті қалдықтарды</w:t>
            </w:r>
            <w:r>
              <w:br/>
            </w:r>
            <w:r>
              <w:rPr>
                <w:rFonts w:ascii="Times New Roman"/>
                <w:b w:val="false"/>
                <w:i w:val="false"/>
                <w:color w:val="000000"/>
                <w:sz w:val="20"/>
              </w:rPr>
              <w:t>транзиттік тасымалдауды қоса</w:t>
            </w:r>
            <w:r>
              <w:br/>
            </w:r>
            <w:r>
              <w:rPr>
                <w:rFonts w:ascii="Times New Roman"/>
                <w:b w:val="false"/>
                <w:i w:val="false"/>
                <w:color w:val="000000"/>
                <w:sz w:val="20"/>
              </w:rPr>
              <w:t>алғанда,</w:t>
            </w:r>
            <w:r>
              <w:br/>
            </w:r>
            <w:r>
              <w:rPr>
                <w:rFonts w:ascii="Times New Roman"/>
                <w:b w:val="false"/>
                <w:i w:val="false"/>
                <w:color w:val="000000"/>
                <w:sz w:val="20"/>
              </w:rPr>
              <w:t>Қазақстан Республикасы</w:t>
            </w:r>
            <w:r>
              <w:br/>
            </w:r>
            <w:r>
              <w:rPr>
                <w:rFonts w:ascii="Times New Roman"/>
                <w:b w:val="false"/>
                <w:i w:val="false"/>
                <w:color w:val="000000"/>
                <w:sz w:val="20"/>
              </w:rPr>
              <w:t>аумағының шегінде</w:t>
            </w:r>
            <w:r>
              <w:br/>
            </w:r>
            <w:r>
              <w:rPr>
                <w:rFonts w:ascii="Times New Roman"/>
                <w:b w:val="false"/>
                <w:i w:val="false"/>
                <w:color w:val="000000"/>
                <w:sz w:val="20"/>
              </w:rPr>
              <w:t>тасымалдауға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 алып тасталды – ҚР Энергетика министрінің 09.01.2023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материалдарды,</w:t>
            </w:r>
            <w:r>
              <w:br/>
            </w:r>
            <w:r>
              <w:rPr>
                <w:rFonts w:ascii="Times New Roman"/>
                <w:b w:val="false"/>
                <w:i w:val="false"/>
                <w:color w:val="000000"/>
                <w:sz w:val="20"/>
              </w:rPr>
              <w:t>радиоактивті заттарды,</w:t>
            </w:r>
            <w:r>
              <w:br/>
            </w:r>
            <w:r>
              <w:rPr>
                <w:rFonts w:ascii="Times New Roman"/>
                <w:b w:val="false"/>
                <w:i w:val="false"/>
                <w:color w:val="000000"/>
                <w:sz w:val="20"/>
              </w:rPr>
              <w:t>иондаушы сәуле шығарудың</w:t>
            </w:r>
            <w:r>
              <w:br/>
            </w:r>
            <w:r>
              <w:rPr>
                <w:rFonts w:ascii="Times New Roman"/>
                <w:b w:val="false"/>
                <w:i w:val="false"/>
                <w:color w:val="000000"/>
                <w:sz w:val="20"/>
              </w:rPr>
              <w:t>радиоизотопты көздерін,</w:t>
            </w:r>
            <w:r>
              <w:br/>
            </w:r>
            <w:r>
              <w:rPr>
                <w:rFonts w:ascii="Times New Roman"/>
                <w:b w:val="false"/>
                <w:i w:val="false"/>
                <w:color w:val="000000"/>
                <w:sz w:val="20"/>
              </w:rPr>
              <w:t>радиоактивті қалдықтарды</w:t>
            </w:r>
            <w:r>
              <w:br/>
            </w:r>
            <w:r>
              <w:rPr>
                <w:rFonts w:ascii="Times New Roman"/>
                <w:b w:val="false"/>
                <w:i w:val="false"/>
                <w:color w:val="000000"/>
                <w:sz w:val="20"/>
              </w:rPr>
              <w:t>транзиттік тасымалдауды қоса алғанда, Қазақстан</w:t>
            </w:r>
            <w:r>
              <w:br/>
            </w:r>
            <w:r>
              <w:rPr>
                <w:rFonts w:ascii="Times New Roman"/>
                <w:b w:val="false"/>
                <w:i w:val="false"/>
                <w:color w:val="000000"/>
                <w:sz w:val="20"/>
              </w:rPr>
              <w:t>Республикасы аумағының</w:t>
            </w:r>
            <w:r>
              <w:br/>
            </w:r>
            <w:r>
              <w:rPr>
                <w:rFonts w:ascii="Times New Roman"/>
                <w:b w:val="false"/>
                <w:i w:val="false"/>
                <w:color w:val="000000"/>
                <w:sz w:val="20"/>
              </w:rPr>
              <w:t>шегінде тасымалдауға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 алып тасталды – ҚР Энергетика министрінің 09.01.2023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материалдарды,</w:t>
            </w:r>
            <w:r>
              <w:br/>
            </w:r>
            <w:r>
              <w:rPr>
                <w:rFonts w:ascii="Times New Roman"/>
                <w:b w:val="false"/>
                <w:i w:val="false"/>
                <w:color w:val="000000"/>
                <w:sz w:val="20"/>
              </w:rPr>
              <w:t>радиоактивті заттарды,</w:t>
            </w:r>
            <w:r>
              <w:br/>
            </w:r>
            <w:r>
              <w:rPr>
                <w:rFonts w:ascii="Times New Roman"/>
                <w:b w:val="false"/>
                <w:i w:val="false"/>
                <w:color w:val="000000"/>
                <w:sz w:val="20"/>
              </w:rPr>
              <w:t>иондаушы сәуле шығарудың</w:t>
            </w:r>
            <w:r>
              <w:br/>
            </w:r>
            <w:r>
              <w:rPr>
                <w:rFonts w:ascii="Times New Roman"/>
                <w:b w:val="false"/>
                <w:i w:val="false"/>
                <w:color w:val="000000"/>
                <w:sz w:val="20"/>
              </w:rPr>
              <w:t>радиоизотопты көздерін,</w:t>
            </w:r>
            <w:r>
              <w:br/>
            </w:r>
            <w:r>
              <w:rPr>
                <w:rFonts w:ascii="Times New Roman"/>
                <w:b w:val="false"/>
                <w:i w:val="false"/>
                <w:color w:val="000000"/>
                <w:sz w:val="20"/>
              </w:rPr>
              <w:t>радиоактивті қалдықтарды</w:t>
            </w:r>
            <w:r>
              <w:br/>
            </w:r>
            <w:r>
              <w:rPr>
                <w:rFonts w:ascii="Times New Roman"/>
                <w:b w:val="false"/>
                <w:i w:val="false"/>
                <w:color w:val="000000"/>
                <w:sz w:val="20"/>
              </w:rPr>
              <w:t>транзиттік тасымалдауды қоса алғанда, Қазақстан</w:t>
            </w:r>
            <w:r>
              <w:br/>
            </w:r>
            <w:r>
              <w:rPr>
                <w:rFonts w:ascii="Times New Roman"/>
                <w:b w:val="false"/>
                <w:i w:val="false"/>
                <w:color w:val="000000"/>
                <w:sz w:val="20"/>
              </w:rPr>
              <w:t>Республикасы аумағының</w:t>
            </w:r>
            <w:r>
              <w:br/>
            </w:r>
            <w:r>
              <w:rPr>
                <w:rFonts w:ascii="Times New Roman"/>
                <w:b w:val="false"/>
                <w:i w:val="false"/>
                <w:color w:val="000000"/>
                <w:sz w:val="20"/>
              </w:rPr>
              <w:t>шегінде тасымалдауға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p>
      <w:pPr>
        <w:spacing w:after="0"/>
        <w:ind w:left="0"/>
        <w:jc w:val="both"/>
      </w:pPr>
      <w:bookmarkStart w:name="z457" w:id="208"/>
      <w:r>
        <w:rPr>
          <w:rFonts w:ascii="Times New Roman"/>
          <w:b w:val="false"/>
          <w:i w:val="false"/>
          <w:color w:val="000000"/>
          <w:sz w:val="28"/>
        </w:rPr>
        <w:t>
</w:t>
      </w:r>
      <w:r>
        <w:rPr>
          <w:rFonts w:ascii="Times New Roman"/>
          <w:b w:val="false"/>
          <w:i w:val="false"/>
          <w:color w:val="ff0000"/>
          <w:sz w:val="28"/>
        </w:rPr>
        <w:t xml:space="preserve">      Ескерту. 6-қосымша алып тасталды – ҚР Энергетика министрінің 09.01.2023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p>
    <w:bookmarkEnd w:id="208"/>
    <w:p>
      <w:pPr>
        <w:spacing w:after="0"/>
        <w:ind w:left="0"/>
        <w:jc w:val="both"/>
      </w:pPr>
      <w:r>
        <w:rPr>
          <w:rFonts w:ascii="Times New Roman"/>
          <w:b w:val="false"/>
          <w:i w:val="false"/>
          <w:color w:val="000000"/>
          <w:sz w:val="28"/>
        </w:rPr>
        <w:t xml:space="preserve">
      </w:t>
      </w:r>
      <w:r>
        <w:rPr>
          <w:rFonts w:ascii="Times New Roman"/>
          <w:b/>
          <w:i w:val="false"/>
          <w:color w:val="00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7-</w:t>
      </w:r>
      <w:r>
        <w:rPr>
          <w:rFonts w:ascii="Times New Roman"/>
          <w:b/>
          <w:i w:val="false"/>
          <w:color w:val="ff0000"/>
          <w:sz w:val="28"/>
        </w:rPr>
        <w:t>қ</w:t>
      </w:r>
      <w:r>
        <w:rPr>
          <w:rFonts w:ascii="Times New Roman"/>
          <w:b/>
          <w:i w:val="false"/>
          <w:color w:val="ff0000"/>
          <w:sz w:val="28"/>
        </w:rPr>
        <w:t>осымша</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7-</w:t>
      </w:r>
      <w:r>
        <w:rPr>
          <w:rFonts w:ascii="Times New Roman"/>
          <w:b/>
          <w:i w:val="false"/>
          <w:color w:val="ff0000"/>
          <w:sz w:val="28"/>
        </w:rPr>
        <w:t>қ</w:t>
      </w:r>
      <w:r>
        <w:rPr>
          <w:rFonts w:ascii="Times New Roman"/>
          <w:b/>
          <w:i w:val="false"/>
          <w:color w:val="ff0000"/>
          <w:sz w:val="28"/>
        </w:rPr>
        <w:t>осымша</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"Ядролық материалдарды, </w:t>
            </w:r>
            <w:r>
              <w:br/>
            </w:r>
            <w:r>
              <w:rPr>
                <w:rFonts w:ascii="Times New Roman"/>
                <w:b w:val="false"/>
                <w:i w:val="false"/>
                <w:color w:val="000000"/>
                <w:sz w:val="20"/>
              </w:rPr>
              <w:t xml:space="preserve">радиоактивті заттарды, </w:t>
            </w:r>
            <w:r>
              <w:br/>
            </w:r>
            <w:r>
              <w:rPr>
                <w:rFonts w:ascii="Times New Roman"/>
                <w:b w:val="false"/>
                <w:i w:val="false"/>
                <w:color w:val="000000"/>
                <w:sz w:val="20"/>
              </w:rPr>
              <w:t xml:space="preserve">иондаушы сәулеленудің </w:t>
            </w:r>
            <w:r>
              <w:br/>
            </w:r>
            <w:r>
              <w:rPr>
                <w:rFonts w:ascii="Times New Roman"/>
                <w:b w:val="false"/>
                <w:i w:val="false"/>
                <w:color w:val="000000"/>
                <w:sz w:val="20"/>
              </w:rPr>
              <w:t xml:space="preserve">радиоизотоптық көздерін, </w:t>
            </w:r>
            <w:r>
              <w:br/>
            </w:r>
            <w:r>
              <w:rPr>
                <w:rFonts w:ascii="Times New Roman"/>
                <w:b w:val="false"/>
                <w:i w:val="false"/>
                <w:color w:val="000000"/>
                <w:sz w:val="20"/>
              </w:rPr>
              <w:t xml:space="preserve">радиоактивті қалдықтарды </w:t>
            </w:r>
            <w:r>
              <w:br/>
            </w:r>
            <w:r>
              <w:rPr>
                <w:rFonts w:ascii="Times New Roman"/>
                <w:b w:val="false"/>
                <w:i w:val="false"/>
                <w:color w:val="000000"/>
                <w:sz w:val="20"/>
              </w:rPr>
              <w:t xml:space="preserve">транзиттік тасымалдауды </w:t>
            </w:r>
            <w:r>
              <w:br/>
            </w:r>
            <w:r>
              <w:rPr>
                <w:rFonts w:ascii="Times New Roman"/>
                <w:b w:val="false"/>
                <w:i w:val="false"/>
                <w:color w:val="000000"/>
                <w:sz w:val="20"/>
              </w:rPr>
              <w:t xml:space="preserve">қоса алғанда,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аумағының шегінде </w:t>
            </w:r>
            <w:r>
              <w:br/>
            </w:r>
            <w:r>
              <w:rPr>
                <w:rFonts w:ascii="Times New Roman"/>
                <w:b w:val="false"/>
                <w:i w:val="false"/>
                <w:color w:val="000000"/>
                <w:sz w:val="20"/>
              </w:rPr>
              <w:t xml:space="preserve">тасымалдауға лицензия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458" w:id="209"/>
    <w:p>
      <w:pPr>
        <w:spacing w:after="0"/>
        <w:ind w:left="0"/>
        <w:jc w:val="left"/>
      </w:pPr>
      <w:r>
        <w:rPr>
          <w:rFonts w:ascii="Times New Roman"/>
          <w:b/>
          <w:i w:val="false"/>
          <w:color w:val="000000"/>
        </w:rPr>
        <w:t xml:space="preserve"> "Ядролық материалдарды, радиоактивті заттарды, иондаушы сәулеленудің радиоизотоптық көздерін, радиоактивті қалдықтарды транзиттік тасымалдауды қоса алғанда, Қазақстан Республикасы аумағының шегінде тасымалдауға лицензия беру" мемлекеттік қызмет көрсетуге қойылатын негізгі талаптар тізбесі</w:t>
      </w:r>
    </w:p>
    <w:bookmarkEnd w:id="209"/>
    <w:p>
      <w:pPr>
        <w:spacing w:after="0"/>
        <w:ind w:left="0"/>
        <w:jc w:val="both"/>
      </w:pPr>
      <w:r>
        <w:rPr>
          <w:rFonts w:ascii="Times New Roman"/>
          <w:b w:val="false"/>
          <w:i w:val="false"/>
          <w:color w:val="ff0000"/>
          <w:sz w:val="28"/>
        </w:rPr>
        <w:t xml:space="preserve">
      Ескерту. 7-қосымша жаңа редакцияда – ҚР Энергетика министрінің 24.09.2024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"Ядролық материалдарды, радиоактивті заттарды, иондаушы сәулеленудің радиоизотоптық көздерін, радиоактивті қалдықтарды транзиттік тасымалдауды қоса алғанда, Қазақстан Республикасы аумағының шегінде тасымалдауға лицензия беру".</w:t>
            </w:r>
          </w:p>
          <w:p>
            <w:pPr>
              <w:spacing w:after="20"/>
              <w:ind w:left="20"/>
              <w:jc w:val="both"/>
            </w:pPr>
            <w:r>
              <w:rPr>
                <w:rFonts w:ascii="Times New Roman"/>
                <w:b w:val="false"/>
                <w:i w:val="false"/>
                <w:color w:val="000000"/>
                <w:sz w:val="20"/>
              </w:rPr>
              <w:t xml:space="preserve">
Мемлекеттік көрсетілетін қызметтің кіші түрлерінің атауы: </w:t>
            </w:r>
          </w:p>
          <w:p>
            <w:pPr>
              <w:spacing w:after="20"/>
              <w:ind w:left="20"/>
              <w:jc w:val="both"/>
            </w:pPr>
            <w:r>
              <w:rPr>
                <w:rFonts w:ascii="Times New Roman"/>
                <w:b w:val="false"/>
                <w:i w:val="false"/>
                <w:color w:val="000000"/>
                <w:sz w:val="20"/>
              </w:rPr>
              <w:t>
1) радиоактивті заттарды тасымалдау;</w:t>
            </w:r>
          </w:p>
          <w:p>
            <w:pPr>
              <w:spacing w:after="20"/>
              <w:ind w:left="20"/>
              <w:jc w:val="both"/>
            </w:pPr>
            <w:r>
              <w:rPr>
                <w:rFonts w:ascii="Times New Roman"/>
                <w:b w:val="false"/>
                <w:i w:val="false"/>
                <w:color w:val="000000"/>
                <w:sz w:val="20"/>
              </w:rPr>
              <w:t>
2) радиоактивті қалдықтарды тасымалдау;</w:t>
            </w:r>
          </w:p>
          <w:p>
            <w:pPr>
              <w:spacing w:after="20"/>
              <w:ind w:left="20"/>
              <w:jc w:val="both"/>
            </w:pPr>
            <w:r>
              <w:rPr>
                <w:rFonts w:ascii="Times New Roman"/>
                <w:b w:val="false"/>
                <w:i w:val="false"/>
                <w:color w:val="000000"/>
                <w:sz w:val="20"/>
              </w:rPr>
              <w:t>
3) иондаушы сәулеленудің радиоизотопты көздерін тасымалдау;</w:t>
            </w:r>
          </w:p>
          <w:p>
            <w:pPr>
              <w:spacing w:after="20"/>
              <w:ind w:left="20"/>
              <w:jc w:val="both"/>
            </w:pPr>
            <w:r>
              <w:rPr>
                <w:rFonts w:ascii="Times New Roman"/>
                <w:b w:val="false"/>
                <w:i w:val="false"/>
                <w:color w:val="000000"/>
                <w:sz w:val="20"/>
              </w:rPr>
              <w:t>
4) ядролық материалдарды тасымалдау.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Атомдық және энергетикалық қадағалау мен бақылау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жоғарыда көрсетілген барлық кіші түрлерімен бірге "электрондық үкіметтің" www.egov.kz www.elicense.kz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тұлға-лицензиат бөліп шығару және бөліну нысанында қайта ұйымдастырылған жағдайда лицензияны және (немесе) лицензияға қосымшаны берген кезде, оның ішінде лицензия және (немесе) лицензияға қосымша қайта ресімдеген кезінде – 20 (жиырма) жұмыс күні;</w:t>
            </w:r>
          </w:p>
          <w:p>
            <w:pPr>
              <w:spacing w:after="20"/>
              <w:ind w:left="20"/>
              <w:jc w:val="both"/>
            </w:pPr>
            <w:r>
              <w:rPr>
                <w:rFonts w:ascii="Times New Roman"/>
                <w:b w:val="false"/>
                <w:i w:val="false"/>
                <w:color w:val="000000"/>
                <w:sz w:val="20"/>
              </w:rPr>
              <w:t>
2) заңды тұлға-лицензиат бөліп шығару және бөліну нысанында қайта ұйымдастырылған жағдайда лицензияны және (немесе) лицензияға қосымшаны қайта ресімдеуді қоспағанда, лицензияны және (немесе) лицензияға қосымшаны қайта ресімдеген кезде –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 нысаны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жоғарыда көрсетілген барлық кіші түрлерімен бірге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және (немесе) лицензияға қосымша немесе мемлекеттік қызмет көрсетуден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жоғарыда көрсетілген барлық кіші түрлерімен бірге қызметті алушыларға ақылы негізде көрсетіледі.</w:t>
            </w:r>
          </w:p>
          <w:p>
            <w:pPr>
              <w:spacing w:after="20"/>
              <w:ind w:left="20"/>
              <w:jc w:val="both"/>
            </w:pPr>
            <w:r>
              <w:rPr>
                <w:rFonts w:ascii="Times New Roman"/>
                <w:b w:val="false"/>
                <w:i w:val="false"/>
                <w:color w:val="000000"/>
                <w:sz w:val="20"/>
              </w:rPr>
              <w:t>
Мемлекеттік қызметті көрсеткен кезде көрсетілетін қызметті алушының тіркелген жері бойынша жекелеген қызмет түрлерімен айналысу құқығы үшін бюджетке лицензиялық алым төленеді:</w:t>
            </w:r>
          </w:p>
          <w:p>
            <w:pPr>
              <w:spacing w:after="20"/>
              <w:ind w:left="20"/>
              <w:jc w:val="both"/>
            </w:pPr>
            <w:r>
              <w:rPr>
                <w:rFonts w:ascii="Times New Roman"/>
                <w:b w:val="false"/>
                <w:i w:val="false"/>
                <w:color w:val="000000"/>
                <w:sz w:val="20"/>
              </w:rPr>
              <w:t>
1) осы қызмет түрімен айналысу құқығы үшін лицензияны беру кезінде лицензиялық алым 50 айлық есептік көрсеткішті құрайды;</w:t>
            </w:r>
          </w:p>
          <w:p>
            <w:pPr>
              <w:spacing w:after="20"/>
              <w:ind w:left="20"/>
              <w:jc w:val="both"/>
            </w:pPr>
            <w:r>
              <w:rPr>
                <w:rFonts w:ascii="Times New Roman"/>
                <w:b w:val="false"/>
                <w:i w:val="false"/>
                <w:color w:val="000000"/>
                <w:sz w:val="20"/>
              </w:rPr>
              <w:t>
2) лицензияны қайта ресімдеу үшін лицензиялық алым лицензияны беру кезіндегі мөлшерлеменің 10%-ын құрайды;</w:t>
            </w:r>
          </w:p>
          <w:p>
            <w:pPr>
              <w:spacing w:after="20"/>
              <w:ind w:left="20"/>
              <w:jc w:val="both"/>
            </w:pPr>
            <w:r>
              <w:rPr>
                <w:rFonts w:ascii="Times New Roman"/>
                <w:b w:val="false"/>
                <w:i w:val="false"/>
                <w:color w:val="000000"/>
                <w:sz w:val="20"/>
              </w:rPr>
              <w:t>
3) лицензияға қосымшаларды (лицензияға қосымшалардың төлнұсқаларын) беру кезінде лицензиялық алым алынбайды.</w:t>
            </w:r>
          </w:p>
          <w:p>
            <w:pPr>
              <w:spacing w:after="20"/>
              <w:ind w:left="20"/>
              <w:jc w:val="both"/>
            </w:pPr>
            <w:r>
              <w:rPr>
                <w:rFonts w:ascii="Times New Roman"/>
                <w:b w:val="false"/>
                <w:i w:val="false"/>
                <w:color w:val="000000"/>
                <w:sz w:val="20"/>
              </w:rPr>
              <w:t>
Төлем қолма-қол ақшалай және қолма-қол ақшасыз нысанда екінші деңгейдегі банктер және банктік операциялардың жекелеген түрлерін жүзеге асыратын ұйымдар арқылы, сондай-ақ портал арқылы "электрондық үкіметтің" төлем шлюзі (бұдан әрі – ЭҮТШ)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графигіне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портал – тәулік бойы, жөндеу жұмыстарын жүргізуге байланысты техникалық үзілістерді қоспағанда (көрсетілетін қызметті алушы жұмыс уақыты аяқталған соң, </w:t>
            </w:r>
            <w:r>
              <w:rPr>
                <w:rFonts w:ascii="Times New Roman"/>
                <w:b w:val="false"/>
                <w:i w:val="false"/>
                <w:color w:val="000000"/>
                <w:sz w:val="20"/>
              </w:rPr>
              <w:t>Кодекске</w:t>
            </w:r>
            <w:r>
              <w:rPr>
                <w:rFonts w:ascii="Times New Roman"/>
                <w:b w:val="false"/>
                <w:i w:val="false"/>
                <w:color w:val="000000"/>
                <w:sz w:val="20"/>
              </w:rPr>
              <w:t xml:space="preserve"> сәйкес демалыс және мереке күндері жүгінген жағдайда өтінішті қабылдау және мемлекеттік қызметті көрсету нәтижесін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 және (немесе) лицензияға қосымшаны алу үшін:</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2-қосымшаларға</w:t>
            </w:r>
            <w:r>
              <w:rPr>
                <w:rFonts w:ascii="Times New Roman"/>
                <w:b w:val="false"/>
                <w:i w:val="false"/>
                <w:color w:val="000000"/>
                <w:sz w:val="20"/>
              </w:rPr>
              <w:t xml:space="preserve"> сәйкес нысандар бойынша көрсетілетін қызметті алушының ЭЦҚ-сымен куәландырылған лицензияны және (немесе) лицензияға қосымшаны электрондық түрде алу үшін жеке және заңды тұлғаның өтініші;</w:t>
            </w:r>
          </w:p>
          <w:p>
            <w:pPr>
              <w:spacing w:after="20"/>
              <w:ind w:left="20"/>
              <w:jc w:val="both"/>
            </w:pPr>
            <w:r>
              <w:rPr>
                <w:rFonts w:ascii="Times New Roman"/>
                <w:b w:val="false"/>
                <w:i w:val="false"/>
                <w:color w:val="000000"/>
                <w:sz w:val="20"/>
              </w:rPr>
              <w:t>
ЭҮТШ-дан жекелеген қызмет түрлерiмен айналысу құқығы үшiн лицензиялық алымның төленгенiн растайтын мәліметтер (лицензияға қосымша алу кезінде талап етілмейді);</w:t>
            </w:r>
          </w:p>
          <w:p>
            <w:pPr>
              <w:spacing w:after="20"/>
              <w:ind w:left="20"/>
              <w:jc w:val="both"/>
            </w:pPr>
            <w:r>
              <w:rPr>
                <w:rFonts w:ascii="Times New Roman"/>
                <w:b w:val="false"/>
                <w:i w:val="false"/>
                <w:color w:val="000000"/>
                <w:sz w:val="20"/>
              </w:rPr>
              <w:t xml:space="preserve">
Қазақстан Республикасы Энергетика министрінің 2014 жылғы 13 қарашадағы № 122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10022 болып тіркелген) атом энергиясын пайдалану саласындағы қызметке қойылатын біліктілік талаптары және оларға сәйкестікті растайтын құжаттардың тізбесінің (бұдан әрі – Біліктілік талаптар) 7-тарауында көрсетілген нысандар бойынша мәліметтер;</w:t>
            </w:r>
          </w:p>
          <w:p>
            <w:pPr>
              <w:spacing w:after="20"/>
              <w:ind w:left="20"/>
              <w:jc w:val="both"/>
            </w:pPr>
            <w:r>
              <w:rPr>
                <w:rFonts w:ascii="Times New Roman"/>
                <w:b w:val="false"/>
                <w:i w:val="false"/>
                <w:color w:val="000000"/>
                <w:sz w:val="20"/>
              </w:rPr>
              <w:t xml:space="preserve">
Біліктілік талаптарына сәйкес ядролық материалдарды, радиоактивті заттарды, иондаушы сәулеленудің радиоизотоптық көздерін, радиоактивті қалдықтарды транзиттік тасымалдауды қоса алғанда, Қазақстан Республикасы аумағының шегінде тасымалдау жөніндегі қызметке құжаттардың электрондық көшірмелері; </w:t>
            </w:r>
          </w:p>
          <w:p>
            <w:pPr>
              <w:spacing w:after="20"/>
              <w:ind w:left="20"/>
              <w:jc w:val="both"/>
            </w:pPr>
            <w:r>
              <w:rPr>
                <w:rFonts w:ascii="Times New Roman"/>
                <w:b w:val="false"/>
                <w:i w:val="false"/>
                <w:color w:val="000000"/>
                <w:sz w:val="20"/>
              </w:rPr>
              <w:t>
2) лицензияны және (немесе) лицензияға қосымшаны қайта ресімдеу үшін:</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3</w:t>
            </w:r>
            <w:r>
              <w:rPr>
                <w:rFonts w:ascii="Times New Roman"/>
                <w:b w:val="false"/>
                <w:i w:val="false"/>
                <w:color w:val="000000"/>
                <w:sz w:val="20"/>
              </w:rPr>
              <w:t xml:space="preserve"> және </w:t>
            </w:r>
            <w:r>
              <w:rPr>
                <w:rFonts w:ascii="Times New Roman"/>
                <w:b w:val="false"/>
                <w:i w:val="false"/>
                <w:color w:val="000000"/>
                <w:sz w:val="20"/>
              </w:rPr>
              <w:t>4-қосымшаларына</w:t>
            </w:r>
            <w:r>
              <w:rPr>
                <w:rFonts w:ascii="Times New Roman"/>
                <w:b w:val="false"/>
                <w:i w:val="false"/>
                <w:color w:val="000000"/>
                <w:sz w:val="20"/>
              </w:rPr>
              <w:t xml:space="preserve"> сәйкес көрсетілетін қызметті алушының ЭЦҚ-сымен куәландырылған лицензияны және (немесе) лицензияға қосымшаны электрондық түрде қайта ресімдеу үшін жеке және заңды тұлғаның өтініші;</w:t>
            </w:r>
          </w:p>
          <w:p>
            <w:pPr>
              <w:spacing w:after="20"/>
              <w:ind w:left="20"/>
              <w:jc w:val="both"/>
            </w:pPr>
            <w:r>
              <w:rPr>
                <w:rFonts w:ascii="Times New Roman"/>
                <w:b w:val="false"/>
                <w:i w:val="false"/>
                <w:color w:val="000000"/>
                <w:sz w:val="20"/>
              </w:rPr>
              <w:t>
ЭҮТШ-дан жекелеген қызмет түрлерiмен айналысу құқығы үшiн лицензиялық алымның төленгенiн растайтын мәліметтер (лицензияға қосымшаны қайта ресімдеу кезінде талап етілмейді);</w:t>
            </w:r>
          </w:p>
          <w:p>
            <w:pPr>
              <w:spacing w:after="20"/>
              <w:ind w:left="20"/>
              <w:jc w:val="both"/>
            </w:pPr>
            <w:r>
              <w:rPr>
                <w:rFonts w:ascii="Times New Roman"/>
                <w:b w:val="false"/>
                <w:i w:val="false"/>
                <w:color w:val="000000"/>
                <w:sz w:val="20"/>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көшірмесі;</w:t>
            </w:r>
          </w:p>
          <w:p>
            <w:pPr>
              <w:spacing w:after="20"/>
              <w:ind w:left="20"/>
              <w:jc w:val="both"/>
            </w:pPr>
            <w:r>
              <w:rPr>
                <w:rFonts w:ascii="Times New Roman"/>
                <w:b w:val="false"/>
                <w:i w:val="false"/>
                <w:color w:val="000000"/>
                <w:sz w:val="20"/>
              </w:rPr>
              <w:t xml:space="preserve">
3) заңды тұлға-лицензиат бөліп шығару және бөлу нысандарында қайта ұйымдастырылған жағдайда лицензияны және (немесе) лицензияға қосымшаны қайта ресімдеу кезінде: </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3</w:t>
            </w:r>
            <w:r>
              <w:rPr>
                <w:rFonts w:ascii="Times New Roman"/>
                <w:b w:val="false"/>
                <w:i w:val="false"/>
                <w:color w:val="000000"/>
                <w:sz w:val="20"/>
              </w:rPr>
              <w:t xml:space="preserve"> және </w:t>
            </w:r>
            <w:r>
              <w:rPr>
                <w:rFonts w:ascii="Times New Roman"/>
                <w:b w:val="false"/>
                <w:i w:val="false"/>
                <w:color w:val="000000"/>
                <w:sz w:val="20"/>
              </w:rPr>
              <w:t>4-қосымшаларына</w:t>
            </w:r>
            <w:r>
              <w:rPr>
                <w:rFonts w:ascii="Times New Roman"/>
                <w:b w:val="false"/>
                <w:i w:val="false"/>
                <w:color w:val="000000"/>
                <w:sz w:val="20"/>
              </w:rPr>
              <w:t xml:space="preserve"> сәйкес көрсетілетін қызметті алушының ЭЦҚ-сымен куәландырылған лицензияны және (немесе) лицензияға қосымшаны электрондық түрде қайта ресімдеу үшін жеке және заңды тұлғаның өтініші;</w:t>
            </w:r>
          </w:p>
          <w:p>
            <w:pPr>
              <w:spacing w:after="20"/>
              <w:ind w:left="20"/>
              <w:jc w:val="both"/>
            </w:pPr>
            <w:r>
              <w:rPr>
                <w:rFonts w:ascii="Times New Roman"/>
                <w:b w:val="false"/>
                <w:i w:val="false"/>
                <w:color w:val="000000"/>
                <w:sz w:val="20"/>
              </w:rPr>
              <w:t>
ЭҮТШ-дан жекелеген қызмет түрлерiмен айналысу құқығы үшiн лицензиялық алымның төленгенiн растайтын мәліметтер (лицензияға қосымшаны қайта ресімдеу кезінде талап етілмейді);</w:t>
            </w:r>
          </w:p>
          <w:p>
            <w:pPr>
              <w:spacing w:after="20"/>
              <w:ind w:left="20"/>
              <w:jc w:val="both"/>
            </w:pPr>
            <w:r>
              <w:rPr>
                <w:rFonts w:ascii="Times New Roman"/>
                <w:b w:val="false"/>
                <w:i w:val="false"/>
                <w:color w:val="000000"/>
                <w:sz w:val="20"/>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көшірмесі;</w:t>
            </w:r>
          </w:p>
          <w:p>
            <w:pPr>
              <w:spacing w:after="20"/>
              <w:ind w:left="20"/>
              <w:jc w:val="both"/>
            </w:pPr>
            <w:r>
              <w:rPr>
                <w:rFonts w:ascii="Times New Roman"/>
                <w:b w:val="false"/>
                <w:i w:val="false"/>
                <w:color w:val="000000"/>
                <w:sz w:val="20"/>
              </w:rPr>
              <w:t>
Біліктілік талаптарының 7-тарауында көрсетілген нысандар бойынша мәліметтер;</w:t>
            </w:r>
          </w:p>
          <w:p>
            <w:pPr>
              <w:spacing w:after="20"/>
              <w:ind w:left="20"/>
              <w:jc w:val="both"/>
            </w:pPr>
            <w:r>
              <w:rPr>
                <w:rFonts w:ascii="Times New Roman"/>
                <w:b w:val="false"/>
                <w:i w:val="false"/>
                <w:color w:val="000000"/>
                <w:sz w:val="20"/>
              </w:rPr>
              <w:t>
Біліктілік талаптарына сәйкес ядролық материалдарды, радиоактивті заттарды, иондаушы сәулеленудің радиоизотоптық көздерін, радиоактивті қалдықтарды транзиттік тасымалдауды қоса алғанда, Қазақстан Республикасы аумағының шегінде тасымалдау жөніндегі қызметке құжаттардың электрондық көшірмелері.</w:t>
            </w:r>
          </w:p>
          <w:p>
            <w:pPr>
              <w:spacing w:after="20"/>
              <w:ind w:left="20"/>
              <w:jc w:val="both"/>
            </w:pPr>
            <w:r>
              <w:rPr>
                <w:rFonts w:ascii="Times New Roman"/>
                <w:b w:val="false"/>
                <w:i w:val="false"/>
                <w:color w:val="000000"/>
                <w:sz w:val="20"/>
              </w:rPr>
              <w:t xml:space="preserve">
Жеке басын куәландыратын құжаттар туралы, дара кәсіпкер ретінде тіркеу туралы, заңды тұлғаны мемлекеттік тіркеу (қайта тіркеу) туралы мәліметтерді, жылжымайтын мүлікке тіркелген құқықтар (ауыртпалықтар) және оның техникалық сипаттамалары туралы, лицензия туралы, алым сомасын бюджетке төлеу туралы анықтаманы (ЭҮТШ арқылы төленген жағдайда) көрсетілетін қызметті беруші "электрондық үкімет" шлюзі арқылы тиісті мемлекеттік ақпараттық жүйелерден алады. </w:t>
            </w:r>
          </w:p>
          <w:p>
            <w:pPr>
              <w:spacing w:after="20"/>
              <w:ind w:left="20"/>
              <w:jc w:val="both"/>
            </w:pPr>
            <w:r>
              <w:rPr>
                <w:rFonts w:ascii="Times New Roman"/>
                <w:b w:val="false"/>
                <w:i w:val="false"/>
                <w:color w:val="000000"/>
                <w:sz w:val="20"/>
              </w:rPr>
              <w:t>
Шетелдік заңды тұлға, шетелдік немесе азаматтығы жоқ тұлға болып табылатын көрсетілетін қызметті алушы – заңды тұлғаны мемлекеттік тіркеу (қайта тіркеу) туралы анықтама немесе жеке тұлға үшін – жеке басын куәландыратын құжат (сәйкестендіру үшін) болмаған кезде көрсетілетін қызметті алушы туралы ұқсас мәліметтерді қамтитын басқа да құжаттарды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 және (немесе) лицензияға қосымшаны алу кезінде:</w:t>
            </w:r>
          </w:p>
          <w:p>
            <w:pPr>
              <w:spacing w:after="20"/>
              <w:ind w:left="20"/>
              <w:jc w:val="both"/>
            </w:pPr>
            <w:r>
              <w:rPr>
                <w:rFonts w:ascii="Times New Roman"/>
                <w:b w:val="false"/>
                <w:i w:val="false"/>
                <w:color w:val="000000"/>
                <w:sz w:val="20"/>
              </w:rPr>
              <w:t>
Қазақстан Республикасының заңдарында жеке және заңды тұлғалардың осы санаты үшін қызмет түрімен айналысуға тыйым салынғаны;</w:t>
            </w:r>
          </w:p>
          <w:p>
            <w:pPr>
              <w:spacing w:after="20"/>
              <w:ind w:left="20"/>
              <w:jc w:val="both"/>
            </w:pPr>
            <w:r>
              <w:rPr>
                <w:rFonts w:ascii="Times New Roman"/>
                <w:b w:val="false"/>
                <w:i w:val="false"/>
                <w:color w:val="000000"/>
                <w:sz w:val="20"/>
              </w:rPr>
              <w:t>
лицензиялық алым енгізілмеген;</w:t>
            </w:r>
          </w:p>
          <w:p>
            <w:pPr>
              <w:spacing w:after="20"/>
              <w:ind w:left="20"/>
              <w:jc w:val="both"/>
            </w:pPr>
            <w:r>
              <w:rPr>
                <w:rFonts w:ascii="Times New Roman"/>
                <w:b w:val="false"/>
                <w:i w:val="false"/>
                <w:color w:val="000000"/>
                <w:sz w:val="20"/>
              </w:rPr>
              <w:t>
өтініш беруші (көрсетілетін қызметті алушы) біліктілік талаптарына сәйкес келмегені;</w:t>
            </w:r>
          </w:p>
          <w:p>
            <w:pPr>
              <w:spacing w:after="20"/>
              <w:ind w:left="20"/>
              <w:jc w:val="both"/>
            </w:pPr>
            <w:r>
              <w:rPr>
                <w:rFonts w:ascii="Times New Roman"/>
                <w:b w:val="false"/>
                <w:i w:val="false"/>
                <w:color w:val="000000"/>
                <w:sz w:val="20"/>
              </w:rPr>
              <w:t>
өтініш берушіге (көрсетілетін қызметті алушыға)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болғаны;</w:t>
            </w:r>
          </w:p>
          <w:p>
            <w:pPr>
              <w:spacing w:after="20"/>
              <w:ind w:left="20"/>
              <w:jc w:val="both"/>
            </w:pPr>
            <w:r>
              <w:rPr>
                <w:rFonts w:ascii="Times New Roman"/>
                <w:b w:val="false"/>
                <w:i w:val="false"/>
                <w:color w:val="000000"/>
                <w:sz w:val="20"/>
              </w:rPr>
              <w:t>
сот орындаушысының ұсынуы негізінде сот өтініш беруші-борышкерге лицензия беруге уақытша тыйым салғаны;</w:t>
            </w:r>
          </w:p>
          <w:p>
            <w:pPr>
              <w:spacing w:after="20"/>
              <w:ind w:left="20"/>
              <w:jc w:val="both"/>
            </w:pPr>
            <w:r>
              <w:rPr>
                <w:rFonts w:ascii="Times New Roman"/>
                <w:b w:val="false"/>
                <w:i w:val="false"/>
                <w:color w:val="000000"/>
                <w:sz w:val="20"/>
              </w:rPr>
              <w:t>
өтініш беруші (көрсетілетін қызметті алушы) лицензия алу үшін ұсынған құжаттардың және (немесе) оларда қамтылған деректердің (мәліметтердің) анық еместігі анықталса;</w:t>
            </w:r>
          </w:p>
          <w:p>
            <w:pPr>
              <w:spacing w:after="20"/>
              <w:ind w:left="20"/>
              <w:jc w:val="both"/>
            </w:pPr>
            <w:r>
              <w:rPr>
                <w:rFonts w:ascii="Times New Roman"/>
                <w:b w:val="false"/>
                <w:i w:val="false"/>
                <w:color w:val="000000"/>
                <w:sz w:val="20"/>
              </w:rPr>
              <w:t>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p>
            <w:pPr>
              <w:spacing w:after="20"/>
              <w:ind w:left="20"/>
              <w:jc w:val="both"/>
            </w:pPr>
            <w:r>
              <w:rPr>
                <w:rFonts w:ascii="Times New Roman"/>
                <w:b w:val="false"/>
                <w:i w:val="false"/>
                <w:color w:val="000000"/>
                <w:sz w:val="20"/>
              </w:rPr>
              <w:t>
2) лицензияны және (немесе) лицензияға қосымшаны қайта ресімдеу кезінде мемлекеттік қызметті көрсетуден бас тарту үшін құжаттарды ұсынбау немесе тиісінше ресімделмеуі негіз болып табылады;</w:t>
            </w:r>
          </w:p>
          <w:p>
            <w:pPr>
              <w:spacing w:after="20"/>
              <w:ind w:left="20"/>
              <w:jc w:val="both"/>
            </w:pPr>
            <w:r>
              <w:rPr>
                <w:rFonts w:ascii="Times New Roman"/>
                <w:b w:val="false"/>
                <w:i w:val="false"/>
                <w:color w:val="000000"/>
                <w:sz w:val="20"/>
              </w:rPr>
              <w:t>
3) заңды тұлға-лицензиат бөліп шығару және бөліну нысандарында қайта ұйымдастырылған жағдайда; лицензияны және (немесе) лицензияға қосымшаны қайта ресімдеу үшін қажетті құжаттарды ұсынбаса немесе тиісінше ресімдемесе;</w:t>
            </w:r>
          </w:p>
          <w:p>
            <w:pPr>
              <w:spacing w:after="20"/>
              <w:ind w:left="20"/>
              <w:jc w:val="both"/>
            </w:pPr>
            <w:r>
              <w:rPr>
                <w:rFonts w:ascii="Times New Roman"/>
                <w:b w:val="false"/>
                <w:i w:val="false"/>
                <w:color w:val="000000"/>
                <w:sz w:val="20"/>
              </w:rPr>
              <w:t xml:space="preserve">
өтініш беруші біліктілік талаптарына сәйкес келмесе; </w:t>
            </w:r>
          </w:p>
          <w:p>
            <w:pPr>
              <w:spacing w:after="20"/>
              <w:ind w:left="20"/>
              <w:jc w:val="both"/>
            </w:pPr>
            <w:r>
              <w:rPr>
                <w:rFonts w:ascii="Times New Roman"/>
                <w:b w:val="false"/>
                <w:i w:val="false"/>
                <w:color w:val="000000"/>
                <w:sz w:val="20"/>
              </w:rPr>
              <w:t>
егер лицензия және (немесе) лицензияға қосымша заңды тұлғаларды-лицензиаттарды бөлу нәтижесінде жаңадан пайда болғандардың ішіндегі басқа заңды тұлғаға бұрын қайта ресімделген болса;</w:t>
            </w:r>
          </w:p>
          <w:p>
            <w:pPr>
              <w:spacing w:after="20"/>
              <w:ind w:left="20"/>
              <w:jc w:val="both"/>
            </w:pPr>
            <w:r>
              <w:rPr>
                <w:rFonts w:ascii="Times New Roman"/>
                <w:b w:val="false"/>
                <w:i w:val="false"/>
                <w:color w:val="000000"/>
                <w:sz w:val="20"/>
              </w:rPr>
              <w:t>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 мемлекеттік қызметті көрсетуден бас тарту үшін негіздер болып табылады.</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көрсетілетін қызмет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көрсету орындарының мекенжайлары:</w:t>
            </w:r>
          </w:p>
          <w:p>
            <w:pPr>
              <w:spacing w:after="20"/>
              <w:ind w:left="20"/>
              <w:jc w:val="both"/>
            </w:pPr>
            <w:r>
              <w:rPr>
                <w:rFonts w:ascii="Times New Roman"/>
                <w:b w:val="false"/>
                <w:i w:val="false"/>
                <w:color w:val="000000"/>
                <w:sz w:val="20"/>
              </w:rPr>
              <w:t>
www.gov.kz Қазақстан Республикасы мемлекеттік органдарының интернет-ресурстары бірыңғай платформасының "Энергетика министрлігі" бөлімінің "Мемлекеттік көрсетілетін қызметтер" кіші бөлімінде;</w:t>
            </w:r>
          </w:p>
          <w:p>
            <w:pPr>
              <w:spacing w:after="20"/>
              <w:ind w:left="20"/>
              <w:jc w:val="both"/>
            </w:pPr>
            <w:r>
              <w:rPr>
                <w:rFonts w:ascii="Times New Roman"/>
                <w:b w:val="false"/>
                <w:i w:val="false"/>
                <w:color w:val="000000"/>
                <w:sz w:val="20"/>
              </w:rPr>
              <w:t>
порталда орналастырылған;</w:t>
            </w:r>
          </w:p>
          <w:p>
            <w:pPr>
              <w:spacing w:after="20"/>
              <w:ind w:left="20"/>
              <w:jc w:val="both"/>
            </w:pPr>
            <w:r>
              <w:rPr>
                <w:rFonts w:ascii="Times New Roman"/>
                <w:b w:val="false"/>
                <w:i w:val="false"/>
                <w:color w:val="000000"/>
                <w:sz w:val="20"/>
              </w:rPr>
              <w:t>
2) көрсетілетін қызметті алушыда ЭЦҚ болған жағдайда мемлекеттік көрсетілетін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3) көрсетілетін қызметті алушының порталдағы "жеке кабинет", сондай-ақ Мемлекеттік қызметтерді көрсету мәселелері жөніндегі бірыңғай байланыс-орталығы арқылы мемлекеттік қызметті көрсету тәртібі мен мәртебесі туралы ақпаратты қашықтықтан қол жеткізу режимінде алу мүмкіндігі бар;</w:t>
            </w:r>
          </w:p>
          <w:p>
            <w:pPr>
              <w:spacing w:after="20"/>
              <w:ind w:left="20"/>
              <w:jc w:val="both"/>
            </w:pPr>
            <w:r>
              <w:rPr>
                <w:rFonts w:ascii="Times New Roman"/>
                <w:b w:val="false"/>
                <w:i w:val="false"/>
                <w:color w:val="000000"/>
                <w:sz w:val="20"/>
              </w:rPr>
              <w:t>
4) мемлекеттік қызмет көрсету кезінде портал арқылы көру қабілеті нашар адамдарға арналған нұсқа қолжетімді;</w:t>
            </w:r>
          </w:p>
          <w:p>
            <w:pPr>
              <w:spacing w:after="20"/>
              <w:ind w:left="20"/>
              <w:jc w:val="both"/>
            </w:pPr>
            <w:r>
              <w:rPr>
                <w:rFonts w:ascii="Times New Roman"/>
                <w:b w:val="false"/>
                <w:i w:val="false"/>
                <w:color w:val="000000"/>
                <w:sz w:val="20"/>
              </w:rPr>
              <w:t>
5) мемлекеттік қызметтерді көрсету мәселелері жөніндегі анықтамалық қызметтердің байланыс телефондары www.gov.kz Қазақстан Республикасы мемлекеттік органдарының интернет-ресурстары бірыңғай платформасының "Энергетика министрлігі" бөлімінде көрсетілген. Мемлекеттік қызметтерді көрсету мәселелері жөніндегі бірыңғай байланыс-орталығы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"Ядролық материалдарды, </w:t>
            </w:r>
            <w:r>
              <w:br/>
            </w:r>
            <w:r>
              <w:rPr>
                <w:rFonts w:ascii="Times New Roman"/>
                <w:b w:val="false"/>
                <w:i w:val="false"/>
                <w:color w:val="000000"/>
                <w:sz w:val="20"/>
              </w:rPr>
              <w:t xml:space="preserve">радиоактивті заттарды, </w:t>
            </w:r>
            <w:r>
              <w:br/>
            </w:r>
            <w:r>
              <w:rPr>
                <w:rFonts w:ascii="Times New Roman"/>
                <w:b w:val="false"/>
                <w:i w:val="false"/>
                <w:color w:val="000000"/>
                <w:sz w:val="20"/>
              </w:rPr>
              <w:t xml:space="preserve">иондаушы сәулеленудің </w:t>
            </w:r>
            <w:r>
              <w:br/>
            </w:r>
            <w:r>
              <w:rPr>
                <w:rFonts w:ascii="Times New Roman"/>
                <w:b w:val="false"/>
                <w:i w:val="false"/>
                <w:color w:val="000000"/>
                <w:sz w:val="20"/>
              </w:rPr>
              <w:t xml:space="preserve">радиоизотоптық көздерін, </w:t>
            </w:r>
            <w:r>
              <w:br/>
            </w:r>
            <w:r>
              <w:rPr>
                <w:rFonts w:ascii="Times New Roman"/>
                <w:b w:val="false"/>
                <w:i w:val="false"/>
                <w:color w:val="000000"/>
                <w:sz w:val="20"/>
              </w:rPr>
              <w:t xml:space="preserve">радиоактивті қалдықтарды </w:t>
            </w:r>
            <w:r>
              <w:br/>
            </w:r>
            <w:r>
              <w:rPr>
                <w:rFonts w:ascii="Times New Roman"/>
                <w:b w:val="false"/>
                <w:i w:val="false"/>
                <w:color w:val="000000"/>
                <w:sz w:val="20"/>
              </w:rPr>
              <w:t xml:space="preserve">транзиттік тасымалдауды </w:t>
            </w:r>
            <w:r>
              <w:br/>
            </w:r>
            <w:r>
              <w:rPr>
                <w:rFonts w:ascii="Times New Roman"/>
                <w:b w:val="false"/>
                <w:i w:val="false"/>
                <w:color w:val="000000"/>
                <w:sz w:val="20"/>
              </w:rPr>
              <w:t xml:space="preserve">қоса алғанда,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аумағының шегінде </w:t>
            </w:r>
            <w:r>
              <w:br/>
            </w:r>
            <w:r>
              <w:rPr>
                <w:rFonts w:ascii="Times New Roman"/>
                <w:b w:val="false"/>
                <w:i w:val="false"/>
                <w:color w:val="000000"/>
                <w:sz w:val="20"/>
              </w:rPr>
              <w:t xml:space="preserve">тасымалдауға лицензия беру" </w:t>
            </w:r>
            <w:r>
              <w:br/>
            </w:r>
            <w:r>
              <w:rPr>
                <w:rFonts w:ascii="Times New Roman"/>
                <w:b w:val="false"/>
                <w:i w:val="false"/>
                <w:color w:val="000000"/>
                <w:sz w:val="20"/>
              </w:rPr>
              <w:t xml:space="preserve">мемлекеттік қызмет көрсетуге </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талаптар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алуға арналған жеке тұлғаның өтiнiші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(жеке тұлғаның, аты, әкесiнiң аты (болған жағдайда) тегі), жеке 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(қызметтiң түрiнің және (немесе) қызметтің кіші түрі (лері) нің </w:t>
      </w:r>
    </w:p>
    <w:p>
      <w:pPr>
        <w:spacing w:after="0"/>
        <w:ind w:left="0"/>
        <w:jc w:val="both"/>
      </w:pPr>
      <w:r>
        <w:rPr>
          <w:rFonts w:ascii="Times New Roman"/>
          <w:b w:val="false"/>
          <w:i w:val="false"/>
          <w:color w:val="000000"/>
          <w:sz w:val="28"/>
        </w:rPr>
        <w:t>
      толық атауы көрсетiлсiн)</w:t>
      </w:r>
    </w:p>
    <w:p>
      <w:pPr>
        <w:spacing w:after="0"/>
        <w:ind w:left="0"/>
        <w:jc w:val="both"/>
      </w:pPr>
      <w:r>
        <w:rPr>
          <w:rFonts w:ascii="Times New Roman"/>
          <w:b w:val="false"/>
          <w:i w:val="false"/>
          <w:color w:val="000000"/>
          <w:sz w:val="28"/>
        </w:rPr>
        <w:t>
      жүзеге асыруға лицензияны және (немесе) лицензияға қосымшаны қағаз</w:t>
      </w:r>
    </w:p>
    <w:p>
      <w:pPr>
        <w:spacing w:after="0"/>
        <w:ind w:left="0"/>
        <w:jc w:val="both"/>
      </w:pPr>
      <w:r>
        <w:rPr>
          <w:rFonts w:ascii="Times New Roman"/>
          <w:b w:val="false"/>
          <w:i w:val="false"/>
          <w:color w:val="000000"/>
          <w:sz w:val="28"/>
        </w:rPr>
        <w:t xml:space="preserve">
      жеткізгіште ________________________________________________________ </w:t>
      </w:r>
    </w:p>
    <w:p>
      <w:pPr>
        <w:spacing w:after="0"/>
        <w:ind w:left="0"/>
        <w:jc w:val="both"/>
      </w:pPr>
      <w:r>
        <w:rPr>
          <w:rFonts w:ascii="Times New Roman"/>
          <w:b w:val="false"/>
          <w:i w:val="false"/>
          <w:color w:val="000000"/>
          <w:sz w:val="28"/>
        </w:rPr>
        <w:t>
      (лицензияны қағаз жеткізгіште алу қажет болған жағдайда Х белгісін қою керек)</w:t>
      </w:r>
    </w:p>
    <w:p>
      <w:pPr>
        <w:spacing w:after="0"/>
        <w:ind w:left="0"/>
        <w:jc w:val="both"/>
      </w:pPr>
      <w:r>
        <w:rPr>
          <w:rFonts w:ascii="Times New Roman"/>
          <w:b w:val="false"/>
          <w:i w:val="false"/>
          <w:color w:val="000000"/>
          <w:sz w:val="28"/>
        </w:rPr>
        <w:t>
      беруiңiздi сұраймын.</w:t>
      </w:r>
    </w:p>
    <w:p>
      <w:pPr>
        <w:spacing w:after="0"/>
        <w:ind w:left="0"/>
        <w:jc w:val="both"/>
      </w:pPr>
      <w:r>
        <w:rPr>
          <w:rFonts w:ascii="Times New Roman"/>
          <w:b w:val="false"/>
          <w:i w:val="false"/>
          <w:color w:val="000000"/>
          <w:sz w:val="28"/>
        </w:rPr>
        <w:t>
      Жеке тұлғаның тұрғылықты жерінің мекенжайы ____________________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нөмірі)</w:t>
      </w:r>
    </w:p>
    <w:p>
      <w:pPr>
        <w:spacing w:after="0"/>
        <w:ind w:left="0"/>
        <w:jc w:val="both"/>
      </w:pPr>
      <w:r>
        <w:rPr>
          <w:rFonts w:ascii="Times New Roman"/>
          <w:b w:val="false"/>
          <w:i w:val="false"/>
          <w:color w:val="000000"/>
          <w:sz w:val="28"/>
        </w:rPr>
        <w:t>
      Электрондық пошта 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w:t>
      </w:r>
    </w:p>
    <w:p>
      <w:pPr>
        <w:spacing w:after="0"/>
        <w:ind w:left="0"/>
        <w:jc w:val="both"/>
      </w:pPr>
      <w:r>
        <w:rPr>
          <w:rFonts w:ascii="Times New Roman"/>
          <w:b w:val="false"/>
          <w:i w:val="false"/>
          <w:color w:val="000000"/>
          <w:sz w:val="28"/>
        </w:rPr>
        <w:t>
      Факс ________________________________________________________</w:t>
      </w:r>
    </w:p>
    <w:p>
      <w:pPr>
        <w:spacing w:after="0"/>
        <w:ind w:left="0"/>
        <w:jc w:val="both"/>
      </w:pPr>
      <w:r>
        <w:rPr>
          <w:rFonts w:ascii="Times New Roman"/>
          <w:b w:val="false"/>
          <w:i w:val="false"/>
          <w:color w:val="000000"/>
          <w:sz w:val="28"/>
        </w:rPr>
        <w:t xml:space="preserve">
      Банк шоты ___________________________________________________ </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мекенжайы 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(стационарлық үй-жайлар) нөмірі)</w:t>
      </w:r>
    </w:p>
    <w:p>
      <w:pPr>
        <w:spacing w:after="0"/>
        <w:ind w:left="0"/>
        <w:jc w:val="both"/>
      </w:pPr>
      <w:r>
        <w:rPr>
          <w:rFonts w:ascii="Times New Roman"/>
          <w:b w:val="false"/>
          <w:i w:val="false"/>
          <w:color w:val="000000"/>
          <w:sz w:val="28"/>
        </w:rPr>
        <w:t>
      ______ парақ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w:t>
      </w:r>
    </w:p>
    <w:p>
      <w:pPr>
        <w:spacing w:after="0"/>
        <w:ind w:left="0"/>
        <w:jc w:val="both"/>
      </w:pPr>
      <w:r>
        <w:rPr>
          <w:rFonts w:ascii="Times New Roman"/>
          <w:b w:val="false"/>
          <w:i w:val="false"/>
          <w:color w:val="000000"/>
          <w:sz w:val="28"/>
        </w:rPr>
        <w:t>
      өтініш берушінің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беретіні;</w:t>
      </w:r>
    </w:p>
    <w:p>
      <w:pPr>
        <w:spacing w:after="0"/>
        <w:ind w:left="0"/>
        <w:jc w:val="both"/>
      </w:pPr>
      <w:r>
        <w:rPr>
          <w:rFonts w:ascii="Times New Roman"/>
          <w:b w:val="false"/>
          <w:i w:val="false"/>
          <w:color w:val="000000"/>
          <w:sz w:val="28"/>
        </w:rPr>
        <w:t>
      өтініш берушінің халыққа қызмет көрсету орталығы жұмыскерінің өтінішті электрондық цифрлык қолтаңбамен растауына келісетіні (халыққа қызмет көрсету орталықтары арқылы жүгінген жағдайда) расталады.</w:t>
      </w:r>
    </w:p>
    <w:p>
      <w:pPr>
        <w:spacing w:after="0"/>
        <w:ind w:left="0"/>
        <w:jc w:val="both"/>
      </w:pPr>
      <w:r>
        <w:rPr>
          <w:rFonts w:ascii="Times New Roman"/>
          <w:b w:val="false"/>
          <w:i w:val="false"/>
          <w:color w:val="000000"/>
          <w:sz w:val="28"/>
        </w:rPr>
        <w:t xml:space="preserve">
      Жеке тұлға ___________________             ____________________________________ </w:t>
      </w:r>
    </w:p>
    <w:p>
      <w:pPr>
        <w:spacing w:after="0"/>
        <w:ind w:left="0"/>
        <w:jc w:val="both"/>
      </w:pPr>
      <w:r>
        <w:rPr>
          <w:rFonts w:ascii="Times New Roman"/>
          <w:b w:val="false"/>
          <w:i w:val="false"/>
          <w:color w:val="000000"/>
          <w:sz w:val="28"/>
        </w:rPr>
        <w:t>
      (электрондық цифрлық қолтаңба)             (аты, әкесiнiң аты (болған жағдайда), тегi)</w:t>
      </w:r>
    </w:p>
    <w:p>
      <w:pPr>
        <w:spacing w:after="0"/>
        <w:ind w:left="0"/>
        <w:jc w:val="both"/>
      </w:pPr>
      <w:r>
        <w:rPr>
          <w:rFonts w:ascii="Times New Roman"/>
          <w:b w:val="false"/>
          <w:i w:val="false"/>
          <w:color w:val="000000"/>
          <w:sz w:val="28"/>
        </w:rPr>
        <w:t>
      Толтыру күні: 20___ жылғы "__"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"Ядролық материалдарды, </w:t>
            </w:r>
            <w:r>
              <w:br/>
            </w:r>
            <w:r>
              <w:rPr>
                <w:rFonts w:ascii="Times New Roman"/>
                <w:b w:val="false"/>
                <w:i w:val="false"/>
                <w:color w:val="000000"/>
                <w:sz w:val="20"/>
              </w:rPr>
              <w:t xml:space="preserve">радиоактивті заттарды, </w:t>
            </w:r>
            <w:r>
              <w:br/>
            </w:r>
            <w:r>
              <w:rPr>
                <w:rFonts w:ascii="Times New Roman"/>
                <w:b w:val="false"/>
                <w:i w:val="false"/>
                <w:color w:val="000000"/>
                <w:sz w:val="20"/>
              </w:rPr>
              <w:t xml:space="preserve">иондаушы сәулеленудің </w:t>
            </w:r>
            <w:r>
              <w:br/>
            </w:r>
            <w:r>
              <w:rPr>
                <w:rFonts w:ascii="Times New Roman"/>
                <w:b w:val="false"/>
                <w:i w:val="false"/>
                <w:color w:val="000000"/>
                <w:sz w:val="20"/>
              </w:rPr>
              <w:t xml:space="preserve">радиоизотоптық көздерін, </w:t>
            </w:r>
            <w:r>
              <w:br/>
            </w:r>
            <w:r>
              <w:rPr>
                <w:rFonts w:ascii="Times New Roman"/>
                <w:b w:val="false"/>
                <w:i w:val="false"/>
                <w:color w:val="000000"/>
                <w:sz w:val="20"/>
              </w:rPr>
              <w:t xml:space="preserve">радиоактивті қалдықтарды </w:t>
            </w:r>
            <w:r>
              <w:br/>
            </w:r>
            <w:r>
              <w:rPr>
                <w:rFonts w:ascii="Times New Roman"/>
                <w:b w:val="false"/>
                <w:i w:val="false"/>
                <w:color w:val="000000"/>
                <w:sz w:val="20"/>
              </w:rPr>
              <w:t xml:space="preserve">транзиттік тасымалдауды </w:t>
            </w:r>
            <w:r>
              <w:br/>
            </w:r>
            <w:r>
              <w:rPr>
                <w:rFonts w:ascii="Times New Roman"/>
                <w:b w:val="false"/>
                <w:i w:val="false"/>
                <w:color w:val="000000"/>
                <w:sz w:val="20"/>
              </w:rPr>
              <w:t xml:space="preserve">қоса алғанда,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аумағының шегінде </w:t>
            </w:r>
            <w:r>
              <w:br/>
            </w:r>
            <w:r>
              <w:rPr>
                <w:rFonts w:ascii="Times New Roman"/>
                <w:b w:val="false"/>
                <w:i w:val="false"/>
                <w:color w:val="000000"/>
                <w:sz w:val="20"/>
              </w:rPr>
              <w:t xml:space="preserve">тасымалдауға лицензия беру" </w:t>
            </w:r>
            <w:r>
              <w:br/>
            </w:r>
            <w:r>
              <w:rPr>
                <w:rFonts w:ascii="Times New Roman"/>
                <w:b w:val="false"/>
                <w:i w:val="false"/>
                <w:color w:val="000000"/>
                <w:sz w:val="20"/>
              </w:rPr>
              <w:t xml:space="preserve">мемлекеттік қызмет көрсетуге қойылатын негізгі </w:t>
            </w:r>
            <w:r>
              <w:br/>
            </w:r>
            <w:r>
              <w:rPr>
                <w:rFonts w:ascii="Times New Roman"/>
                <w:b w:val="false"/>
                <w:i w:val="false"/>
                <w:color w:val="000000"/>
                <w:sz w:val="20"/>
              </w:rPr>
              <w:t>талаптар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алуға арналған заңды тұлғаның өтiнiші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w:t>
      </w:r>
    </w:p>
    <w:p>
      <w:pPr>
        <w:spacing w:after="0"/>
        <w:ind w:left="0"/>
        <w:jc w:val="both"/>
      </w:pPr>
      <w:r>
        <w:rPr>
          <w:rFonts w:ascii="Times New Roman"/>
          <w:b w:val="false"/>
          <w:i w:val="false"/>
          <w:color w:val="000000"/>
          <w:sz w:val="28"/>
        </w:rPr>
        <w:t xml:space="preserve">
      орналасқан орны, бизнес- сәйкестендіру нөмірі, заңды тұлғаның бизнес- </w:t>
      </w:r>
    </w:p>
    <w:p>
      <w:pPr>
        <w:spacing w:after="0"/>
        <w:ind w:left="0"/>
        <w:jc w:val="both"/>
      </w:pPr>
      <w:r>
        <w:rPr>
          <w:rFonts w:ascii="Times New Roman"/>
          <w:b w:val="false"/>
          <w:i w:val="false"/>
          <w:color w:val="000000"/>
          <w:sz w:val="28"/>
        </w:rPr>
        <w:t xml:space="preserve">
      сәйкестендіру нөмірі болмаған жағдайда –шетелдік заңды тұлға </w:t>
      </w:r>
    </w:p>
    <w:p>
      <w:pPr>
        <w:spacing w:after="0"/>
        <w:ind w:left="0"/>
        <w:jc w:val="both"/>
      </w:pPr>
      <w:r>
        <w:rPr>
          <w:rFonts w:ascii="Times New Roman"/>
          <w:b w:val="false"/>
          <w:i w:val="false"/>
          <w:color w:val="000000"/>
          <w:sz w:val="28"/>
        </w:rPr>
        <w:t>
      филиалының немесе өкілдігінің бизнес-сәйкестендіру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(қызметтiң түрiнің және (немесе) қызметтің кіші түрі (лері) нің </w:t>
      </w:r>
    </w:p>
    <w:p>
      <w:pPr>
        <w:spacing w:after="0"/>
        <w:ind w:left="0"/>
        <w:jc w:val="both"/>
      </w:pPr>
      <w:r>
        <w:rPr>
          <w:rFonts w:ascii="Times New Roman"/>
          <w:b w:val="false"/>
          <w:i w:val="false"/>
          <w:color w:val="000000"/>
          <w:sz w:val="28"/>
        </w:rPr>
        <w:t>
      толық атауы көрсетiлсiн)</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жүзеге асыруға лицензияны және (немесе) лицензияға қосымшаны қағаз</w:t>
      </w:r>
    </w:p>
    <w:p>
      <w:pPr>
        <w:spacing w:after="0"/>
        <w:ind w:left="0"/>
        <w:jc w:val="both"/>
      </w:pPr>
      <w:r>
        <w:rPr>
          <w:rFonts w:ascii="Times New Roman"/>
          <w:b w:val="false"/>
          <w:i w:val="false"/>
          <w:color w:val="000000"/>
          <w:sz w:val="28"/>
        </w:rPr>
        <w:t xml:space="preserve">
      жеткізгіште ________________________________________________________ </w:t>
      </w:r>
    </w:p>
    <w:p>
      <w:pPr>
        <w:spacing w:after="0"/>
        <w:ind w:left="0"/>
        <w:jc w:val="both"/>
      </w:pPr>
      <w:r>
        <w:rPr>
          <w:rFonts w:ascii="Times New Roman"/>
          <w:b w:val="false"/>
          <w:i w:val="false"/>
          <w:color w:val="000000"/>
          <w:sz w:val="28"/>
        </w:rPr>
        <w:t>
      (лицензияны қағаз жеткізгіште алу қажет болған жағдайда Х белгісін қою керек)</w:t>
      </w:r>
    </w:p>
    <w:p>
      <w:pPr>
        <w:spacing w:after="0"/>
        <w:ind w:left="0"/>
        <w:jc w:val="both"/>
      </w:pPr>
      <w:r>
        <w:rPr>
          <w:rFonts w:ascii="Times New Roman"/>
          <w:b w:val="false"/>
          <w:i w:val="false"/>
          <w:color w:val="000000"/>
          <w:sz w:val="28"/>
        </w:rPr>
        <w:t>
      беруiңiздi сұраймын.</w:t>
      </w:r>
    </w:p>
    <w:p>
      <w:pPr>
        <w:spacing w:after="0"/>
        <w:ind w:left="0"/>
        <w:jc w:val="both"/>
      </w:pPr>
      <w:r>
        <w:rPr>
          <w:rFonts w:ascii="Times New Roman"/>
          <w:b w:val="false"/>
          <w:i w:val="false"/>
          <w:color w:val="000000"/>
          <w:sz w:val="28"/>
        </w:rPr>
        <w:t>
      Заңды тұлғаның мекенжайы 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елі (шетелдік заңды тұлға үшін), облысы, қаласы, </w:t>
      </w:r>
    </w:p>
    <w:p>
      <w:pPr>
        <w:spacing w:after="0"/>
        <w:ind w:left="0"/>
        <w:jc w:val="both"/>
      </w:pPr>
      <w:r>
        <w:rPr>
          <w:rFonts w:ascii="Times New Roman"/>
          <w:b w:val="false"/>
          <w:i w:val="false"/>
          <w:color w:val="000000"/>
          <w:sz w:val="28"/>
        </w:rPr>
        <w:t>
      ауданы,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w:t>
      </w:r>
    </w:p>
    <w:p>
      <w:pPr>
        <w:spacing w:after="0"/>
        <w:ind w:left="0"/>
        <w:jc w:val="both"/>
      </w:pPr>
      <w:r>
        <w:rPr>
          <w:rFonts w:ascii="Times New Roman"/>
          <w:b w:val="false"/>
          <w:i w:val="false"/>
          <w:color w:val="000000"/>
          <w:sz w:val="28"/>
        </w:rPr>
        <w:t>
      Телефондары_________________________________________________</w:t>
      </w:r>
    </w:p>
    <w:p>
      <w:pPr>
        <w:spacing w:after="0"/>
        <w:ind w:left="0"/>
        <w:jc w:val="both"/>
      </w:pPr>
      <w:r>
        <w:rPr>
          <w:rFonts w:ascii="Times New Roman"/>
          <w:b w:val="false"/>
          <w:i w:val="false"/>
          <w:color w:val="000000"/>
          <w:sz w:val="28"/>
        </w:rPr>
        <w:t>
      Факс_________________________________________________________</w:t>
      </w:r>
    </w:p>
    <w:p>
      <w:pPr>
        <w:spacing w:after="0"/>
        <w:ind w:left="0"/>
        <w:jc w:val="both"/>
      </w:pPr>
      <w:r>
        <w:rPr>
          <w:rFonts w:ascii="Times New Roman"/>
          <w:b w:val="false"/>
          <w:i w:val="false"/>
          <w:color w:val="000000"/>
          <w:sz w:val="28"/>
        </w:rPr>
        <w:t xml:space="preserve">
      Банк шоты ___________________________________________________ </w:t>
      </w:r>
    </w:p>
    <w:p>
      <w:pPr>
        <w:spacing w:after="0"/>
        <w:ind w:left="0"/>
        <w:jc w:val="both"/>
      </w:pPr>
      <w:r>
        <w:rPr>
          <w:rFonts w:ascii="Times New Roman"/>
          <w:b w:val="false"/>
          <w:i w:val="false"/>
          <w:color w:val="000000"/>
          <w:sz w:val="28"/>
        </w:rPr>
        <w:t>
      (шот нөмірі, банктің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мекенжайы 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нөмірі (стационарлық үй-жайлар) нәмірі)</w:t>
      </w:r>
    </w:p>
    <w:p>
      <w:pPr>
        <w:spacing w:after="0"/>
        <w:ind w:left="0"/>
        <w:jc w:val="both"/>
      </w:pPr>
      <w:r>
        <w:rPr>
          <w:rFonts w:ascii="Times New Roman"/>
          <w:b w:val="false"/>
          <w:i w:val="false"/>
          <w:color w:val="000000"/>
          <w:sz w:val="28"/>
        </w:rPr>
        <w:t>
      ______ парақ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w:t>
      </w:r>
    </w:p>
    <w:p>
      <w:pPr>
        <w:spacing w:after="0"/>
        <w:ind w:left="0"/>
        <w:jc w:val="both"/>
      </w:pPr>
      <w:r>
        <w:rPr>
          <w:rFonts w:ascii="Times New Roman"/>
          <w:b w:val="false"/>
          <w:i w:val="false"/>
          <w:color w:val="000000"/>
          <w:sz w:val="28"/>
        </w:rPr>
        <w:t>
      өтініш берушінің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беретіні;</w:t>
      </w:r>
    </w:p>
    <w:p>
      <w:pPr>
        <w:spacing w:after="0"/>
        <w:ind w:left="0"/>
        <w:jc w:val="both"/>
      </w:pPr>
      <w:r>
        <w:rPr>
          <w:rFonts w:ascii="Times New Roman"/>
          <w:b w:val="false"/>
          <w:i w:val="false"/>
          <w:color w:val="000000"/>
          <w:sz w:val="28"/>
        </w:rPr>
        <w:t>
      өтініш берушінің халыққа қызмет көрсету орталығы жұмыскерінің өтінішті электрондық цифрлык қолтаңбамен растауына келісетіні (халыққа қызмет көрсету орталығы арқылы жүгінген жағдайда) расталады.</w:t>
      </w:r>
    </w:p>
    <w:p>
      <w:pPr>
        <w:spacing w:after="0"/>
        <w:ind w:left="0"/>
        <w:jc w:val="both"/>
      </w:pPr>
      <w:r>
        <w:rPr>
          <w:rFonts w:ascii="Times New Roman"/>
          <w:b w:val="false"/>
          <w:i w:val="false"/>
          <w:color w:val="000000"/>
          <w:sz w:val="28"/>
        </w:rPr>
        <w:t>
      Осымен, өзім ұсынған (толтырған) ақпараттың анықтығына Қазақстан Республикасының заңнамасына сәйкес жауапты болатынымды растаймын.</w:t>
      </w:r>
    </w:p>
    <w:p>
      <w:pPr>
        <w:spacing w:after="0"/>
        <w:ind w:left="0"/>
        <w:jc w:val="both"/>
      </w:pPr>
      <w:r>
        <w:rPr>
          <w:rFonts w:ascii="Times New Roman"/>
          <w:b w:val="false"/>
          <w:i w:val="false"/>
          <w:color w:val="000000"/>
          <w:sz w:val="28"/>
        </w:rPr>
        <w:t xml:space="preserve">
      Басшы ______________________             ______________________________________ </w:t>
      </w:r>
    </w:p>
    <w:p>
      <w:pPr>
        <w:spacing w:after="0"/>
        <w:ind w:left="0"/>
        <w:jc w:val="both"/>
      </w:pPr>
      <w:r>
        <w:rPr>
          <w:rFonts w:ascii="Times New Roman"/>
          <w:b w:val="false"/>
          <w:i w:val="false"/>
          <w:color w:val="000000"/>
          <w:sz w:val="28"/>
        </w:rPr>
        <w:t>
      (электрондық цифрлық қолтаңба)             (аты, әкесiнiң аты (болған жағдайда), тегi)</w:t>
      </w:r>
    </w:p>
    <w:p>
      <w:pPr>
        <w:spacing w:after="0"/>
        <w:ind w:left="0"/>
        <w:jc w:val="both"/>
      </w:pPr>
      <w:r>
        <w:rPr>
          <w:rFonts w:ascii="Times New Roman"/>
          <w:b w:val="false"/>
          <w:i w:val="false"/>
          <w:color w:val="000000"/>
          <w:sz w:val="28"/>
        </w:rPr>
        <w:t>
      Толтыру күні: 20__ жылғы "__"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"Ядролық материалдарды, </w:t>
            </w:r>
            <w:r>
              <w:br/>
            </w:r>
            <w:r>
              <w:rPr>
                <w:rFonts w:ascii="Times New Roman"/>
                <w:b w:val="false"/>
                <w:i w:val="false"/>
                <w:color w:val="000000"/>
                <w:sz w:val="20"/>
              </w:rPr>
              <w:t xml:space="preserve">радиоактивті заттарды, </w:t>
            </w:r>
            <w:r>
              <w:br/>
            </w:r>
            <w:r>
              <w:rPr>
                <w:rFonts w:ascii="Times New Roman"/>
                <w:b w:val="false"/>
                <w:i w:val="false"/>
                <w:color w:val="000000"/>
                <w:sz w:val="20"/>
              </w:rPr>
              <w:t xml:space="preserve">иондаушы сәулеленудің </w:t>
            </w:r>
            <w:r>
              <w:br/>
            </w:r>
            <w:r>
              <w:rPr>
                <w:rFonts w:ascii="Times New Roman"/>
                <w:b w:val="false"/>
                <w:i w:val="false"/>
                <w:color w:val="000000"/>
                <w:sz w:val="20"/>
              </w:rPr>
              <w:t xml:space="preserve">радиоизотоптық көздерін, </w:t>
            </w:r>
            <w:r>
              <w:br/>
            </w:r>
            <w:r>
              <w:rPr>
                <w:rFonts w:ascii="Times New Roman"/>
                <w:b w:val="false"/>
                <w:i w:val="false"/>
                <w:color w:val="000000"/>
                <w:sz w:val="20"/>
              </w:rPr>
              <w:t xml:space="preserve">радиоактивті қалдықтарды </w:t>
            </w:r>
            <w:r>
              <w:br/>
            </w:r>
            <w:r>
              <w:rPr>
                <w:rFonts w:ascii="Times New Roman"/>
                <w:b w:val="false"/>
                <w:i w:val="false"/>
                <w:color w:val="000000"/>
                <w:sz w:val="20"/>
              </w:rPr>
              <w:t xml:space="preserve">транзиттік тасымалдауды </w:t>
            </w:r>
            <w:r>
              <w:br/>
            </w:r>
            <w:r>
              <w:rPr>
                <w:rFonts w:ascii="Times New Roman"/>
                <w:b w:val="false"/>
                <w:i w:val="false"/>
                <w:color w:val="000000"/>
                <w:sz w:val="20"/>
              </w:rPr>
              <w:t xml:space="preserve">қоса алғанда,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аумағының шегінде </w:t>
            </w:r>
            <w:r>
              <w:br/>
            </w:r>
            <w:r>
              <w:rPr>
                <w:rFonts w:ascii="Times New Roman"/>
                <w:b w:val="false"/>
                <w:i w:val="false"/>
                <w:color w:val="000000"/>
                <w:sz w:val="20"/>
              </w:rPr>
              <w:t xml:space="preserve">тасымалдауға лицензия беру" </w:t>
            </w:r>
            <w:r>
              <w:br/>
            </w:r>
            <w:r>
              <w:rPr>
                <w:rFonts w:ascii="Times New Roman"/>
                <w:b w:val="false"/>
                <w:i w:val="false"/>
                <w:color w:val="000000"/>
                <w:sz w:val="20"/>
              </w:rPr>
              <w:t xml:space="preserve">мемлекеттік қызмет көрсетуге </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талаптар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жеке тұлғаның өтiнiші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(жеке тұлғаның, аты, әкесiнiң аты (болған жағдайда), тегi), жеке 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(қызмет түрінің және (немесе) кіші түрі(лері)нің толық атауы)</w:t>
      </w:r>
    </w:p>
    <w:p>
      <w:pPr>
        <w:spacing w:after="0"/>
        <w:ind w:left="0"/>
        <w:jc w:val="both"/>
      </w:pPr>
      <w:r>
        <w:rPr>
          <w:rFonts w:ascii="Times New Roman"/>
          <w:b w:val="false"/>
          <w:i w:val="false"/>
          <w:color w:val="000000"/>
          <w:sz w:val="28"/>
        </w:rPr>
        <w:t>
      лицензияны және (немесе) лицензияға қосымшаны(ларды) қайта</w:t>
      </w:r>
    </w:p>
    <w:p>
      <w:pPr>
        <w:spacing w:after="0"/>
        <w:ind w:left="0"/>
        <w:jc w:val="both"/>
      </w:pPr>
      <w:r>
        <w:rPr>
          <w:rFonts w:ascii="Times New Roman"/>
          <w:b w:val="false"/>
          <w:i w:val="false"/>
          <w:color w:val="000000"/>
          <w:sz w:val="28"/>
        </w:rPr>
        <w:t xml:space="preserve">
      ресімдеуді сұраймын (керегінің астын сызу) №__________ бастап "___" </w:t>
      </w:r>
    </w:p>
    <w:p>
      <w:pPr>
        <w:spacing w:after="0"/>
        <w:ind w:left="0"/>
        <w:jc w:val="both"/>
      </w:pPr>
      <w:r>
        <w:rPr>
          <w:rFonts w:ascii="Times New Roman"/>
          <w:b w:val="false"/>
          <w:i w:val="false"/>
          <w:color w:val="000000"/>
          <w:sz w:val="28"/>
        </w:rPr>
        <w:t>
      ___________ 20____ берілген)</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(лицензияның және (немесе) лицензияға қосымшаның (лардың) нөмірі (лері), </w:t>
      </w:r>
    </w:p>
    <w:p>
      <w:pPr>
        <w:spacing w:after="0"/>
        <w:ind w:left="0"/>
        <w:jc w:val="both"/>
      </w:pPr>
      <w:r>
        <w:rPr>
          <w:rFonts w:ascii="Times New Roman"/>
          <w:b w:val="false"/>
          <w:i w:val="false"/>
          <w:color w:val="000000"/>
          <w:sz w:val="28"/>
        </w:rPr>
        <w:t xml:space="preserve">
      берілген күні, лицензияны және (немесе) лицензияға қосымшаны (ларды) </w:t>
      </w:r>
    </w:p>
    <w:p>
      <w:pPr>
        <w:spacing w:after="0"/>
        <w:ind w:left="0"/>
        <w:jc w:val="both"/>
      </w:pPr>
      <w:r>
        <w:rPr>
          <w:rFonts w:ascii="Times New Roman"/>
          <w:b w:val="false"/>
          <w:i w:val="false"/>
          <w:color w:val="000000"/>
          <w:sz w:val="28"/>
        </w:rPr>
        <w:t>
      берген лицензиардың атауы)</w:t>
      </w:r>
    </w:p>
    <w:p>
      <w:pPr>
        <w:spacing w:after="0"/>
        <w:ind w:left="0"/>
        <w:jc w:val="both"/>
      </w:pPr>
      <w:r>
        <w:rPr>
          <w:rFonts w:ascii="Times New Roman"/>
          <w:b w:val="false"/>
          <w:i w:val="false"/>
          <w:color w:val="000000"/>
          <w:sz w:val="28"/>
        </w:rPr>
        <w:t xml:space="preserve">
      ________________________________________________ жүзеге асыруға </w:t>
      </w:r>
    </w:p>
    <w:p>
      <w:pPr>
        <w:spacing w:after="0"/>
        <w:ind w:left="0"/>
        <w:jc w:val="both"/>
      </w:pPr>
      <w:r>
        <w:rPr>
          <w:rFonts w:ascii="Times New Roman"/>
          <w:b w:val="false"/>
          <w:i w:val="false"/>
          <w:color w:val="000000"/>
          <w:sz w:val="28"/>
        </w:rPr>
        <w:t xml:space="preserve">
      (қызмет түрінің және (немесе) қызметтің кіші түрі (лері) нің толық атауы) </w:t>
      </w:r>
    </w:p>
    <w:p>
      <w:pPr>
        <w:spacing w:after="0"/>
        <w:ind w:left="0"/>
        <w:jc w:val="both"/>
      </w:pPr>
      <w:r>
        <w:rPr>
          <w:rFonts w:ascii="Times New Roman"/>
          <w:b w:val="false"/>
          <w:i w:val="false"/>
          <w:color w:val="000000"/>
          <w:sz w:val="28"/>
        </w:rPr>
        <w:t>
      (тиісті тор көзде Х көрсетіңіз):</w:t>
      </w:r>
    </w:p>
    <w:p>
      <w:pPr>
        <w:spacing w:after="0"/>
        <w:ind w:left="0"/>
        <w:jc w:val="both"/>
      </w:pPr>
      <w:r>
        <w:rPr>
          <w:rFonts w:ascii="Times New Roman"/>
          <w:b w:val="false"/>
          <w:i w:val="false"/>
          <w:color w:val="000000"/>
          <w:sz w:val="28"/>
        </w:rPr>
        <w:t xml:space="preserve">
      1) жеке тұлға-лицензиаттың аты, әкесінің аты (болған жағдайда) тегі өзгерген </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xml:space="preserve">
      2) жеке кәсіпкер-лицензиат қайта тіркелген, оның атауы өзгерген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3) жеке кәсіпкер-лицензиат қайта тіркелген, оның заңды мекенжайы өзгерген </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xml:space="preserve">
      4) егер лицензияның иеліктен шығарылатындығы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1-қосымшада көзделген жағдайларда, лицензиаттың үшінші тұлғалардың пайдасына объектімен бірге "объектілерге берілетін рұқсаттар" сыныбы бойынша берілген лицензия иеліктен шығарылған </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xml:space="preserve">
      5)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өзгерген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6) Қазақстан Республикасының заңдарында қайта ресімдеу туралы талап болған </w:t>
      </w:r>
    </w:p>
    <w:p>
      <w:pPr>
        <w:spacing w:after="0"/>
        <w:ind w:left="0"/>
        <w:jc w:val="both"/>
      </w:pPr>
      <w:r>
        <w:rPr>
          <w:rFonts w:ascii="Times New Roman"/>
          <w:b w:val="false"/>
          <w:i w:val="false"/>
          <w:color w:val="000000"/>
          <w:sz w:val="28"/>
        </w:rPr>
        <w:t>
      жағдайларда __________________________________________;</w:t>
      </w:r>
    </w:p>
    <w:p>
      <w:pPr>
        <w:spacing w:after="0"/>
        <w:ind w:left="0"/>
        <w:jc w:val="both"/>
      </w:pPr>
      <w:r>
        <w:rPr>
          <w:rFonts w:ascii="Times New Roman"/>
          <w:b w:val="false"/>
          <w:i w:val="false"/>
          <w:color w:val="000000"/>
          <w:sz w:val="28"/>
        </w:rPr>
        <w:t>
      7) қызмет түрінің атауы өзгерген _______________________________;</w:t>
      </w:r>
    </w:p>
    <w:p>
      <w:pPr>
        <w:spacing w:after="0"/>
        <w:ind w:left="0"/>
        <w:jc w:val="both"/>
      </w:pPr>
      <w:r>
        <w:rPr>
          <w:rFonts w:ascii="Times New Roman"/>
          <w:b w:val="false"/>
          <w:i w:val="false"/>
          <w:color w:val="000000"/>
          <w:sz w:val="28"/>
        </w:rPr>
        <w:t>
      8) қызметтің кіші түрінің атауы өзгерген_________________________;</w:t>
      </w:r>
    </w:p>
    <w:p>
      <w:pPr>
        <w:spacing w:after="0"/>
        <w:ind w:left="0"/>
        <w:jc w:val="both"/>
      </w:pPr>
      <w:r>
        <w:rPr>
          <w:rFonts w:ascii="Times New Roman"/>
          <w:b w:val="false"/>
          <w:i w:val="false"/>
          <w:color w:val="000000"/>
          <w:sz w:val="28"/>
        </w:rPr>
        <w:t xml:space="preserve">
      қағаз жеткізгіште ________ (егер лицензияны қағаз жеткізгіште алу қажет болған </w:t>
      </w:r>
    </w:p>
    <w:p>
      <w:pPr>
        <w:spacing w:after="0"/>
        <w:ind w:left="0"/>
        <w:jc w:val="both"/>
      </w:pPr>
      <w:r>
        <w:rPr>
          <w:rFonts w:ascii="Times New Roman"/>
          <w:b w:val="false"/>
          <w:i w:val="false"/>
          <w:color w:val="000000"/>
          <w:sz w:val="28"/>
        </w:rPr>
        <w:t>
      жағдайда Х белгісін қою керек) қайта ресімдеуіңізді сұраймын.</w:t>
      </w:r>
    </w:p>
    <w:p>
      <w:pPr>
        <w:spacing w:after="0"/>
        <w:ind w:left="0"/>
        <w:jc w:val="both"/>
      </w:pPr>
      <w:r>
        <w:rPr>
          <w:rFonts w:ascii="Times New Roman"/>
          <w:b w:val="false"/>
          <w:i w:val="false"/>
          <w:color w:val="000000"/>
          <w:sz w:val="28"/>
        </w:rPr>
        <w:t>
      Жеке тұлғаның тұрғылықты жерінің мекенжайы __________________</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нөмірі)</w:t>
      </w:r>
    </w:p>
    <w:p>
      <w:pPr>
        <w:spacing w:after="0"/>
        <w:ind w:left="0"/>
        <w:jc w:val="both"/>
      </w:pPr>
      <w:r>
        <w:rPr>
          <w:rFonts w:ascii="Times New Roman"/>
          <w:b w:val="false"/>
          <w:i w:val="false"/>
          <w:color w:val="000000"/>
          <w:sz w:val="28"/>
        </w:rPr>
        <w:t>
      Электрондық пошта __________________________________________</w:t>
      </w:r>
    </w:p>
    <w:p>
      <w:pPr>
        <w:spacing w:after="0"/>
        <w:ind w:left="0"/>
        <w:jc w:val="both"/>
      </w:pPr>
      <w:r>
        <w:rPr>
          <w:rFonts w:ascii="Times New Roman"/>
          <w:b w:val="false"/>
          <w:i w:val="false"/>
          <w:color w:val="000000"/>
          <w:sz w:val="28"/>
        </w:rPr>
        <w:t>
      Телефондар _________________________________________________</w:t>
      </w:r>
    </w:p>
    <w:p>
      <w:pPr>
        <w:spacing w:after="0"/>
        <w:ind w:left="0"/>
        <w:jc w:val="both"/>
      </w:pPr>
      <w:r>
        <w:rPr>
          <w:rFonts w:ascii="Times New Roman"/>
          <w:b w:val="false"/>
          <w:i w:val="false"/>
          <w:color w:val="000000"/>
          <w:sz w:val="28"/>
        </w:rPr>
        <w:t>
      Факс _______________________________________________________</w:t>
      </w:r>
    </w:p>
    <w:p>
      <w:pPr>
        <w:spacing w:after="0"/>
        <w:ind w:left="0"/>
        <w:jc w:val="both"/>
      </w:pPr>
      <w:r>
        <w:rPr>
          <w:rFonts w:ascii="Times New Roman"/>
          <w:b w:val="false"/>
          <w:i w:val="false"/>
          <w:color w:val="000000"/>
          <w:sz w:val="28"/>
        </w:rPr>
        <w:t xml:space="preserve">
      Банктік шот _________________________________________________ </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xml:space="preserve">
      мекенжайы 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(стационарлық үй-жайлар нөмірі)</w:t>
      </w:r>
    </w:p>
    <w:p>
      <w:pPr>
        <w:spacing w:after="0"/>
        <w:ind w:left="0"/>
        <w:jc w:val="both"/>
      </w:pPr>
      <w:r>
        <w:rPr>
          <w:rFonts w:ascii="Times New Roman"/>
          <w:b w:val="false"/>
          <w:i w:val="false"/>
          <w:color w:val="000000"/>
          <w:sz w:val="28"/>
        </w:rPr>
        <w:t>
      ______ парақ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w:t>
      </w:r>
    </w:p>
    <w:p>
      <w:pPr>
        <w:spacing w:after="0"/>
        <w:ind w:left="0"/>
        <w:jc w:val="both"/>
      </w:pPr>
      <w:r>
        <w:rPr>
          <w:rFonts w:ascii="Times New Roman"/>
          <w:b w:val="false"/>
          <w:i w:val="false"/>
          <w:color w:val="000000"/>
          <w:sz w:val="28"/>
        </w:rPr>
        <w:t>
      өтініш берушінің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беретіні;</w:t>
      </w:r>
    </w:p>
    <w:p>
      <w:pPr>
        <w:spacing w:after="0"/>
        <w:ind w:left="0"/>
        <w:jc w:val="both"/>
      </w:pPr>
      <w:r>
        <w:rPr>
          <w:rFonts w:ascii="Times New Roman"/>
          <w:b w:val="false"/>
          <w:i w:val="false"/>
          <w:color w:val="000000"/>
          <w:sz w:val="28"/>
        </w:rPr>
        <w:t>
      өтініш берушінің халыққа қызмет көрсету орталығы қызметкерінің өтінішті электрондық цифрлық қолтаңбамен растауына келісетіні (халыққа қызмет көрсету орталықтары арқылы жүгінген жағдайда) расталады.</w:t>
      </w:r>
    </w:p>
    <w:p>
      <w:pPr>
        <w:spacing w:after="0"/>
        <w:ind w:left="0"/>
        <w:jc w:val="both"/>
      </w:pPr>
      <w:r>
        <w:rPr>
          <w:rFonts w:ascii="Times New Roman"/>
          <w:b w:val="false"/>
          <w:i w:val="false"/>
          <w:color w:val="000000"/>
          <w:sz w:val="28"/>
        </w:rPr>
        <w:t xml:space="preserve">
      Жеке тұлға ___________________             _____________________________________ </w:t>
      </w:r>
    </w:p>
    <w:p>
      <w:pPr>
        <w:spacing w:after="0"/>
        <w:ind w:left="0"/>
        <w:jc w:val="both"/>
      </w:pPr>
      <w:r>
        <w:rPr>
          <w:rFonts w:ascii="Times New Roman"/>
          <w:b w:val="false"/>
          <w:i w:val="false"/>
          <w:color w:val="000000"/>
          <w:sz w:val="28"/>
        </w:rPr>
        <w:t>
      (электрондық цифрлық қолтаңба)             (аты, әкесiнiң аты (болған жағдайда), тегi)</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"Ядролық материалдарды, </w:t>
            </w:r>
            <w:r>
              <w:br/>
            </w:r>
            <w:r>
              <w:rPr>
                <w:rFonts w:ascii="Times New Roman"/>
                <w:b w:val="false"/>
                <w:i w:val="false"/>
                <w:color w:val="000000"/>
                <w:sz w:val="20"/>
              </w:rPr>
              <w:t xml:space="preserve">радиоактивті заттарды, </w:t>
            </w:r>
            <w:r>
              <w:br/>
            </w:r>
            <w:r>
              <w:rPr>
                <w:rFonts w:ascii="Times New Roman"/>
                <w:b w:val="false"/>
                <w:i w:val="false"/>
                <w:color w:val="000000"/>
                <w:sz w:val="20"/>
              </w:rPr>
              <w:t xml:space="preserve">иондаушы сәулеленудің </w:t>
            </w:r>
            <w:r>
              <w:br/>
            </w:r>
            <w:r>
              <w:rPr>
                <w:rFonts w:ascii="Times New Roman"/>
                <w:b w:val="false"/>
                <w:i w:val="false"/>
                <w:color w:val="000000"/>
                <w:sz w:val="20"/>
              </w:rPr>
              <w:t xml:space="preserve">радиоизотоптық көздерін, </w:t>
            </w:r>
            <w:r>
              <w:br/>
            </w:r>
            <w:r>
              <w:rPr>
                <w:rFonts w:ascii="Times New Roman"/>
                <w:b w:val="false"/>
                <w:i w:val="false"/>
                <w:color w:val="000000"/>
                <w:sz w:val="20"/>
              </w:rPr>
              <w:t xml:space="preserve">радиоактивті қалдықтарды </w:t>
            </w:r>
            <w:r>
              <w:br/>
            </w:r>
            <w:r>
              <w:rPr>
                <w:rFonts w:ascii="Times New Roman"/>
                <w:b w:val="false"/>
                <w:i w:val="false"/>
                <w:color w:val="000000"/>
                <w:sz w:val="20"/>
              </w:rPr>
              <w:t xml:space="preserve">транзиттік тасымалдауды </w:t>
            </w:r>
            <w:r>
              <w:br/>
            </w:r>
            <w:r>
              <w:rPr>
                <w:rFonts w:ascii="Times New Roman"/>
                <w:b w:val="false"/>
                <w:i w:val="false"/>
                <w:color w:val="000000"/>
                <w:sz w:val="20"/>
              </w:rPr>
              <w:t xml:space="preserve">қоса алғанда,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аумағының шегінде </w:t>
            </w:r>
            <w:r>
              <w:br/>
            </w:r>
            <w:r>
              <w:rPr>
                <w:rFonts w:ascii="Times New Roman"/>
                <w:b w:val="false"/>
                <w:i w:val="false"/>
                <w:color w:val="000000"/>
                <w:sz w:val="20"/>
              </w:rPr>
              <w:t xml:space="preserve">тасымалдауға лицензия беру" </w:t>
            </w:r>
            <w:r>
              <w:br/>
            </w:r>
            <w:r>
              <w:rPr>
                <w:rFonts w:ascii="Times New Roman"/>
                <w:b w:val="false"/>
                <w:i w:val="false"/>
                <w:color w:val="000000"/>
                <w:sz w:val="20"/>
              </w:rPr>
              <w:t xml:space="preserve">мемлекеттік қызмет көрсетуге </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талаптар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78" w:id="210"/>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заңды тұлғаның өтiнiші </w:t>
      </w:r>
    </w:p>
    <w:bookmarkEnd w:id="210"/>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w:t>
      </w:r>
    </w:p>
    <w:p>
      <w:pPr>
        <w:spacing w:after="0"/>
        <w:ind w:left="0"/>
        <w:jc w:val="both"/>
      </w:pPr>
      <w:r>
        <w:rPr>
          <w:rFonts w:ascii="Times New Roman"/>
          <w:b w:val="false"/>
          <w:i w:val="false"/>
          <w:color w:val="000000"/>
          <w:sz w:val="28"/>
        </w:rPr>
        <w:t xml:space="preserve">
      бизнес-сәйкестендіру нөмірі, заңды тұлғаның бизнес-сәйкестендіру нөмірі </w:t>
      </w:r>
    </w:p>
    <w:p>
      <w:pPr>
        <w:spacing w:after="0"/>
        <w:ind w:left="0"/>
        <w:jc w:val="both"/>
      </w:pPr>
      <w:r>
        <w:rPr>
          <w:rFonts w:ascii="Times New Roman"/>
          <w:b w:val="false"/>
          <w:i w:val="false"/>
          <w:color w:val="000000"/>
          <w:sz w:val="28"/>
        </w:rPr>
        <w:t xml:space="preserve">
      болмаған жағдайда – шетелдік заңды тұлға филиалының немесе өкілдігінің </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лицензияны және (немесе) лицензияға қосымшаны(ларды) қайта</w:t>
      </w:r>
    </w:p>
    <w:p>
      <w:pPr>
        <w:spacing w:after="0"/>
        <w:ind w:left="0"/>
        <w:jc w:val="both"/>
      </w:pPr>
      <w:r>
        <w:rPr>
          <w:rFonts w:ascii="Times New Roman"/>
          <w:b w:val="false"/>
          <w:i w:val="false"/>
          <w:color w:val="000000"/>
          <w:sz w:val="28"/>
        </w:rPr>
        <w:t xml:space="preserve">
      ресімдеуді сұраймын (керегінің астын сызу) №__________ бастап "___" </w:t>
      </w:r>
    </w:p>
    <w:p>
      <w:pPr>
        <w:spacing w:after="0"/>
        <w:ind w:left="0"/>
        <w:jc w:val="both"/>
      </w:pPr>
      <w:r>
        <w:rPr>
          <w:rFonts w:ascii="Times New Roman"/>
          <w:b w:val="false"/>
          <w:i w:val="false"/>
          <w:color w:val="000000"/>
          <w:sz w:val="28"/>
        </w:rPr>
        <w:t>
      _________ 20___ берілген)</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(лицензияның және (немесе) лицензияға қосымшаның (лардың) нөмірі (лері), </w:t>
      </w:r>
    </w:p>
    <w:p>
      <w:pPr>
        <w:spacing w:after="0"/>
        <w:ind w:left="0"/>
        <w:jc w:val="both"/>
      </w:pPr>
      <w:r>
        <w:rPr>
          <w:rFonts w:ascii="Times New Roman"/>
          <w:b w:val="false"/>
          <w:i w:val="false"/>
          <w:color w:val="000000"/>
          <w:sz w:val="28"/>
        </w:rPr>
        <w:t xml:space="preserve">
      берілген күні, лицензияны және (немесе) лицензияға қосымшаны (ларды) </w:t>
      </w:r>
    </w:p>
    <w:p>
      <w:pPr>
        <w:spacing w:after="0"/>
        <w:ind w:left="0"/>
        <w:jc w:val="both"/>
      </w:pPr>
      <w:r>
        <w:rPr>
          <w:rFonts w:ascii="Times New Roman"/>
          <w:b w:val="false"/>
          <w:i w:val="false"/>
          <w:color w:val="000000"/>
          <w:sz w:val="28"/>
        </w:rPr>
        <w:t>
      берген лицензиардың атауы)</w:t>
      </w:r>
    </w:p>
    <w:p>
      <w:pPr>
        <w:spacing w:after="0"/>
        <w:ind w:left="0"/>
        <w:jc w:val="both"/>
      </w:pPr>
      <w:r>
        <w:rPr>
          <w:rFonts w:ascii="Times New Roman"/>
          <w:b w:val="false"/>
          <w:i w:val="false"/>
          <w:color w:val="000000"/>
          <w:sz w:val="28"/>
        </w:rPr>
        <w:t xml:space="preserve">
      ________________________________________________ жүзеге асыруға </w:t>
      </w:r>
    </w:p>
    <w:p>
      <w:pPr>
        <w:spacing w:after="0"/>
        <w:ind w:left="0"/>
        <w:jc w:val="both"/>
      </w:pPr>
      <w:r>
        <w:rPr>
          <w:rFonts w:ascii="Times New Roman"/>
          <w:b w:val="false"/>
          <w:i w:val="false"/>
          <w:color w:val="000000"/>
          <w:sz w:val="28"/>
        </w:rPr>
        <w:t xml:space="preserve">
      (қызмет түрінің және(немесе) қызметтің кіші түрі(лері)нің толық атауы) </w:t>
      </w:r>
    </w:p>
    <w:p>
      <w:pPr>
        <w:spacing w:after="0"/>
        <w:ind w:left="0"/>
        <w:jc w:val="both"/>
      </w:pPr>
      <w:r>
        <w:rPr>
          <w:rFonts w:ascii="Times New Roman"/>
          <w:b w:val="false"/>
          <w:i w:val="false"/>
          <w:color w:val="000000"/>
          <w:sz w:val="28"/>
        </w:rPr>
        <w:t>
      (тиісті тор көзде Х көрсетіңіз):</w:t>
      </w:r>
    </w:p>
    <w:p>
      <w:pPr>
        <w:spacing w:after="0"/>
        <w:ind w:left="0"/>
        <w:jc w:val="both"/>
      </w:pPr>
      <w:r>
        <w:rPr>
          <w:rFonts w:ascii="Times New Roman"/>
          <w:b w:val="false"/>
          <w:i w:val="false"/>
          <w:color w:val="000000"/>
          <w:sz w:val="28"/>
        </w:rPr>
        <w:t xml:space="preserve">
      1) заңды тұлға-лицензиаттың "Рұқсаттар және хабарламалар туралы" Қазақстан Республикасы Заңының (бұдан әрі – Заң)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(тиісті тор көзде Х көрсетіңіз):</w:t>
      </w:r>
    </w:p>
    <w:p>
      <w:pPr>
        <w:spacing w:after="0"/>
        <w:ind w:left="0"/>
        <w:jc w:val="both"/>
      </w:pPr>
      <w:r>
        <w:rPr>
          <w:rFonts w:ascii="Times New Roman"/>
          <w:b w:val="false"/>
          <w:i w:val="false"/>
          <w:color w:val="000000"/>
          <w:sz w:val="28"/>
        </w:rPr>
        <w:t>
      бірігу _______________________________________________________</w:t>
      </w:r>
    </w:p>
    <w:p>
      <w:pPr>
        <w:spacing w:after="0"/>
        <w:ind w:left="0"/>
        <w:jc w:val="both"/>
      </w:pPr>
      <w:r>
        <w:rPr>
          <w:rFonts w:ascii="Times New Roman"/>
          <w:b w:val="false"/>
          <w:i w:val="false"/>
          <w:color w:val="000000"/>
          <w:sz w:val="28"/>
        </w:rPr>
        <w:t>
      қайта құру ___________________________________________________</w:t>
      </w:r>
    </w:p>
    <w:p>
      <w:pPr>
        <w:spacing w:after="0"/>
        <w:ind w:left="0"/>
        <w:jc w:val="both"/>
      </w:pPr>
      <w:r>
        <w:rPr>
          <w:rFonts w:ascii="Times New Roman"/>
          <w:b w:val="false"/>
          <w:i w:val="false"/>
          <w:color w:val="000000"/>
          <w:sz w:val="28"/>
        </w:rPr>
        <w:t>
      қосылу ______________________________________________________</w:t>
      </w:r>
    </w:p>
    <w:p>
      <w:pPr>
        <w:spacing w:after="0"/>
        <w:ind w:left="0"/>
        <w:jc w:val="both"/>
      </w:pPr>
      <w:r>
        <w:rPr>
          <w:rFonts w:ascii="Times New Roman"/>
          <w:b w:val="false"/>
          <w:i w:val="false"/>
          <w:color w:val="000000"/>
          <w:sz w:val="28"/>
        </w:rPr>
        <w:t>
      бөліп шығару_________________________________________________</w:t>
      </w:r>
    </w:p>
    <w:p>
      <w:pPr>
        <w:spacing w:after="0"/>
        <w:ind w:left="0"/>
        <w:jc w:val="both"/>
      </w:pPr>
      <w:r>
        <w:rPr>
          <w:rFonts w:ascii="Times New Roman"/>
          <w:b w:val="false"/>
          <w:i w:val="false"/>
          <w:color w:val="000000"/>
          <w:sz w:val="28"/>
        </w:rPr>
        <w:t>
      бөліну _________________________жолымен қайта ұйымдастырылуы;</w:t>
      </w:r>
    </w:p>
    <w:p>
      <w:pPr>
        <w:spacing w:after="0"/>
        <w:ind w:left="0"/>
        <w:jc w:val="both"/>
      </w:pPr>
      <w:r>
        <w:rPr>
          <w:rFonts w:ascii="Times New Roman"/>
          <w:b w:val="false"/>
          <w:i w:val="false"/>
          <w:color w:val="000000"/>
          <w:sz w:val="28"/>
        </w:rPr>
        <w:t>
      2) заңды тұлға-лицензиат атауының өзгеруі ______________________;</w:t>
      </w:r>
    </w:p>
    <w:p>
      <w:pPr>
        <w:spacing w:after="0"/>
        <w:ind w:left="0"/>
        <w:jc w:val="both"/>
      </w:pPr>
      <w:r>
        <w:rPr>
          <w:rFonts w:ascii="Times New Roman"/>
          <w:b w:val="false"/>
          <w:i w:val="false"/>
          <w:color w:val="000000"/>
          <w:sz w:val="28"/>
        </w:rPr>
        <w:t>
      3) заңды тұлға-лицензиаттың орналасқан жерінің өзгеруі __________;</w:t>
      </w:r>
    </w:p>
    <w:p>
      <w:pPr>
        <w:spacing w:after="0"/>
        <w:ind w:left="0"/>
        <w:jc w:val="both"/>
      </w:pPr>
      <w:r>
        <w:rPr>
          <w:rFonts w:ascii="Times New Roman"/>
          <w:b w:val="false"/>
          <w:i w:val="false"/>
          <w:color w:val="000000"/>
          <w:sz w:val="28"/>
        </w:rPr>
        <w:t xml:space="preserve">
      4) егер лицензияның иеліктен шығарылатындығы </w:t>
      </w:r>
      <w:r>
        <w:rPr>
          <w:rFonts w:ascii="Times New Roman"/>
          <w:b w:val="false"/>
          <w:i w:val="false"/>
          <w:color w:val="000000"/>
          <w:sz w:val="28"/>
        </w:rPr>
        <w:t>Заңның</w:t>
      </w:r>
      <w:r>
        <w:rPr>
          <w:rFonts w:ascii="Times New Roman"/>
          <w:b w:val="false"/>
          <w:i w:val="false"/>
          <w:color w:val="000000"/>
          <w:sz w:val="28"/>
        </w:rPr>
        <w:t xml:space="preserve"> 1-қосымшада көзделген жағдайларда, лицензиаттың үшінші тұлғалардың пайдасына объектімен бірге "объектілерге берілетін рұқсаттар" сыныбыы бойынша берілген лицензияны иеліктен шығаруы </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xml:space="preserve">
      5) "объектілерге берілетін рұқсаттар" сыныбыы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өзгеруі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 _________________________________________;</w:t>
      </w:r>
    </w:p>
    <w:p>
      <w:pPr>
        <w:spacing w:after="0"/>
        <w:ind w:left="0"/>
        <w:jc w:val="both"/>
      </w:pPr>
      <w:r>
        <w:rPr>
          <w:rFonts w:ascii="Times New Roman"/>
          <w:b w:val="false"/>
          <w:i w:val="false"/>
          <w:color w:val="000000"/>
          <w:sz w:val="28"/>
        </w:rPr>
        <w:t>
      7) қызмет түрі атауының өзгеруі ________________________________;</w:t>
      </w:r>
    </w:p>
    <w:p>
      <w:pPr>
        <w:spacing w:after="0"/>
        <w:ind w:left="0"/>
        <w:jc w:val="both"/>
      </w:pPr>
      <w:r>
        <w:rPr>
          <w:rFonts w:ascii="Times New Roman"/>
          <w:b w:val="false"/>
          <w:i w:val="false"/>
          <w:color w:val="000000"/>
          <w:sz w:val="28"/>
        </w:rPr>
        <w:t>
      8) қызметтің кіші түрі атауының өзгеруі _________________________;</w:t>
      </w:r>
    </w:p>
    <w:p>
      <w:pPr>
        <w:spacing w:after="0"/>
        <w:ind w:left="0"/>
        <w:jc w:val="both"/>
      </w:pPr>
      <w:r>
        <w:rPr>
          <w:rFonts w:ascii="Times New Roman"/>
          <w:b w:val="false"/>
          <w:i w:val="false"/>
          <w:color w:val="000000"/>
          <w:sz w:val="28"/>
        </w:rPr>
        <w:t>
      қағаз жеткізгіште (егер лицензияны қағаз жеткізгіште алу қажет болған жағдайда Х белгісін қою керек) қайта ресімдеуіңізді сұраймын</w:t>
      </w:r>
    </w:p>
    <w:p>
      <w:pPr>
        <w:spacing w:after="0"/>
        <w:ind w:left="0"/>
        <w:jc w:val="both"/>
      </w:pPr>
      <w:r>
        <w:rPr>
          <w:rFonts w:ascii="Times New Roman"/>
          <w:b w:val="false"/>
          <w:i w:val="false"/>
          <w:color w:val="000000"/>
          <w:sz w:val="28"/>
        </w:rPr>
        <w:t xml:space="preserve">
      Заңды тұлғаның мекенжайы ____________________________________ </w:t>
      </w:r>
    </w:p>
    <w:p>
      <w:pPr>
        <w:spacing w:after="0"/>
        <w:ind w:left="0"/>
        <w:jc w:val="both"/>
      </w:pPr>
      <w:r>
        <w:rPr>
          <w:rFonts w:ascii="Times New Roman"/>
          <w:b w:val="false"/>
          <w:i w:val="false"/>
          <w:color w:val="000000"/>
          <w:sz w:val="28"/>
        </w:rPr>
        <w:t xml:space="preserve">
      (елі (шетелдік заңды тұлға үшін), пошталық индексі, облысы, қаласы, </w:t>
      </w:r>
    </w:p>
    <w:p>
      <w:pPr>
        <w:spacing w:after="0"/>
        <w:ind w:left="0"/>
        <w:jc w:val="both"/>
      </w:pPr>
      <w:r>
        <w:rPr>
          <w:rFonts w:ascii="Times New Roman"/>
          <w:b w:val="false"/>
          <w:i w:val="false"/>
          <w:color w:val="000000"/>
          <w:sz w:val="28"/>
        </w:rPr>
        <w:t>
      ауданы,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w:t>
      </w:r>
    </w:p>
    <w:p>
      <w:pPr>
        <w:spacing w:after="0"/>
        <w:ind w:left="0"/>
        <w:jc w:val="both"/>
      </w:pPr>
      <w:r>
        <w:rPr>
          <w:rFonts w:ascii="Times New Roman"/>
          <w:b w:val="false"/>
          <w:i w:val="false"/>
          <w:color w:val="000000"/>
          <w:sz w:val="28"/>
        </w:rPr>
        <w:t>
      Телефондар _________________________________________________</w:t>
      </w:r>
    </w:p>
    <w:p>
      <w:pPr>
        <w:spacing w:after="0"/>
        <w:ind w:left="0"/>
        <w:jc w:val="both"/>
      </w:pPr>
      <w:r>
        <w:rPr>
          <w:rFonts w:ascii="Times New Roman"/>
          <w:b w:val="false"/>
          <w:i w:val="false"/>
          <w:color w:val="000000"/>
          <w:sz w:val="28"/>
        </w:rPr>
        <w:t>
      Факс _______________________________________________________</w:t>
      </w:r>
    </w:p>
    <w:p>
      <w:pPr>
        <w:spacing w:after="0"/>
        <w:ind w:left="0"/>
        <w:jc w:val="both"/>
      </w:pPr>
      <w:r>
        <w:rPr>
          <w:rFonts w:ascii="Times New Roman"/>
          <w:b w:val="false"/>
          <w:i w:val="false"/>
          <w:color w:val="000000"/>
          <w:sz w:val="28"/>
        </w:rPr>
        <w:t xml:space="preserve">
      Банктік шот _________________________________________________ </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xml:space="preserve">
      мекенжайы 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(стационарлық үй-жайлар) нөмірі)</w:t>
      </w:r>
    </w:p>
    <w:p>
      <w:pPr>
        <w:spacing w:after="0"/>
        <w:ind w:left="0"/>
        <w:jc w:val="both"/>
      </w:pPr>
      <w:r>
        <w:rPr>
          <w:rFonts w:ascii="Times New Roman"/>
          <w:b w:val="false"/>
          <w:i w:val="false"/>
          <w:color w:val="000000"/>
          <w:sz w:val="28"/>
        </w:rPr>
        <w:t>
      ______ парақ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w:t>
      </w:r>
    </w:p>
    <w:p>
      <w:pPr>
        <w:spacing w:after="0"/>
        <w:ind w:left="0"/>
        <w:jc w:val="both"/>
      </w:pPr>
      <w:r>
        <w:rPr>
          <w:rFonts w:ascii="Times New Roman"/>
          <w:b w:val="false"/>
          <w:i w:val="false"/>
          <w:color w:val="000000"/>
          <w:sz w:val="28"/>
        </w:rPr>
        <w:t>
      өтініш берушінің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беретіні;</w:t>
      </w:r>
    </w:p>
    <w:p>
      <w:pPr>
        <w:spacing w:after="0"/>
        <w:ind w:left="0"/>
        <w:jc w:val="both"/>
      </w:pPr>
      <w:r>
        <w:rPr>
          <w:rFonts w:ascii="Times New Roman"/>
          <w:b w:val="false"/>
          <w:i w:val="false"/>
          <w:color w:val="000000"/>
          <w:sz w:val="28"/>
        </w:rPr>
        <w:t>
      өтініш берушінің халыққа қызмет көрсету орталығы жұмыскерінің өтінішті электрондық цифрлық қолтаңбамен растауына келісетіні (халыққа қызмет көрсету орталықтары арқылы жүгінген жағдайда) расталады.</w:t>
      </w:r>
    </w:p>
    <w:p>
      <w:pPr>
        <w:spacing w:after="0"/>
        <w:ind w:left="0"/>
        <w:jc w:val="both"/>
      </w:pPr>
      <w:r>
        <w:rPr>
          <w:rFonts w:ascii="Times New Roman"/>
          <w:b w:val="false"/>
          <w:i w:val="false"/>
          <w:color w:val="000000"/>
          <w:sz w:val="28"/>
        </w:rPr>
        <w:t xml:space="preserve">
      Басшы ______________________             _____________________________________ </w:t>
      </w:r>
    </w:p>
    <w:p>
      <w:pPr>
        <w:spacing w:after="0"/>
        <w:ind w:left="0"/>
        <w:jc w:val="both"/>
      </w:pPr>
      <w:r>
        <w:rPr>
          <w:rFonts w:ascii="Times New Roman"/>
          <w:b w:val="false"/>
          <w:i w:val="false"/>
          <w:color w:val="000000"/>
          <w:sz w:val="28"/>
        </w:rPr>
        <w:t>
                  (электрондық цифрлық қолтаңба) (аты, әкесiнiң аты (болған жағдайда), тегi)</w:t>
      </w:r>
    </w:p>
    <w:p>
      <w:pPr>
        <w:spacing w:after="0"/>
        <w:ind w:left="0"/>
        <w:jc w:val="both"/>
      </w:pPr>
      <w:r>
        <w:rPr>
          <w:rFonts w:ascii="Times New Roman"/>
          <w:b w:val="false"/>
          <w:i w:val="false"/>
          <w:color w:val="000000"/>
          <w:sz w:val="28"/>
        </w:rPr>
        <w:t>
      Толтыру күні: 20__ жылғы "__" _________________</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8</w:t>
      </w:r>
      <w:r>
        <w:rPr>
          <w:rFonts w:ascii="Times New Roman"/>
          <w:b/>
          <w:i w:val="false"/>
          <w:color w:val="ff0000"/>
          <w:sz w:val="28"/>
        </w:rPr>
        <w:t xml:space="preserve">-қосымша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материалдарды,</w:t>
            </w:r>
            <w:r>
              <w:br/>
            </w:r>
            <w:r>
              <w:rPr>
                <w:rFonts w:ascii="Times New Roman"/>
                <w:b w:val="false"/>
                <w:i w:val="false"/>
                <w:color w:val="000000"/>
                <w:sz w:val="20"/>
              </w:rPr>
              <w:t>радиоактивті заттарды,</w:t>
            </w:r>
            <w:r>
              <w:br/>
            </w:r>
            <w:r>
              <w:rPr>
                <w:rFonts w:ascii="Times New Roman"/>
                <w:b w:val="false"/>
                <w:i w:val="false"/>
                <w:color w:val="000000"/>
                <w:sz w:val="20"/>
              </w:rPr>
              <w:t>иондаушы сәуле шығарудың</w:t>
            </w:r>
            <w:r>
              <w:br/>
            </w:r>
            <w:r>
              <w:rPr>
                <w:rFonts w:ascii="Times New Roman"/>
                <w:b w:val="false"/>
                <w:i w:val="false"/>
                <w:color w:val="000000"/>
                <w:sz w:val="20"/>
              </w:rPr>
              <w:t>радиоизотопты көздерін,</w:t>
            </w:r>
            <w:r>
              <w:br/>
            </w:r>
            <w:r>
              <w:rPr>
                <w:rFonts w:ascii="Times New Roman"/>
                <w:b w:val="false"/>
                <w:i w:val="false"/>
                <w:color w:val="000000"/>
                <w:sz w:val="20"/>
              </w:rPr>
              <w:t>радиоактивті қалдықтарды</w:t>
            </w:r>
            <w:r>
              <w:br/>
            </w:r>
            <w:r>
              <w:rPr>
                <w:rFonts w:ascii="Times New Roman"/>
                <w:b w:val="false"/>
                <w:i w:val="false"/>
                <w:color w:val="000000"/>
                <w:sz w:val="20"/>
              </w:rPr>
              <w:t>транзиттік тасымалдауды қоса алғанда, Қазақстан</w:t>
            </w:r>
            <w:r>
              <w:br/>
            </w:r>
            <w:r>
              <w:rPr>
                <w:rFonts w:ascii="Times New Roman"/>
                <w:b w:val="false"/>
                <w:i w:val="false"/>
                <w:color w:val="000000"/>
                <w:sz w:val="20"/>
              </w:rPr>
              <w:t>Республикасы аумағының</w:t>
            </w:r>
            <w:r>
              <w:br/>
            </w:r>
            <w:r>
              <w:rPr>
                <w:rFonts w:ascii="Times New Roman"/>
                <w:b w:val="false"/>
                <w:i w:val="false"/>
                <w:color w:val="000000"/>
                <w:sz w:val="20"/>
              </w:rPr>
              <w:t>шегінде тасымалдауға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атауы (мемлекеттік тілде)]</w:t>
                  </w:r>
                </w:p>
                <w:p>
                  <w:pPr>
                    <w:spacing w:after="20"/>
                    <w:ind w:left="20"/>
                    <w:jc w:val="both"/>
                  </w:pPr>
                  <w:r>
                    <w:rPr>
                      <w:rFonts w:ascii="Times New Roman"/>
                      <w:b w:val="false"/>
                      <w:i w:val="false"/>
                      <w:color w:val="000000"/>
                      <w:sz w:val="20"/>
                    </w:rPr>
                    <w:t>
МО реквизиттері мемлекеттік тілде</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атауы (орыс тілінде)]</w:t>
                  </w:r>
                </w:p>
                <w:p>
                  <w:pPr>
                    <w:spacing w:after="20"/>
                    <w:ind w:left="20"/>
                    <w:jc w:val="both"/>
                  </w:pPr>
                  <w:r>
                    <w:rPr>
                      <w:rFonts w:ascii="Times New Roman"/>
                      <w:b w:val="false"/>
                      <w:i w:val="false"/>
                      <w:color w:val="000000"/>
                      <w:sz w:val="20"/>
                    </w:rPr>
                    <w:t>
МО реквизиттері орыс тілінде</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одан әрі қараудан/ мемлекеттік қызметті көрсетуден дәлелді бас тарту</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 нөмірі]</w:t>
                  </w:r>
                </w:p>
                <w:p>
                  <w:pPr>
                    <w:spacing w:after="20"/>
                    <w:ind w:left="20"/>
                    <w:jc w:val="both"/>
                  </w:pPr>
                  <w:r>
                    <w:rPr>
                      <w:rFonts w:ascii="Times New Roman"/>
                      <w:b w:val="false"/>
                      <w:i w:val="false"/>
                      <w:color w:val="000000"/>
                      <w:sz w:val="20"/>
                    </w:rPr>
                    <w:t>
Берілген күні: [берілген күні]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атауы] Сіздің [Өтініш берген күн] № [Өтініш нөмірі] өтінішіңізді қарап, ______________________________________________________хабарлайды.</w:t>
                  </w:r>
                </w:p>
                <w:p>
                  <w:pPr>
                    <w:spacing w:after="20"/>
                    <w:ind w:left="20"/>
                    <w:jc w:val="both"/>
                  </w:pPr>
                  <w:r>
                    <w:rPr>
                      <w:rFonts w:ascii="Times New Roman"/>
                      <w:b w:val="false"/>
                      <w:i w:val="false"/>
                      <w:color w:val="000000"/>
                      <w:sz w:val="20"/>
                    </w:rPr>
                    <w:t>
[Бас тарту себебі].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басшысы]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тегі, аты, әкесінің аты (бар болған жағдайда)]</w:t>
                  </w:r>
                </w:p>
              </w:tc>
            </w:tr>
          </w:tbl>
          <w:p/>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7264400" cy="190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"Ядролық материалдарды, </w:t>
            </w:r>
            <w:r>
              <w:br/>
            </w:r>
            <w:r>
              <w:rPr>
                <w:rFonts w:ascii="Times New Roman"/>
                <w:b w:val="false"/>
                <w:i w:val="false"/>
                <w:color w:val="000000"/>
                <w:sz w:val="20"/>
              </w:rPr>
              <w:t xml:space="preserve">радиоактивті заттарды, </w:t>
            </w:r>
            <w:r>
              <w:br/>
            </w:r>
            <w:r>
              <w:rPr>
                <w:rFonts w:ascii="Times New Roman"/>
                <w:b w:val="false"/>
                <w:i w:val="false"/>
                <w:color w:val="000000"/>
                <w:sz w:val="20"/>
              </w:rPr>
              <w:t xml:space="preserve">иондаушы сәулеленудің </w:t>
            </w:r>
            <w:r>
              <w:br/>
            </w:r>
            <w:r>
              <w:rPr>
                <w:rFonts w:ascii="Times New Roman"/>
                <w:b w:val="false"/>
                <w:i w:val="false"/>
                <w:color w:val="000000"/>
                <w:sz w:val="20"/>
              </w:rPr>
              <w:t xml:space="preserve">радиоизотоптық көздерін, </w:t>
            </w:r>
            <w:r>
              <w:br/>
            </w:r>
            <w:r>
              <w:rPr>
                <w:rFonts w:ascii="Times New Roman"/>
                <w:b w:val="false"/>
                <w:i w:val="false"/>
                <w:color w:val="000000"/>
                <w:sz w:val="20"/>
              </w:rPr>
              <w:t xml:space="preserve">радиоактивті қалдықтарды </w:t>
            </w:r>
            <w:r>
              <w:br/>
            </w:r>
            <w:r>
              <w:rPr>
                <w:rFonts w:ascii="Times New Roman"/>
                <w:b w:val="false"/>
                <w:i w:val="false"/>
                <w:color w:val="000000"/>
                <w:sz w:val="20"/>
              </w:rPr>
              <w:t xml:space="preserve">транзиттік тасымалдауды </w:t>
            </w:r>
            <w:r>
              <w:br/>
            </w:r>
            <w:r>
              <w:rPr>
                <w:rFonts w:ascii="Times New Roman"/>
                <w:b w:val="false"/>
                <w:i w:val="false"/>
                <w:color w:val="000000"/>
                <w:sz w:val="20"/>
              </w:rPr>
              <w:t xml:space="preserve">қоса алғанда,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аумағының шегінде </w:t>
            </w:r>
            <w:r>
              <w:br/>
            </w:r>
            <w:r>
              <w:rPr>
                <w:rFonts w:ascii="Times New Roman"/>
                <w:b w:val="false"/>
                <w:i w:val="false"/>
                <w:color w:val="000000"/>
                <w:sz w:val="20"/>
              </w:rPr>
              <w:t xml:space="preserve">тасымалдауға лицензия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1866900" cy="173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866900" cy="173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Лицензия</w:t>
      </w:r>
    </w:p>
    <w:p>
      <w:pPr>
        <w:spacing w:after="0"/>
        <w:ind w:left="0"/>
        <w:jc w:val="both"/>
      </w:pPr>
      <w:r>
        <w:rPr>
          <w:rFonts w:ascii="Times New Roman"/>
          <w:b w:val="false"/>
          <w:i w:val="false"/>
          <w:color w:val="ff0000"/>
          <w:sz w:val="28"/>
        </w:rPr>
        <w:t xml:space="preserve">
      Ескерту. 9-қосымша жаңа редакцияда - ҚР Энергетика министрінің 24.09.2024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жылғы "___" ___________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bl>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Заңына</w:t>
      </w:r>
      <w:r>
        <w:rPr>
          <w:rFonts w:ascii="Times New Roman"/>
          <w:b w:val="false"/>
          <w:i w:val="false"/>
          <w:color w:val="000000"/>
          <w:sz w:val="28"/>
        </w:rPr>
        <w:t xml:space="preserve"> сәйкес лицензияланатын қызмет түрінің атауы)</w:t>
      </w:r>
    </w:p>
    <w:p>
      <w:pPr>
        <w:spacing w:after="0"/>
        <w:ind w:left="0"/>
        <w:jc w:val="both"/>
      </w:pPr>
      <w:r>
        <w:rPr>
          <w:rFonts w:ascii="Times New Roman"/>
          <w:b w:val="false"/>
          <w:i w:val="false"/>
          <w:color w:val="000000"/>
          <w:sz w:val="28"/>
        </w:rPr>
        <w:t>
      __________________________________________________ айналысуға</w:t>
      </w:r>
    </w:p>
    <w:p>
      <w:pPr>
        <w:spacing w:after="0"/>
        <w:ind w:left="0"/>
        <w:jc w:val="both"/>
      </w:pPr>
      <w:r>
        <w:rPr>
          <w:rFonts w:ascii="Times New Roman"/>
          <w:b w:val="false"/>
          <w:i w:val="false"/>
          <w:color w:val="000000"/>
          <w:sz w:val="28"/>
        </w:rPr>
        <w:t xml:space="preserve">
      ______________________________________________________ берілді </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w:t>
      </w:r>
    </w:p>
    <w:p>
      <w:pPr>
        <w:spacing w:after="0"/>
        <w:ind w:left="0"/>
        <w:jc w:val="both"/>
      </w:pPr>
      <w:r>
        <w:rPr>
          <w:rFonts w:ascii="Times New Roman"/>
          <w:b w:val="false"/>
          <w:i w:val="false"/>
          <w:color w:val="000000"/>
          <w:sz w:val="28"/>
        </w:rPr>
        <w:t xml:space="preserve">
      мекенжайы, бизнес-сәйкестендіру нөмірі, заңды тұлғаның бизнес- сәйкестендіру </w:t>
      </w:r>
    </w:p>
    <w:p>
      <w:pPr>
        <w:spacing w:after="0"/>
        <w:ind w:left="0"/>
        <w:jc w:val="both"/>
      </w:pPr>
      <w:r>
        <w:rPr>
          <w:rFonts w:ascii="Times New Roman"/>
          <w:b w:val="false"/>
          <w:i w:val="false"/>
          <w:color w:val="000000"/>
          <w:sz w:val="28"/>
        </w:rPr>
        <w:t xml:space="preserve">
      нөмірі болмаған жағдайда – шетелдік заңды тұлға филиалының немесе өкілдігінің </w:t>
      </w:r>
    </w:p>
    <w:p>
      <w:pPr>
        <w:spacing w:after="0"/>
        <w:ind w:left="0"/>
        <w:jc w:val="both"/>
      </w:pPr>
      <w:r>
        <w:rPr>
          <w:rFonts w:ascii="Times New Roman"/>
          <w:b w:val="false"/>
          <w:i w:val="false"/>
          <w:color w:val="000000"/>
          <w:sz w:val="28"/>
        </w:rPr>
        <w:t xml:space="preserve">
      бизнес-сәйкестендіру нөмірі/жеке тұлғаның толық тегі, аты, әкесінің аты </w:t>
      </w:r>
    </w:p>
    <w:p>
      <w:pPr>
        <w:spacing w:after="0"/>
        <w:ind w:left="0"/>
        <w:jc w:val="both"/>
      </w:pPr>
      <w:r>
        <w:rPr>
          <w:rFonts w:ascii="Times New Roman"/>
          <w:b w:val="false"/>
          <w:i w:val="false"/>
          <w:color w:val="000000"/>
          <w:sz w:val="28"/>
        </w:rPr>
        <w:t>
      (болған жағдайда), жеке сәйкестендіру нөмірі)</w:t>
      </w:r>
    </w:p>
    <w:p>
      <w:pPr>
        <w:spacing w:after="0"/>
        <w:ind w:left="0"/>
        <w:jc w:val="both"/>
      </w:pPr>
      <w:r>
        <w:rPr>
          <w:rFonts w:ascii="Times New Roman"/>
          <w:b w:val="false"/>
          <w:i w:val="false"/>
          <w:color w:val="000000"/>
          <w:sz w:val="28"/>
        </w:rPr>
        <w:t xml:space="preserve">
      Ерекше шарттары ____________________________________________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36-бабына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Ескерту: ___________________________________________________ </w:t>
      </w:r>
    </w:p>
    <w:p>
      <w:pPr>
        <w:spacing w:after="0"/>
        <w:ind w:left="0"/>
        <w:jc w:val="both"/>
      </w:pPr>
      <w:r>
        <w:rPr>
          <w:rFonts w:ascii="Times New Roman"/>
          <w:b w:val="false"/>
          <w:i w:val="false"/>
          <w:color w:val="000000"/>
          <w:sz w:val="28"/>
        </w:rPr>
        <w:t>
      (иеліктен шығарылатындығы, рұқсаттың класы)</w:t>
      </w:r>
    </w:p>
    <w:p>
      <w:pPr>
        <w:spacing w:after="0"/>
        <w:ind w:left="0"/>
        <w:jc w:val="both"/>
      </w:pPr>
      <w:r>
        <w:rPr>
          <w:rFonts w:ascii="Times New Roman"/>
          <w:b w:val="false"/>
          <w:i w:val="false"/>
          <w:color w:val="000000"/>
          <w:sz w:val="28"/>
        </w:rPr>
        <w:t xml:space="preserve">
      Лицензиар 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Басшы (уәкiлеттi тұлға) _______________________________________ </w:t>
      </w:r>
    </w:p>
    <w:p>
      <w:pPr>
        <w:spacing w:after="0"/>
        <w:ind w:left="0"/>
        <w:jc w:val="both"/>
      </w:pPr>
      <w:r>
        <w:rPr>
          <w:rFonts w:ascii="Times New Roman"/>
          <w:b w:val="false"/>
          <w:i w:val="false"/>
          <w:color w:val="000000"/>
          <w:sz w:val="28"/>
        </w:rPr>
        <w:t>
      (тегi, аты, әкесiнiң аты (болған жағдайда)</w:t>
      </w:r>
    </w:p>
    <w:p>
      <w:pPr>
        <w:spacing w:after="0"/>
        <w:ind w:left="0"/>
        <w:jc w:val="both"/>
      </w:pPr>
      <w:r>
        <w:rPr>
          <w:rFonts w:ascii="Times New Roman"/>
          <w:b w:val="false"/>
          <w:i w:val="false"/>
          <w:color w:val="000000"/>
          <w:sz w:val="28"/>
        </w:rPr>
        <w:t>
      Қолы ___________________ (қағаз тасығыштағы лицензиялар үшін)</w:t>
      </w:r>
    </w:p>
    <w:p>
      <w:pPr>
        <w:spacing w:after="0"/>
        <w:ind w:left="0"/>
        <w:jc w:val="both"/>
      </w:pPr>
      <w:r>
        <w:rPr>
          <w:rFonts w:ascii="Times New Roman"/>
          <w:b w:val="false"/>
          <w:i w:val="false"/>
          <w:color w:val="000000"/>
          <w:sz w:val="28"/>
        </w:rPr>
        <w:t>
      Мөр орны (қағаз тасығыштағы лицензиялар үшін)</w:t>
      </w:r>
    </w:p>
    <w:p>
      <w:pPr>
        <w:spacing w:after="0"/>
        <w:ind w:left="0"/>
        <w:jc w:val="both"/>
      </w:pPr>
      <w:r>
        <w:rPr>
          <w:rFonts w:ascii="Times New Roman"/>
          <w:b w:val="false"/>
          <w:i w:val="false"/>
          <w:color w:val="000000"/>
          <w:sz w:val="28"/>
        </w:rPr>
        <w:t>
      Алғашқы берілген күні: "___" ____________ _______ ж.</w:t>
      </w:r>
    </w:p>
    <w:p>
      <w:pPr>
        <w:spacing w:after="0"/>
        <w:ind w:left="0"/>
        <w:jc w:val="both"/>
      </w:pPr>
      <w:r>
        <w:rPr>
          <w:rFonts w:ascii="Times New Roman"/>
          <w:b w:val="false"/>
          <w:i w:val="false"/>
          <w:color w:val="000000"/>
          <w:sz w:val="28"/>
        </w:rPr>
        <w:t>
      Лицензияның қолданылу кезеңі: "___" ____________ _______ ж.</w:t>
      </w:r>
    </w:p>
    <w:p>
      <w:pPr>
        <w:spacing w:after="0"/>
        <w:ind w:left="0"/>
        <w:jc w:val="both"/>
      </w:pPr>
      <w:r>
        <w:rPr>
          <w:rFonts w:ascii="Times New Roman"/>
          <w:b w:val="false"/>
          <w:i w:val="false"/>
          <w:color w:val="000000"/>
          <w:sz w:val="28"/>
        </w:rPr>
        <w:t>
      Берілген орны 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"Ядролық материалдарды, </w:t>
            </w:r>
            <w:r>
              <w:br/>
            </w:r>
            <w:r>
              <w:rPr>
                <w:rFonts w:ascii="Times New Roman"/>
                <w:b w:val="false"/>
                <w:i w:val="false"/>
                <w:color w:val="000000"/>
                <w:sz w:val="20"/>
              </w:rPr>
              <w:t xml:space="preserve">радиоактивті заттарды, </w:t>
            </w:r>
            <w:r>
              <w:br/>
            </w:r>
            <w:r>
              <w:rPr>
                <w:rFonts w:ascii="Times New Roman"/>
                <w:b w:val="false"/>
                <w:i w:val="false"/>
                <w:color w:val="000000"/>
                <w:sz w:val="20"/>
              </w:rPr>
              <w:t xml:space="preserve">иондаушы сәулеленудің </w:t>
            </w:r>
            <w:r>
              <w:br/>
            </w:r>
            <w:r>
              <w:rPr>
                <w:rFonts w:ascii="Times New Roman"/>
                <w:b w:val="false"/>
                <w:i w:val="false"/>
                <w:color w:val="000000"/>
                <w:sz w:val="20"/>
              </w:rPr>
              <w:t xml:space="preserve">радиоизотоптық көздерін, </w:t>
            </w:r>
            <w:r>
              <w:br/>
            </w:r>
            <w:r>
              <w:rPr>
                <w:rFonts w:ascii="Times New Roman"/>
                <w:b w:val="false"/>
                <w:i w:val="false"/>
                <w:color w:val="000000"/>
                <w:sz w:val="20"/>
              </w:rPr>
              <w:t xml:space="preserve">радиоактивті қалдықтарды </w:t>
            </w:r>
            <w:r>
              <w:br/>
            </w:r>
            <w:r>
              <w:rPr>
                <w:rFonts w:ascii="Times New Roman"/>
                <w:b w:val="false"/>
                <w:i w:val="false"/>
                <w:color w:val="000000"/>
                <w:sz w:val="20"/>
              </w:rPr>
              <w:t xml:space="preserve">транзиттік тасымалдауды </w:t>
            </w:r>
            <w:r>
              <w:br/>
            </w:r>
            <w:r>
              <w:rPr>
                <w:rFonts w:ascii="Times New Roman"/>
                <w:b w:val="false"/>
                <w:i w:val="false"/>
                <w:color w:val="000000"/>
                <w:sz w:val="20"/>
              </w:rPr>
              <w:t xml:space="preserve">қоса алғанда,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аумағының шегінде </w:t>
            </w:r>
            <w:r>
              <w:br/>
            </w:r>
            <w:r>
              <w:rPr>
                <w:rFonts w:ascii="Times New Roman"/>
                <w:b w:val="false"/>
                <w:i w:val="false"/>
                <w:color w:val="000000"/>
                <w:sz w:val="20"/>
              </w:rPr>
              <w:t xml:space="preserve">тасымалдауға лицензия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1866900" cy="173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866900" cy="173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Лицензияға қосымша</w:t>
      </w:r>
    </w:p>
    <w:p>
      <w:pPr>
        <w:spacing w:after="0"/>
        <w:ind w:left="0"/>
        <w:jc w:val="both"/>
      </w:pPr>
      <w:r>
        <w:rPr>
          <w:rFonts w:ascii="Times New Roman"/>
          <w:b w:val="false"/>
          <w:i w:val="false"/>
          <w:color w:val="ff0000"/>
          <w:sz w:val="28"/>
        </w:rPr>
        <w:t xml:space="preserve">
      Ескерту. 10-қосымша жаңа редакцияда - ҚР Энергетика министрінің 24.09.2024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Лицензияның нөмірі ____________</w:t>
      </w:r>
    </w:p>
    <w:p>
      <w:pPr>
        <w:spacing w:after="0"/>
        <w:ind w:left="0"/>
        <w:jc w:val="both"/>
      </w:pPr>
      <w:r>
        <w:rPr>
          <w:rFonts w:ascii="Times New Roman"/>
          <w:b w:val="false"/>
          <w:i w:val="false"/>
          <w:color w:val="000000"/>
          <w:sz w:val="28"/>
        </w:rPr>
        <w:t>
      Лицензияның берілген күні 20__ жылғы _________________</w:t>
      </w:r>
    </w:p>
    <w:p>
      <w:pPr>
        <w:spacing w:after="0"/>
        <w:ind w:left="0"/>
        <w:jc w:val="both"/>
      </w:pPr>
      <w:r>
        <w:rPr>
          <w:rFonts w:ascii="Times New Roman"/>
          <w:b w:val="false"/>
          <w:i w:val="false"/>
          <w:color w:val="000000"/>
          <w:sz w:val="28"/>
        </w:rPr>
        <w:t>
      Лицензияланатын қызмет түрінің кіші түрі(лері) __________________</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Заңына</w:t>
      </w:r>
      <w:r>
        <w:rPr>
          <w:rFonts w:ascii="Times New Roman"/>
          <w:b w:val="false"/>
          <w:i w:val="false"/>
          <w:color w:val="000000"/>
          <w:sz w:val="28"/>
        </w:rPr>
        <w:t xml:space="preserve"> сәйкес лицензияланатын қызметтің кіші түрінің атауы)</w:t>
      </w:r>
    </w:p>
    <w:p>
      <w:pPr>
        <w:spacing w:after="0"/>
        <w:ind w:left="0"/>
        <w:jc w:val="both"/>
      </w:pPr>
      <w:r>
        <w:rPr>
          <w:rFonts w:ascii="Times New Roman"/>
          <w:b w:val="false"/>
          <w:i w:val="false"/>
          <w:color w:val="000000"/>
          <w:sz w:val="28"/>
        </w:rPr>
        <w:t xml:space="preserve">
      Лицензиат ___________________________________________________ </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w:t>
      </w:r>
    </w:p>
    <w:p>
      <w:pPr>
        <w:spacing w:after="0"/>
        <w:ind w:left="0"/>
        <w:jc w:val="both"/>
      </w:pPr>
      <w:r>
        <w:rPr>
          <w:rFonts w:ascii="Times New Roman"/>
          <w:b w:val="false"/>
          <w:i w:val="false"/>
          <w:color w:val="000000"/>
          <w:sz w:val="28"/>
        </w:rPr>
        <w:t xml:space="preserve">
      мекенжайы, бизнес-сәйкестендіру нөмірі, заңды тұлғаның бизнес-сәйкестендіру </w:t>
      </w:r>
    </w:p>
    <w:p>
      <w:pPr>
        <w:spacing w:after="0"/>
        <w:ind w:left="0"/>
        <w:jc w:val="both"/>
      </w:pPr>
      <w:r>
        <w:rPr>
          <w:rFonts w:ascii="Times New Roman"/>
          <w:b w:val="false"/>
          <w:i w:val="false"/>
          <w:color w:val="000000"/>
          <w:sz w:val="28"/>
        </w:rPr>
        <w:t xml:space="preserve">
      нөмірі болмаған жағдайда – шетелдік заңды тұлға филиалының немесе </w:t>
      </w:r>
    </w:p>
    <w:p>
      <w:pPr>
        <w:spacing w:after="0"/>
        <w:ind w:left="0"/>
        <w:jc w:val="both"/>
      </w:pPr>
      <w:r>
        <w:rPr>
          <w:rFonts w:ascii="Times New Roman"/>
          <w:b w:val="false"/>
          <w:i w:val="false"/>
          <w:color w:val="000000"/>
          <w:sz w:val="28"/>
        </w:rPr>
        <w:t xml:space="preserve">
      өкілдігінің бизнес-сәйкестендіру нөмірі/жеке тұлғаның толық тегі, аты, </w:t>
      </w:r>
    </w:p>
    <w:p>
      <w:pPr>
        <w:spacing w:after="0"/>
        <w:ind w:left="0"/>
        <w:jc w:val="both"/>
      </w:pPr>
      <w:r>
        <w:rPr>
          <w:rFonts w:ascii="Times New Roman"/>
          <w:b w:val="false"/>
          <w:i w:val="false"/>
          <w:color w:val="000000"/>
          <w:sz w:val="28"/>
        </w:rPr>
        <w:t>
      әкесінің аты (болған жағдайда), жеке сәйкестендіру нөмірі)</w:t>
      </w:r>
    </w:p>
    <w:p>
      <w:pPr>
        <w:spacing w:after="0"/>
        <w:ind w:left="0"/>
        <w:jc w:val="both"/>
      </w:pPr>
      <w:r>
        <w:rPr>
          <w:rFonts w:ascii="Times New Roman"/>
          <w:b w:val="false"/>
          <w:i w:val="false"/>
          <w:color w:val="000000"/>
          <w:sz w:val="28"/>
        </w:rPr>
        <w:t xml:space="preserve">
      Өндiрiстік база және/немесе объект _____________________________ </w:t>
      </w:r>
    </w:p>
    <w:p>
      <w:pPr>
        <w:spacing w:after="0"/>
        <w:ind w:left="0"/>
        <w:jc w:val="both"/>
      </w:pPr>
      <w:r>
        <w:rPr>
          <w:rFonts w:ascii="Times New Roman"/>
          <w:b w:val="false"/>
          <w:i w:val="false"/>
          <w:color w:val="000000"/>
          <w:sz w:val="28"/>
        </w:rPr>
        <w:t>
      (орналасқан жерi)</w:t>
      </w:r>
    </w:p>
    <w:p>
      <w:pPr>
        <w:spacing w:after="0"/>
        <w:ind w:left="0"/>
        <w:jc w:val="both"/>
      </w:pPr>
      <w:r>
        <w:rPr>
          <w:rFonts w:ascii="Times New Roman"/>
          <w:b w:val="false"/>
          <w:i w:val="false"/>
          <w:color w:val="000000"/>
          <w:sz w:val="28"/>
        </w:rPr>
        <w:t xml:space="preserve">
      Лицензияның қолданылуының ерекше шарттары 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36-бабына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Лицензиар __________________________________________________ </w:t>
      </w:r>
    </w:p>
    <w:p>
      <w:pPr>
        <w:spacing w:after="0"/>
        <w:ind w:left="0"/>
        <w:jc w:val="both"/>
      </w:pPr>
      <w:r>
        <w:rPr>
          <w:rFonts w:ascii="Times New Roman"/>
          <w:b w:val="false"/>
          <w:i w:val="false"/>
          <w:color w:val="000000"/>
          <w:sz w:val="28"/>
        </w:rPr>
        <w:t>
      (лицензияға қосымшаны берген органның толық атауы)</w:t>
      </w:r>
    </w:p>
    <w:p>
      <w:pPr>
        <w:spacing w:after="0"/>
        <w:ind w:left="0"/>
        <w:jc w:val="both"/>
      </w:pPr>
      <w:r>
        <w:rPr>
          <w:rFonts w:ascii="Times New Roman"/>
          <w:b w:val="false"/>
          <w:i w:val="false"/>
          <w:color w:val="000000"/>
          <w:sz w:val="28"/>
        </w:rPr>
        <w:t xml:space="preserve">
      Басшы (уәкiлеттi тұлға) ________________________________________ </w:t>
      </w:r>
    </w:p>
    <w:p>
      <w:pPr>
        <w:spacing w:after="0"/>
        <w:ind w:left="0"/>
        <w:jc w:val="both"/>
      </w:pPr>
      <w:r>
        <w:rPr>
          <w:rFonts w:ascii="Times New Roman"/>
          <w:b w:val="false"/>
          <w:i w:val="false"/>
          <w:color w:val="000000"/>
          <w:sz w:val="28"/>
        </w:rPr>
        <w:t>
      (тегi, аты, әкесiнiң аты (болған жағдайда)</w:t>
      </w:r>
    </w:p>
    <w:p>
      <w:pPr>
        <w:spacing w:after="0"/>
        <w:ind w:left="0"/>
        <w:jc w:val="both"/>
      </w:pPr>
      <w:r>
        <w:rPr>
          <w:rFonts w:ascii="Times New Roman"/>
          <w:b w:val="false"/>
          <w:i w:val="false"/>
          <w:color w:val="000000"/>
          <w:sz w:val="28"/>
        </w:rPr>
        <w:t>
      Қолы ______________ (қағаз жеткізгіштегі қосымшалар үшін)</w:t>
      </w:r>
    </w:p>
    <w:p>
      <w:pPr>
        <w:spacing w:after="0"/>
        <w:ind w:left="0"/>
        <w:jc w:val="both"/>
      </w:pPr>
      <w:r>
        <w:rPr>
          <w:rFonts w:ascii="Times New Roman"/>
          <w:b w:val="false"/>
          <w:i w:val="false"/>
          <w:color w:val="000000"/>
          <w:sz w:val="28"/>
        </w:rPr>
        <w:t>
      Мөр орны (қағаз жеткізгіштегі қосымшалар үшін)</w:t>
      </w:r>
    </w:p>
    <w:p>
      <w:pPr>
        <w:spacing w:after="0"/>
        <w:ind w:left="0"/>
        <w:jc w:val="both"/>
      </w:pPr>
      <w:r>
        <w:rPr>
          <w:rFonts w:ascii="Times New Roman"/>
          <w:b w:val="false"/>
          <w:i w:val="false"/>
          <w:color w:val="000000"/>
          <w:sz w:val="28"/>
        </w:rPr>
        <w:t>
      Қосымшаның нөмірі ________________</w:t>
      </w:r>
    </w:p>
    <w:p>
      <w:pPr>
        <w:spacing w:after="0"/>
        <w:ind w:left="0"/>
        <w:jc w:val="both"/>
      </w:pPr>
      <w:r>
        <w:rPr>
          <w:rFonts w:ascii="Times New Roman"/>
          <w:b w:val="false"/>
          <w:i w:val="false"/>
          <w:color w:val="000000"/>
          <w:sz w:val="28"/>
        </w:rPr>
        <w:t>
      Қолданылу мерзiмi "____" _______________ _____ ж.</w:t>
      </w:r>
    </w:p>
    <w:p>
      <w:pPr>
        <w:spacing w:after="0"/>
        <w:ind w:left="0"/>
        <w:jc w:val="both"/>
      </w:pPr>
      <w:r>
        <w:rPr>
          <w:rFonts w:ascii="Times New Roman"/>
          <w:b w:val="false"/>
          <w:i w:val="false"/>
          <w:color w:val="000000"/>
          <w:sz w:val="28"/>
        </w:rPr>
        <w:t>
      Қосымшаның берілген күні ________________ 20 ____ ж.</w:t>
      </w:r>
    </w:p>
    <w:p>
      <w:pPr>
        <w:spacing w:after="0"/>
        <w:ind w:left="0"/>
        <w:jc w:val="both"/>
      </w:pPr>
      <w:r>
        <w:rPr>
          <w:rFonts w:ascii="Times New Roman"/>
          <w:b w:val="false"/>
          <w:i w:val="false"/>
          <w:color w:val="000000"/>
          <w:sz w:val="28"/>
        </w:rPr>
        <w:t>
      Берілген орны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2020 жылғы 1 сәуірі</w:t>
            </w:r>
            <w:r>
              <w:br/>
            </w:r>
            <w:r>
              <w:rPr>
                <w:rFonts w:ascii="Times New Roman"/>
                <w:b w:val="false"/>
                <w:i w:val="false"/>
                <w:color w:val="000000"/>
                <w:sz w:val="20"/>
              </w:rPr>
              <w:t>№ 123 бұйрығына</w:t>
            </w:r>
            <w:r>
              <w:br/>
            </w:r>
            <w:r>
              <w:rPr>
                <w:rFonts w:ascii="Times New Roman"/>
                <w:b w:val="false"/>
                <w:i w:val="false"/>
                <w:color w:val="000000"/>
                <w:sz w:val="20"/>
              </w:rPr>
              <w:t>8-қосымша</w:t>
            </w:r>
          </w:p>
        </w:tc>
      </w:tr>
    </w:tbl>
    <w:bookmarkStart w:name="z463" w:id="211"/>
    <w:p>
      <w:pPr>
        <w:spacing w:after="0"/>
        <w:ind w:left="0"/>
        <w:jc w:val="left"/>
      </w:pPr>
      <w:r>
        <w:rPr>
          <w:rFonts w:ascii="Times New Roman"/>
          <w:b/>
          <w:i w:val="false"/>
          <w:color w:val="000000"/>
        </w:rPr>
        <w:t xml:space="preserve"> "Бұрынғы ядролық сынақ полигондары аумақтарындағы және жүргiзілген ядролық сынақтар салдарынан ластанған басқа да аумақтардағы қызметке арналған лицензия беру" мемлекеттік көрсетілетін қызмет қағидалары</w:t>
      </w:r>
    </w:p>
    <w:bookmarkEnd w:id="211"/>
    <w:p>
      <w:pPr>
        <w:spacing w:after="0"/>
        <w:ind w:left="0"/>
        <w:jc w:val="both"/>
      </w:pPr>
      <w:r>
        <w:rPr>
          <w:rFonts w:ascii="Times New Roman"/>
          <w:b w:val="false"/>
          <w:i w:val="false"/>
          <w:color w:val="ff0000"/>
          <w:sz w:val="28"/>
        </w:rPr>
        <w:t xml:space="preserve">
      Ескерту.  Тақырып жаңа редакцияда - ҚР Энергетика министрінің 24.09.2024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464" w:id="212"/>
    <w:p>
      <w:pPr>
        <w:spacing w:after="0"/>
        <w:ind w:left="0"/>
        <w:jc w:val="left"/>
      </w:pPr>
      <w:r>
        <w:rPr>
          <w:rFonts w:ascii="Times New Roman"/>
          <w:b/>
          <w:i w:val="false"/>
          <w:color w:val="000000"/>
        </w:rPr>
        <w:t xml:space="preserve"> 1-тарау. Жалпы ережелер</w:t>
      </w:r>
    </w:p>
    <w:bookmarkEnd w:id="212"/>
    <w:p>
      <w:pPr>
        <w:spacing w:after="0"/>
        <w:ind w:left="0"/>
        <w:jc w:val="both"/>
      </w:pPr>
      <w:bookmarkStart w:name="z465" w:id="213"/>
      <w:r>
        <w:rPr>
          <w:rFonts w:ascii="Times New Roman"/>
          <w:b w:val="false"/>
          <w:i w:val="false"/>
          <w:color w:val="000000"/>
          <w:sz w:val="28"/>
        </w:rPr>
        <w:t xml:space="preserve">
      </w:t>
      </w:r>
      <w:r>
        <w:rPr>
          <w:rFonts w:ascii="Times New Roman"/>
          <w:b/>
          <w:i w:val="false"/>
          <w:color w:val="000000"/>
          <w:sz w:val="28"/>
        </w:rPr>
        <w:t>ЗҚАИ-ның ескертпесі!</w:t>
      </w:r>
    </w:p>
    <w:bookmarkEnd w:id="213"/>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xml:space="preserve">
      1. Осы "Бұрынғы ядролық сынақ полигондары аумақтарындағы және жүргiзілген ядролық сынақтар салдарынан ластанған басқа да аумақтардағы қызметке арналған лицензия беру" мемлекеттік көрсетілетін қызмет қағидалары (бұдан әрі – Қағидалар) "Мемлекеттік көрсетілетін қызметтер туралы"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"Рұқсаттар және хабарламалар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сәйкес әзірленді және "Бұрынғы ядролық сынақ полигондары аумақтарындағы және жүргiзілген ядролық сынақтар салдарынан ластанған басқа да аумақтардағы қызметке арналған лицензия беру" мемлекеттік көрсетілетін қызмет (бұдан әрі – мемлекеттік көрсетілетін қызмет)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2</w:t>
      </w:r>
      <w:r>
        <w:rPr>
          <w:rFonts w:ascii="Times New Roman"/>
          <w:b/>
          <w:i w:val="false"/>
          <w:color w:val="ff0000"/>
          <w:sz w:val="28"/>
        </w:rPr>
        <w:t>-</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2</w:t>
      </w:r>
      <w:r>
        <w:rPr>
          <w:rFonts w:ascii="Times New Roman"/>
          <w:b/>
          <w:i w:val="false"/>
          <w:color w:val="ff0000"/>
          <w:sz w:val="28"/>
        </w:rPr>
        <w:t xml:space="preserve">-тармақ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Осы Қағидаларда мынадай негізгі ұғымдар пайдаланылады:</w:t>
      </w:r>
    </w:p>
    <w:bookmarkStart w:name="z945" w:id="214"/>
    <w:p>
      <w:pPr>
        <w:spacing w:after="0"/>
        <w:ind w:left="0"/>
        <w:jc w:val="both"/>
      </w:pPr>
      <w:r>
        <w:rPr>
          <w:rFonts w:ascii="Times New Roman"/>
          <w:b w:val="false"/>
          <w:i w:val="false"/>
          <w:color w:val="000000"/>
          <w:sz w:val="28"/>
        </w:rPr>
        <w:t>
      1) Бiрыңғай байланыс орталығы – мемлекеттік қызметтер көрсету саласындағы уәкілетті орган айқындаған, көрсетiлетiн қызметтi алушыларға мемлекеттiк және өзге де қызметтер көрсету мәселелерi бойынша – ақпарат, сондай-ақ мемлекеттік органдарға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w:t>
      </w:r>
    </w:p>
    <w:bookmarkEnd w:id="214"/>
    <w:bookmarkStart w:name="z946" w:id="215"/>
    <w:p>
      <w:pPr>
        <w:spacing w:after="0"/>
        <w:ind w:left="0"/>
        <w:jc w:val="both"/>
      </w:pPr>
      <w:r>
        <w:rPr>
          <w:rFonts w:ascii="Times New Roman"/>
          <w:b w:val="false"/>
          <w:i w:val="false"/>
          <w:color w:val="000000"/>
          <w:sz w:val="28"/>
        </w:rPr>
        <w:t>
      2) лицензияның және (немесе) лицензияға қосымшаның электрондық нысаны – рұқсаттар мен хабарламалардың мемлекеттік ақпараттық жүйесін пайдалана отырып ресімделетін және алынатын, қағаз жеткізгіштегі рұқсатпен мәні бірдей электрондық құжат нысанындағы рұқсат;</w:t>
      </w:r>
    </w:p>
    <w:bookmarkEnd w:id="215"/>
    <w:bookmarkStart w:name="z947" w:id="216"/>
    <w:p>
      <w:pPr>
        <w:spacing w:after="0"/>
        <w:ind w:left="0"/>
        <w:jc w:val="both"/>
      </w:pPr>
      <w:r>
        <w:rPr>
          <w:rFonts w:ascii="Times New Roman"/>
          <w:b w:val="false"/>
          <w:i w:val="false"/>
          <w:color w:val="000000"/>
          <w:sz w:val="28"/>
        </w:rPr>
        <w:t>
      3) мемлекеттік көрсетілетін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немесе олардың жиынтығы;</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949" w:id="217"/>
    <w:p>
      <w:pPr>
        <w:spacing w:after="0"/>
        <w:ind w:left="0"/>
        <w:jc w:val="both"/>
      </w:pPr>
      <w:r>
        <w:rPr>
          <w:rFonts w:ascii="Times New Roman"/>
          <w:b w:val="false"/>
          <w:i w:val="false"/>
          <w:color w:val="000000"/>
          <w:sz w:val="28"/>
        </w:rPr>
        <w:t>
      5)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217"/>
    <w:bookmarkStart w:name="z950" w:id="218"/>
    <w:p>
      <w:pPr>
        <w:spacing w:after="0"/>
        <w:ind w:left="0"/>
        <w:jc w:val="both"/>
      </w:pPr>
      <w:r>
        <w:rPr>
          <w:rFonts w:ascii="Times New Roman"/>
          <w:b w:val="false"/>
          <w:i w:val="false"/>
          <w:color w:val="000000"/>
          <w:sz w:val="28"/>
        </w:rPr>
        <w:t>
      6) "электрондық үкіметтің" төлем шлюзі (бұдан әрі – ЭҮТШ) – электрондық нысанда көрсетілетін ақылы қызметтер көрсету шеңберінде төлемдер жүргізу туралы ақпаратты беру процесін автоматтандыратын ақпараттық жүйе;</w:t>
      </w:r>
    </w:p>
    <w:bookmarkEnd w:id="218"/>
    <w:bookmarkStart w:name="z951" w:id="219"/>
    <w:p>
      <w:pPr>
        <w:spacing w:after="0"/>
        <w:ind w:left="0"/>
        <w:jc w:val="both"/>
      </w:pPr>
      <w:r>
        <w:rPr>
          <w:rFonts w:ascii="Times New Roman"/>
          <w:b w:val="false"/>
          <w:i w:val="false"/>
          <w:color w:val="000000"/>
          <w:sz w:val="28"/>
        </w:rPr>
        <w:t>
      7)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67" w:id="220"/>
    <w:p>
      <w:pPr>
        <w:spacing w:after="0"/>
        <w:ind w:left="0"/>
        <w:jc w:val="left"/>
      </w:pPr>
      <w:r>
        <w:rPr>
          <w:rFonts w:ascii="Times New Roman"/>
          <w:b/>
          <w:i w:val="false"/>
          <w:color w:val="000000"/>
        </w:rPr>
        <w:t xml:space="preserve"> 2-тарау. Мемлекеттік қызметті көрсету тәртібі</w:t>
      </w:r>
    </w:p>
    <w:bookmarkEnd w:id="220"/>
    <w:p>
      <w:pPr>
        <w:spacing w:after="0"/>
        <w:ind w:left="0"/>
        <w:jc w:val="both"/>
      </w:pPr>
      <w:bookmarkStart w:name="z468" w:id="221"/>
      <w:r>
        <w:rPr>
          <w:rFonts w:ascii="Times New Roman"/>
          <w:b w:val="false"/>
          <w:i w:val="false"/>
          <w:color w:val="000000"/>
          <w:sz w:val="28"/>
        </w:rPr>
        <w:t xml:space="preserve">
      </w:t>
      </w:r>
      <w:r>
        <w:rPr>
          <w:rFonts w:ascii="Times New Roman"/>
          <w:b/>
          <w:i w:val="false"/>
          <w:color w:val="000000"/>
          <w:sz w:val="28"/>
        </w:rPr>
        <w:t>ЗҚАИ-ның ескертпесі!</w:t>
      </w:r>
    </w:p>
    <w:bookmarkEnd w:id="221"/>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3</w:t>
      </w:r>
      <w:r>
        <w:rPr>
          <w:rFonts w:ascii="Times New Roman"/>
          <w:b/>
          <w:i w:val="false"/>
          <w:color w:val="ff0000"/>
          <w:sz w:val="28"/>
        </w:rPr>
        <w:t xml:space="preserve">-тармақ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3. Мемлекеттік қызметті Қазақстан Республикасы Энергетика министрлігінің Атомдық және энергетикалық қадағалау мен бақылау комитеті (бұдан әрі – көрсетілетін қызметті беруші) көрсетеді.</w:t>
      </w:r>
    </w:p>
    <w:bookmarkStart w:name="z469" w:id="222"/>
    <w:p>
      <w:pPr>
        <w:spacing w:after="0"/>
        <w:ind w:left="0"/>
        <w:jc w:val="both"/>
      </w:pPr>
      <w:r>
        <w:rPr>
          <w:rFonts w:ascii="Times New Roman"/>
          <w:b w:val="false"/>
          <w:i w:val="false"/>
          <w:color w:val="000000"/>
          <w:sz w:val="28"/>
        </w:rPr>
        <w:t xml:space="preserve">
      4. Мемлекеттік көрсетілетін қызметті алу үшін жеке және заңды тұлға (бұдан әрі – көрсетілетін қызметті алушы) көрсетілетін қызметті берушіге осы Қағидаларға </w:t>
      </w:r>
      <w:r>
        <w:rPr>
          <w:rFonts w:ascii="Times New Roman"/>
          <w:b w:val="false"/>
          <w:i w:val="false"/>
          <w:color w:val="000000"/>
          <w:sz w:val="28"/>
        </w:rPr>
        <w:t>7-қосымшада</w:t>
      </w:r>
      <w:r>
        <w:rPr>
          <w:rFonts w:ascii="Times New Roman"/>
          <w:b w:val="false"/>
          <w:i w:val="false"/>
          <w:color w:val="000000"/>
          <w:sz w:val="28"/>
        </w:rPr>
        <w:t xml:space="preserve"> келтірілген "Бұрынғы ядролық сынақ полигондары аумақтарындағы және жүргiзілген ядролық сынақтар салдарынан ластанған басқа да аумақтардағы қызметке арналған лицензия беру" мемлекеттік қызмет көрсетуге қойылатын негізгі талаптар тізбесінің (бұдан әрі – мемлекеттік қызмет көрсетуге қойылатын негізгі талаптар тізбесі) 8-тармағында көрсетілген мемлекеттік қызметті көрсету үшін қажетті құжаттарды портал арқылы жолдайды.</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70" w:id="223"/>
    <w:p>
      <w:pPr>
        <w:spacing w:after="0"/>
        <w:ind w:left="0"/>
        <w:jc w:val="both"/>
      </w:pPr>
      <w:r>
        <w:rPr>
          <w:rFonts w:ascii="Times New Roman"/>
          <w:b w:val="false"/>
          <w:i w:val="false"/>
          <w:color w:val="000000"/>
          <w:sz w:val="28"/>
        </w:rPr>
        <w:t>
      5. Мемлекеттік көрсетілетін қызметке қойылатын негізгі талаптардың тізбесі мемлекеттік қызмет көрсетуге қойылатын негізгі талаптар тізбесінде келтірілген.</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Энергетика министрінің 09.01.2023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6</w:t>
      </w:r>
      <w:r>
        <w:rPr>
          <w:rFonts w:ascii="Times New Roman"/>
          <w:b/>
          <w:i w:val="false"/>
          <w:color w:val="ff0000"/>
          <w:sz w:val="28"/>
        </w:rPr>
        <w:t xml:space="preserve">-тармақ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Көрсетілетін қызметті берушінің кеңсе қызметкері құжаттар келіп түскен күні оларды қабылдауды және тіркеуді жүзеге асырады және лицензиялау басқармасына қарауға береді.</w:t>
      </w:r>
    </w:p>
    <w:p>
      <w:pPr>
        <w:spacing w:after="0"/>
        <w:ind w:left="0"/>
        <w:jc w:val="both"/>
      </w:pPr>
      <w:r>
        <w:rPr>
          <w:rFonts w:ascii="Times New Roman"/>
          <w:b w:val="false"/>
          <w:i w:val="false"/>
          <w:color w:val="000000"/>
          <w:sz w:val="28"/>
        </w:rPr>
        <w:t>
      Көрсетілетін қызметті алушы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7</w:t>
      </w:r>
      <w:r>
        <w:rPr>
          <w:rFonts w:ascii="Times New Roman"/>
          <w:b/>
          <w:i w:val="false"/>
          <w:color w:val="ff0000"/>
          <w:sz w:val="28"/>
        </w:rPr>
        <w:t xml:space="preserve">-тармақ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Лицензиялау басқармасының қызметкері мемлекеттік қызмет көрсетуге қойылатын негізгі талаптар тізбесінің 8-тармағының 1) және 3) тармақшаларында көрсетілген мемлекеттік қызметті көрсету үшін қажетті құжаттарды тіркеген сәттен бастап 2 (екі) жұмыс күні ішінде ұсынылған құжаттардың және (немесе) мәліметтердің толық болуын және қолданылу мерзімін тексереді.</w:t>
      </w:r>
    </w:p>
    <w:p>
      <w:pPr>
        <w:spacing w:after="0"/>
        <w:ind w:left="0"/>
        <w:jc w:val="both"/>
      </w:pPr>
      <w:r>
        <w:rPr>
          <w:rFonts w:ascii="Times New Roman"/>
          <w:b w:val="false"/>
          <w:i w:val="false"/>
          <w:color w:val="000000"/>
          <w:sz w:val="28"/>
        </w:rPr>
        <w:t xml:space="preserve">
      Көрсетілетін қызметті алушы құжаттар топтамасын және (немесе) мәліметтерді толық ұсынбаған және (немесе) олардың қолданылу мерзімі өткен кезде лицензиялау басқармасының қызметкері осы тармақтың бірінші бөлігінде көрсетілген мерзім ішінде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өтінішті одан әрі қараудан дәлелді бас тартуды дайындайды.</w:t>
      </w:r>
    </w:p>
    <w:p>
      <w:pPr>
        <w:spacing w:after="0"/>
        <w:ind w:left="0"/>
        <w:jc w:val="both"/>
      </w:pPr>
      <w:r>
        <w:rPr>
          <w:rFonts w:ascii="Times New Roman"/>
          <w:b w:val="false"/>
          <w:i w:val="false"/>
          <w:color w:val="000000"/>
          <w:sz w:val="28"/>
        </w:rPr>
        <w:t>
      Өтінішті одан әрі қараудан дәлелді бас тарту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алушы құжаттар топтамасын және (немесе) мәліметтерді толық ұсынған және қолданылу мерзімі өткен құжаттар болмаған кезде лицензиялау басқармасының қызметкері осы тармақтың бірінші бөлігінде көрсетілген мерзім ішінде бастапқы тексеру туралы қорытындыны қоса бере отырып, құжаттар топтамасын лицензия берудің ерекше шарттарын белгілеу және бақылау субъектісіне (объектісіне) бару және (немесе) бақылау субъектісін шақыру тәртібімен рұқсат беру бақылауын жүргізу үшін талдау, мемлекеттік бақылау және техникалық кооперация басқармасына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8</w:t>
      </w:r>
      <w:r>
        <w:rPr>
          <w:rFonts w:ascii="Times New Roman"/>
          <w:b/>
          <w:i w:val="false"/>
          <w:color w:val="ff0000"/>
          <w:sz w:val="28"/>
        </w:rPr>
        <w:t xml:space="preserve">-тармақ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Талдау, мемлекеттік бақылау және техникалық кооперация басқармасының қызметкері құжаттар топтамасы және (немесе) мәліметтер түскен сәттен бастап 3 (үш) жұмыс күні ішінде лицензия берудің ерекше шарттарын және көрсетілетін қызметті алушының Қазақстан Республикасы Энергетика министрінің 2014 жылғы 13 қарашадағы № 122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10022 болып тіркелген) бекітілген атом энергиясын пайдалану саласындағы қызметке қойылатын біліктілік талаптарына (бұдан әрі – Біліктілік талаптары) және оларға сәйкестікті растайтын құжаттар тізбесіне сәйкестігін немесе сәйкес еместігін анықтайды, оның нәтижелері бойынша талдау, мемлекеттік бақылау және техникалық кооперация басқармасының қызметкері және көрсетілетін қызметті алушы қол қойған қорытындыны дайындайды, және оны лицензиялау басқармасына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9</w:t>
      </w:r>
      <w:r>
        <w:rPr>
          <w:rFonts w:ascii="Times New Roman"/>
          <w:b/>
          <w:i w:val="false"/>
          <w:color w:val="ff0000"/>
          <w:sz w:val="28"/>
        </w:rPr>
        <w:t xml:space="preserve">-тармақ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Лицензиялау басқармасының қызметкері талдау, мемлекеттік бақылау және техникалық кооперация басқармасы қызметкерінің қорытындысын алғаннан кейін 1 (бір) жұмыс күні ішінде осы Қағидаларға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10-қосымшаларға</w:t>
      </w:r>
      <w:r>
        <w:rPr>
          <w:rFonts w:ascii="Times New Roman"/>
          <w:b w:val="false"/>
          <w:i w:val="false"/>
          <w:color w:val="000000"/>
          <w:sz w:val="28"/>
        </w:rPr>
        <w:t xml:space="preserve"> сәйкес нысандар бойынша лицензияны және (немесе) лицензияға қосымшаны (бұдан әрі – лицензия және (немесе) лицензияға қосымша) немесе лицензияны және (немесе) лицензияға қосымшаны беруден бас тарту туралы алдын ала шешім дайындайды.</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көрсетілетін қызметті беруші көрсетілетін қызметті алушыға лицензияны және (немесе) лицензияға қосымшаны беруден бас тарту туралы алдын ала шешімге өз ұстанымын білдіруге (тыңдауға) мүмкіндік береді, ол туралы көрсетілетін қызметті алушы шешім қабылданғанға дейін 3 (үш) жұмыс күнінен кешіктірмей хабардар етіледі.</w:t>
      </w:r>
    </w:p>
    <w:p>
      <w:pPr>
        <w:spacing w:after="0"/>
        <w:ind w:left="0"/>
        <w:jc w:val="both"/>
      </w:pPr>
      <w:r>
        <w:rPr>
          <w:rFonts w:ascii="Times New Roman"/>
          <w:b w:val="false"/>
          <w:i w:val="false"/>
          <w:color w:val="000000"/>
          <w:sz w:val="28"/>
        </w:rPr>
        <w:t>
      Тыңдау рәсімі ҚР ӘРПК-ге сәйкес жүргізіледі.</w:t>
      </w:r>
    </w:p>
    <w:p>
      <w:pPr>
        <w:spacing w:after="0"/>
        <w:ind w:left="0"/>
        <w:jc w:val="both"/>
      </w:pPr>
      <w:r>
        <w:rPr>
          <w:rFonts w:ascii="Times New Roman"/>
          <w:b w:val="false"/>
          <w:i w:val="false"/>
          <w:color w:val="000000"/>
          <w:sz w:val="28"/>
        </w:rPr>
        <w:t>
      Құжаттар топтамасын, қорытындыны қарау қорытындылары және тыңдау нәтижелері бойынша көрсетілетін қызметті беруші лицензияны және (немесе) лицензияға қосымшаны беру туралы немесе лицензияны және (немесе) қосымшаны беруден бас тарту туралы шешім қабылдайды.</w:t>
      </w:r>
    </w:p>
    <w:p>
      <w:pPr>
        <w:spacing w:after="0"/>
        <w:ind w:left="0"/>
        <w:jc w:val="both"/>
      </w:pPr>
      <w:r>
        <w:rPr>
          <w:rFonts w:ascii="Times New Roman"/>
          <w:b w:val="false"/>
          <w:i w:val="false"/>
          <w:color w:val="000000"/>
          <w:sz w:val="28"/>
        </w:rPr>
        <w:t xml:space="preserve">
      Лицензиялау басқармасының қызметкері лицензияны және (немесе) лицензияға қосымшаны беру немесе лицензияны және (немесе) лицензияға қосымшаны беруден бас тарту туралы шешімді алғаннан кейін 1 (бір) жұмыс күні ішінде лицензияны және (немесе) лицензияға қосымшаны немесе мемлекеттік қызмет көрсетуге қойылатын негізгі талаптар тізбесінің 9-тармағында көрсетілген негіздер бойынша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мемлекеттік қызмет көрсетуден дәлелді бас тартуды дайындайды.</w:t>
      </w:r>
    </w:p>
    <w:p>
      <w:pPr>
        <w:spacing w:after="0"/>
        <w:ind w:left="0"/>
        <w:jc w:val="both"/>
      </w:pPr>
      <w:r>
        <w:rPr>
          <w:rFonts w:ascii="Times New Roman"/>
          <w:b w:val="false"/>
          <w:i w:val="false"/>
          <w:color w:val="000000"/>
          <w:sz w:val="28"/>
        </w:rPr>
        <w:t>
      Лицензия және (немесе) лицензияға қосымша немесе мемлекеттік қызмет көрсетуден дәлелді бас тарту портал арқылы көрсетілетін қызметті алушының "жеке кабинетіне" көрсетілетін қызметті беруші басшысының ЭЦҚ-сы қойылған электрондық құжат нысанында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Энергетика министрінің 09.01.2023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w:t>
      </w:r>
      <w:r>
        <w:rPr>
          <w:rFonts w:ascii="Times New Roman"/>
          <w:b/>
          <w:i w:val="false"/>
          <w:color w:val="ff0000"/>
          <w:sz w:val="28"/>
        </w:rPr>
        <w:t>1</w:t>
      </w:r>
      <w:r>
        <w:rPr>
          <w:rFonts w:ascii="Times New Roman"/>
          <w:b/>
          <w:i w:val="false"/>
          <w:color w:val="ff0000"/>
          <w:sz w:val="28"/>
        </w:rPr>
        <w:t>-</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Лицензияны және (немесе) лицензияға қосымшаны қайта ресімдеу мынадай:</w:t>
      </w:r>
    </w:p>
    <w:p>
      <w:pPr>
        <w:spacing w:after="0"/>
        <w:ind w:left="0"/>
        <w:jc w:val="both"/>
      </w:pPr>
      <w:r>
        <w:rPr>
          <w:rFonts w:ascii="Times New Roman"/>
          <w:b w:val="false"/>
          <w:i w:val="false"/>
          <w:color w:val="000000"/>
          <w:sz w:val="28"/>
        </w:rPr>
        <w:t>
      1) заңды тұлға-лицензиатты біріктіру, қайта құру, заңды тұлға-лицензиатты басқа заңды тұлғаға қосу, бөліп шығару және бөлу нысандарында қайта ұйымдастырылған;</w:t>
      </w:r>
    </w:p>
    <w:p>
      <w:pPr>
        <w:spacing w:after="0"/>
        <w:ind w:left="0"/>
        <w:jc w:val="both"/>
      </w:pPr>
      <w:r>
        <w:rPr>
          <w:rFonts w:ascii="Times New Roman"/>
          <w:b w:val="false"/>
          <w:i w:val="false"/>
          <w:color w:val="000000"/>
          <w:sz w:val="28"/>
        </w:rPr>
        <w:t>
      2) заңды тұлға-лицензиаттың атауы және (немесе) орналасқан жері өзгерген (лицензияда мекенжай көрсетілген жағдайда);</w:t>
      </w:r>
    </w:p>
    <w:p>
      <w:pPr>
        <w:spacing w:after="0"/>
        <w:ind w:left="0"/>
        <w:jc w:val="both"/>
      </w:pPr>
      <w:r>
        <w:rPr>
          <w:rFonts w:ascii="Times New Roman"/>
          <w:b w:val="false"/>
          <w:i w:val="false"/>
          <w:color w:val="000000"/>
          <w:sz w:val="28"/>
        </w:rPr>
        <w:t>
      3)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өзгерген;</w:t>
      </w:r>
    </w:p>
    <w:p>
      <w:pPr>
        <w:spacing w:after="0"/>
        <w:ind w:left="0"/>
        <w:jc w:val="both"/>
      </w:pPr>
      <w:r>
        <w:rPr>
          <w:rFonts w:ascii="Times New Roman"/>
          <w:b w:val="false"/>
          <w:i w:val="false"/>
          <w:color w:val="000000"/>
          <w:sz w:val="28"/>
        </w:rPr>
        <w:t>
      4) қызмет түрінің және (немесе) кіші түрінің атауы өзгерген жағдайда жүзеге асырылады.</w:t>
      </w:r>
    </w:p>
    <w:p>
      <w:pPr>
        <w:spacing w:after="0"/>
        <w:ind w:left="0"/>
        <w:jc w:val="both"/>
      </w:pPr>
      <w:r>
        <w:rPr>
          <w:rFonts w:ascii="Times New Roman"/>
          <w:b w:val="false"/>
          <w:i w:val="false"/>
          <w:color w:val="000000"/>
          <w:sz w:val="28"/>
        </w:rPr>
        <w:t xml:space="preserve">
      Егер заңды тұлға-лицензиаттың орналасқан жері мекенжайының, "объектілерге берілетін рұқсаттар" сыныбы бойынша берілген лицензия үшін немесе объектілер көрсетілген лицензияға қосымшалар үшін объектісінің орналасқан жерінің мекенжайының өзгеруі "Қазақстан Республикасының әкімшілік-аумақтық құрылысы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елді мекендер атауының, көше аттарының өзгеруіне байланысты болса, осы Қағидалардың осы тармағының бірінші бөлігінің 2) және 3) тармақшаларында көрсетілген жағдайларда лицензияны және (немесе) лицензияға қосымшаны қайта ресімдеу жүзеге асырылмайды.</w:t>
      </w:r>
    </w:p>
    <w:p>
      <w:pPr>
        <w:spacing w:after="0"/>
        <w:ind w:left="0"/>
        <w:jc w:val="both"/>
      </w:pPr>
      <w:r>
        <w:rPr>
          <w:rFonts w:ascii="Times New Roman"/>
          <w:b w:val="false"/>
          <w:i w:val="false"/>
          <w:color w:val="000000"/>
          <w:sz w:val="28"/>
        </w:rPr>
        <w:t>
      Лицензиаттар мен лицензияларға қосымшаларда көрсетілген объектілердің мекенжайларының бұлай өзгеруі мемлекеттік ақпараттық жүйелерді интеграциялау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Энергетика министрінің м.а. 01.02.2022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w:t>
      </w:r>
      <w:r>
        <w:rPr>
          <w:rFonts w:ascii="Times New Roman"/>
          <w:b/>
          <w:i w:val="false"/>
          <w:color w:val="ff0000"/>
          <w:sz w:val="28"/>
        </w:rPr>
        <w:t>2</w:t>
      </w:r>
      <w:r>
        <w:rPr>
          <w:rFonts w:ascii="Times New Roman"/>
          <w:b/>
          <w:i w:val="false"/>
          <w:color w:val="ff0000"/>
          <w:sz w:val="28"/>
        </w:rPr>
        <w:t xml:space="preserve">-тармақ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Лицензияны және (немесе) лицензияға қосымшаны қайта ресімдеу кезінде лицензиялау басқармасының қызметкері мемлекеттік қызмет көрсетуге қойылатын негізгі талаптар тізбесінің 8-тармағының 2) тармақшасында көрсетілген құжаттарды тіркеген сәттен бастап 3 (үш) жұмыс күні ішінде ұсынылған құжаттардың, мәліметтердің толық болуын және (немесе) ұсынылған құжаттардың тиісінше ресімделуін тексереді.</w:t>
      </w:r>
    </w:p>
    <w:p>
      <w:pPr>
        <w:spacing w:after="0"/>
        <w:ind w:left="0"/>
        <w:jc w:val="both"/>
      </w:pPr>
      <w:r>
        <w:rPr>
          <w:rFonts w:ascii="Times New Roman"/>
          <w:b w:val="false"/>
          <w:i w:val="false"/>
          <w:color w:val="000000"/>
          <w:sz w:val="28"/>
        </w:rPr>
        <w:t xml:space="preserve">
      Көрсетілетін қызметті алушы құжаттар топтамасын, мәліметтерді толық ұсынбаған және (немесе) ұсынылған құжаттар тиісінше ресімделмеген кезде лицензиялау басқармасының қызметкері мемлекеттік қызмет көрсетуге қойылатын негізгі талаптар тізбесінің 9-тармағында көрсетілген негіздер бойынша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мемлекеттік қызмет көрсетуден дәлелді бас тартуды дайындайды.</w:t>
      </w:r>
    </w:p>
    <w:p>
      <w:pPr>
        <w:spacing w:after="0"/>
        <w:ind w:left="0"/>
        <w:jc w:val="both"/>
      </w:pPr>
      <w:r>
        <w:rPr>
          <w:rFonts w:ascii="Times New Roman"/>
          <w:b w:val="false"/>
          <w:i w:val="false"/>
          <w:color w:val="000000"/>
          <w:sz w:val="28"/>
        </w:rPr>
        <w:t>
      Мемлекеттік қызмет көрсетуден дәлелді бас тарту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алушы құжаттар топтамасын, мәліметтерді толық ұсынған және (немесе) ұсынылған құжаттарды тиісінше ресімдеген кезде лицензиялау басқармасының қызметкері лицензияны және (немесе) лицензияға қосымшаны дайындайды.</w:t>
      </w:r>
    </w:p>
    <w:p>
      <w:pPr>
        <w:spacing w:after="0"/>
        <w:ind w:left="0"/>
        <w:jc w:val="both"/>
      </w:pPr>
      <w:r>
        <w:rPr>
          <w:rFonts w:ascii="Times New Roman"/>
          <w:b w:val="false"/>
          <w:i w:val="false"/>
          <w:color w:val="000000"/>
          <w:sz w:val="28"/>
        </w:rPr>
        <w:t>
      Лицензия және (немесе) лицензияға қосымша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p>
      <w:pPr>
        <w:spacing w:after="0"/>
        <w:ind w:left="0"/>
        <w:jc w:val="both"/>
      </w:pPr>
      <w:r>
        <w:rPr>
          <w:rFonts w:ascii="Times New Roman"/>
          <w:b w:val="false"/>
          <w:i w:val="false"/>
          <w:color w:val="000000"/>
          <w:sz w:val="28"/>
        </w:rPr>
        <w:t>
      Лицензияны және (немесе) лицензияға қосымшаны қайта ресімдеу кезінде мемлекеттік көрсетілетін қызмет мемлекеттік қызмет көрсетуге қойылатын негізгі талаптар тізбесінің 3-тармағында көрсетілген мерзімде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78" w:id="224"/>
    <w:p>
      <w:pPr>
        <w:spacing w:after="0"/>
        <w:ind w:left="0"/>
        <w:jc w:val="both"/>
      </w:pPr>
      <w:r>
        <w:rPr>
          <w:rFonts w:ascii="Times New Roman"/>
          <w:b w:val="false"/>
          <w:i w:val="false"/>
          <w:color w:val="000000"/>
          <w:sz w:val="28"/>
        </w:rPr>
        <w:t>
      13. Заңды тұлға-лицензиат бөліп шығару және бөліну нысанында қайта ұйымдастырылған жағдайда лицензияны және (немесе) лицензияға қосымшаны қайта ресімдеу осы Қағидалардың 7 – 9-тармақтарына сәйкес жүзеге асырылады.</w:t>
      </w:r>
    </w:p>
    <w:bookmarkEnd w:id="224"/>
    <w:p>
      <w:pPr>
        <w:spacing w:after="0"/>
        <w:ind w:left="0"/>
        <w:jc w:val="both"/>
      </w:pPr>
      <w:r>
        <w:rPr>
          <w:rFonts w:ascii="Times New Roman"/>
          <w:b w:val="false"/>
          <w:i w:val="false"/>
          <w:color w:val="000000"/>
          <w:sz w:val="28"/>
        </w:rPr>
        <w:t>
      Заңды тұлға-лицензиат бөліп шығару және бөліну нысанында қайта ұйымдастырылған жағдайда лицензияны және (немесе) лицензияға қосымшаны қайта ресімдеу кезінде мемлекеттік көрсетілетін қызмет мемлекеттік қызмет көрсетуге қойылатын негізгі талаптар тізбесінің 3-тармағында көрсетілген мерзімде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Энергетика министрінің 09.01.2023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Энергетика министрінің м.а. 01.02.2022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Энергетика министрінің м.а. 01.02.2022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Энергетика министрінің м.а. 01.02.2022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482" w:id="225"/>
    <w:p>
      <w:pPr>
        <w:spacing w:after="0"/>
        <w:ind w:left="0"/>
        <w:jc w:val="both"/>
      </w:pPr>
      <w:r>
        <w:rPr>
          <w:rFonts w:ascii="Times New Roman"/>
          <w:b w:val="false"/>
          <w:i w:val="false"/>
          <w:color w:val="000000"/>
          <w:sz w:val="28"/>
        </w:rPr>
        <w:t>
      17. Егер лицензия және (немесе) лицензияға қосымша қағаз нысанында берілген жағдайда, көрсетілетін қызметті алушы өтініш бойынша оларды электрондық форматқа аударады және лицензияның және (немесе) лицензияға қосымшаның электрондық нысанын алады.</w:t>
      </w:r>
    </w:p>
    <w:bookmarkEnd w:id="225"/>
    <w:p>
      <w:pPr>
        <w:spacing w:after="0"/>
        <w:ind w:left="0"/>
        <w:jc w:val="left"/>
      </w:pP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w:t>
      </w:r>
      <w:r>
        <w:rPr>
          <w:rFonts w:ascii="Times New Roman"/>
          <w:b/>
          <w:i w:val="false"/>
          <w:color w:val="ff0000"/>
          <w:sz w:val="28"/>
        </w:rPr>
        <w:t>8</w:t>
      </w:r>
      <w:r>
        <w:rPr>
          <w:rFonts w:ascii="Times New Roman"/>
          <w:b/>
          <w:i w:val="false"/>
          <w:color w:val="ff0000"/>
          <w:sz w:val="28"/>
        </w:rPr>
        <w:t>-</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w:t>
      </w:r>
      <w:r>
        <w:rPr>
          <w:rFonts w:ascii="Times New Roman"/>
          <w:b/>
          <w:i w:val="false"/>
          <w:color w:val="ff0000"/>
          <w:sz w:val="28"/>
        </w:rPr>
        <w:t>8</w:t>
      </w:r>
      <w:r>
        <w:rPr>
          <w:rFonts w:ascii="Times New Roman"/>
          <w:b/>
          <w:i w:val="false"/>
          <w:color w:val="ff0000"/>
          <w:sz w:val="28"/>
        </w:rPr>
        <w:t xml:space="preserve">-тармақ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ҚР Атом э</w:t>
      </w:r>
      <w:r>
        <w:rPr>
          <w:rFonts w:ascii="Times New Roman"/>
          <w:b w:val="false"/>
          <w:i w:val="false"/>
          <w:color w:val="ff0000"/>
          <w:sz w:val="28"/>
        </w:rPr>
        <w:t xml:space="preserve">нергиясы </w:t>
      </w:r>
      <w:r>
        <w:rPr>
          <w:rFonts w:ascii="Times New Roman"/>
          <w:b w:val="false"/>
          <w:i w:val="false"/>
          <w:color w:val="ff0000"/>
          <w:sz w:val="28"/>
        </w:rPr>
        <w:t xml:space="preserve">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Көрсетілетін қызметті беруші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келіп түседі.</w:t>
      </w:r>
    </w:p>
    <w:p>
      <w:pPr>
        <w:spacing w:after="0"/>
        <w:ind w:left="0"/>
        <w:jc w:val="both"/>
      </w:pPr>
      <w:r>
        <w:rPr>
          <w:rFonts w:ascii="Times New Roman"/>
          <w:b w:val="false"/>
          <w:i w:val="false"/>
          <w:color w:val="000000"/>
          <w:sz w:val="28"/>
        </w:rPr>
        <w:t>
      Көрсетілетін қызметті беруші осы Қағидаларға өзгерістер және (немесе) толықтырулар қолданысқа енгізілген сәттен бастап 3 (үш) жұмыс күні ішінде ақпаратты бірыңғай байланыс орталығына жібереді және Қазақстан Республикасының мемлекеттік органдары интернет-ресурстарының www.gov.kz бірыңғай платформасында "Энергетика министрлігі" деген бөлімде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Энергетика министрінің 09.01.2023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484" w:id="226"/>
    <w:p>
      <w:pPr>
        <w:spacing w:after="0"/>
        <w:ind w:left="0"/>
        <w:jc w:val="left"/>
      </w:pPr>
      <w:r>
        <w:rPr>
          <w:rFonts w:ascii="Times New Roman"/>
          <w:b/>
          <w:i w:val="false"/>
          <w:color w:val="000000"/>
        </w:rPr>
        <w:t xml:space="preserve"> 3-тарау. Мемлекеттік көрсетілетін қызмет мәселелері бойынша көрсетілетін қызметті берушінің және (немесе) оның лауазымды адамдарының әрекеттеріне (әрекетсіздігіне) шағымдану тәртібі</w:t>
      </w:r>
    </w:p>
    <w:bookmarkEnd w:id="226"/>
    <w:bookmarkStart w:name="z485" w:id="227"/>
    <w:p>
      <w:pPr>
        <w:spacing w:after="0"/>
        <w:ind w:left="0"/>
        <w:jc w:val="both"/>
      </w:pPr>
      <w:r>
        <w:rPr>
          <w:rFonts w:ascii="Times New Roman"/>
          <w:b w:val="false"/>
          <w:i w:val="false"/>
          <w:color w:val="000000"/>
          <w:sz w:val="28"/>
        </w:rPr>
        <w:t>
      19. Мемлекеттік қызметтер көрсету мәселелері бойынша шағымды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bookmarkEnd w:id="227"/>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егер ол 3 (үш) жұмыс күні ішінде шағымда көрсетілген талаптарды қанағаттандыратын шешім қабылдаса, шағымды қарайтын органға шағым жібермейді.</w:t>
      </w:r>
    </w:p>
    <w:p>
      <w:pPr>
        <w:spacing w:after="0"/>
        <w:ind w:left="0"/>
        <w:jc w:val="both"/>
      </w:pPr>
      <w:r>
        <w:rPr>
          <w:rFonts w:ascii="Times New Roman"/>
          <w:b w:val="false"/>
          <w:i w:val="false"/>
          <w:color w:val="000000"/>
          <w:sz w:val="28"/>
        </w:rPr>
        <w:t>
      Шағымды қанағаттандырусыз қалдыру туралы шешім қабылданған кезде шешіміне, әрекетіне (әрекетсіздігіне) шағым жасалып отырған көрсетілетін қызметті беруші шағым келіп түскен күннен бастап 3 (үш) жұмыс күнінен кешіктірмей оны және әкімшілік істі шағымды қарайтын органға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Энергетика министрінің м.а. 01.02.2022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486" w:id="228"/>
    <w:p>
      <w:pPr>
        <w:spacing w:after="0"/>
        <w:ind w:left="0"/>
        <w:jc w:val="both"/>
      </w:pPr>
      <w:r>
        <w:rPr>
          <w:rFonts w:ascii="Times New Roman"/>
          <w:b w:val="false"/>
          <w:i w:val="false"/>
          <w:color w:val="000000"/>
          <w:sz w:val="28"/>
        </w:rPr>
        <w:t xml:space="preserve">
      20. Көрсетілетін қызметті берушінің атына келіп түскен көрсетілетін қызметті алушының шағымы Заңның 25-бабы </w:t>
      </w:r>
      <w:r>
        <w:rPr>
          <w:rFonts w:ascii="Times New Roman"/>
          <w:b w:val="false"/>
          <w:i w:val="false"/>
          <w:color w:val="000000"/>
          <w:sz w:val="28"/>
        </w:rPr>
        <w:t>2-тармағының</w:t>
      </w:r>
      <w:r>
        <w:rPr>
          <w:rFonts w:ascii="Times New Roman"/>
          <w:b w:val="false"/>
          <w:i w:val="false"/>
          <w:color w:val="000000"/>
          <w:sz w:val="28"/>
        </w:rPr>
        <w:t xml:space="preserve"> негізінде тіркелген күнінен бастап 5 (бес) жұмыс күні ішінде қаралуға тиіс.</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Энергетика министрінің м.а. 01.02.2022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744" w:id="229"/>
    <w:p>
      <w:pPr>
        <w:spacing w:after="0"/>
        <w:ind w:left="0"/>
        <w:jc w:val="both"/>
      </w:pPr>
      <w:r>
        <w:rPr>
          <w:rFonts w:ascii="Times New Roman"/>
          <w:b w:val="false"/>
          <w:i w:val="false"/>
          <w:color w:val="000000"/>
          <w:sz w:val="28"/>
        </w:rPr>
        <w:t>
      21.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тиіс.</w:t>
      </w:r>
    </w:p>
    <w:bookmarkEnd w:id="229"/>
    <w:bookmarkStart w:name="z745" w:id="230"/>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шағымды қарау мерзімін көрсетілетін қызметті беруші 10 (он) жұмыс күнінен аспайтын мерзімге:</w:t>
      </w:r>
    </w:p>
    <w:bookmarkEnd w:id="230"/>
    <w:bookmarkStart w:name="z746" w:id="231"/>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231"/>
    <w:bookmarkStart w:name="z747" w:id="232"/>
    <w:p>
      <w:pPr>
        <w:spacing w:after="0"/>
        <w:ind w:left="0"/>
        <w:jc w:val="both"/>
      </w:pPr>
      <w:r>
        <w:rPr>
          <w:rFonts w:ascii="Times New Roman"/>
          <w:b w:val="false"/>
          <w:i w:val="false"/>
          <w:color w:val="000000"/>
          <w:sz w:val="28"/>
        </w:rPr>
        <w:t>
      2) қосымша ақпарат алу қажет болған жағдайларда ұзартады.</w:t>
      </w:r>
    </w:p>
    <w:bookmarkEnd w:id="232"/>
    <w:bookmarkStart w:name="z748" w:id="233"/>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сәттен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түрінде берілген кезде) немесе электрондық нысанда (шағым электрондық түрде берілген кезде) хабарлайды.</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21-тармақпен толықтырылды – ҚР Энергетика министрінің 21.05.2021 </w:t>
      </w:r>
      <w:r>
        <w:rPr>
          <w:rFonts w:ascii="Times New Roman"/>
          <w:b w:val="false"/>
          <w:i w:val="false"/>
          <w:color w:val="000000"/>
          <w:sz w:val="28"/>
        </w:rPr>
        <w:t>№ 175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749" w:id="234"/>
    <w:p>
      <w:pPr>
        <w:spacing w:after="0"/>
        <w:ind w:left="0"/>
        <w:jc w:val="both"/>
      </w:pPr>
      <w:r>
        <w:rPr>
          <w:rFonts w:ascii="Times New Roman"/>
          <w:b w:val="false"/>
          <w:i w:val="false"/>
          <w:color w:val="000000"/>
          <w:sz w:val="28"/>
        </w:rPr>
        <w:t xml:space="preserve">
      22. Шағымды қарайтын органның шешімімен келіспеген жағдайда, көрсетілетін қызметті алушы шағымды қарайтын басқа органға немесе ҚР ӘРПК-ның 100-бабының </w:t>
      </w:r>
      <w:r>
        <w:rPr>
          <w:rFonts w:ascii="Times New Roman"/>
          <w:b w:val="false"/>
          <w:i w:val="false"/>
          <w:color w:val="000000"/>
          <w:sz w:val="28"/>
        </w:rPr>
        <w:t>6-тармағына</w:t>
      </w:r>
      <w:r>
        <w:rPr>
          <w:rFonts w:ascii="Times New Roman"/>
          <w:b w:val="false"/>
          <w:i w:val="false"/>
          <w:color w:val="000000"/>
          <w:sz w:val="28"/>
        </w:rPr>
        <w:t xml:space="preserve"> сәйкес сотқа жүгінеді.</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22-тармақпен толықтырылды – ҚР Энергетика министрінің 21.05.2021 </w:t>
      </w:r>
      <w:r>
        <w:rPr>
          <w:rFonts w:ascii="Times New Roman"/>
          <w:b w:val="false"/>
          <w:i w:val="false"/>
          <w:color w:val="000000"/>
          <w:sz w:val="28"/>
        </w:rPr>
        <w:t>№ 175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жаңа редакцияда - ҚР Энергетика министрінің 24.09.2024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"Бұрынғы ядролық сынақ</w:t>
            </w:r>
            <w:r>
              <w:br/>
            </w:r>
            <w:r>
              <w:rPr>
                <w:rFonts w:ascii="Times New Roman"/>
                <w:b w:val="false"/>
                <w:i w:val="false"/>
                <w:color w:val="000000"/>
                <w:sz w:val="20"/>
              </w:rPr>
              <w:t>полигондары аумақтарындағы</w:t>
            </w:r>
            <w:r>
              <w:br/>
            </w:r>
            <w:r>
              <w:rPr>
                <w:rFonts w:ascii="Times New Roman"/>
                <w:b w:val="false"/>
                <w:i w:val="false"/>
                <w:color w:val="000000"/>
                <w:sz w:val="20"/>
              </w:rPr>
              <w:t>және жүргізілген ядролық</w:t>
            </w:r>
            <w:r>
              <w:br/>
            </w:r>
            <w:r>
              <w:rPr>
                <w:rFonts w:ascii="Times New Roman"/>
                <w:b w:val="false"/>
                <w:i w:val="false"/>
                <w:color w:val="000000"/>
                <w:sz w:val="20"/>
              </w:rPr>
              <w:t>сынақтар нәтижесінде ластанған</w:t>
            </w:r>
            <w:r>
              <w:br/>
            </w:r>
            <w:r>
              <w:rPr>
                <w:rFonts w:ascii="Times New Roman"/>
                <w:b w:val="false"/>
                <w:i w:val="false"/>
                <w:color w:val="000000"/>
                <w:sz w:val="20"/>
              </w:rPr>
              <w:t>басқа да аумақтардағы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алып тасталды – ҚР Энергетика министрінің 09.01.2023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"Бұрынғы ядролық сынақ</w:t>
            </w:r>
            <w:r>
              <w:br/>
            </w:r>
            <w:r>
              <w:rPr>
                <w:rFonts w:ascii="Times New Roman"/>
                <w:b w:val="false"/>
                <w:i w:val="false"/>
                <w:color w:val="000000"/>
                <w:sz w:val="20"/>
              </w:rPr>
              <w:t>полигондары аумақтарындағы</w:t>
            </w:r>
            <w:r>
              <w:br/>
            </w:r>
            <w:r>
              <w:rPr>
                <w:rFonts w:ascii="Times New Roman"/>
                <w:b w:val="false"/>
                <w:i w:val="false"/>
                <w:color w:val="000000"/>
                <w:sz w:val="20"/>
              </w:rPr>
              <w:t>және жүргізілген ядролық</w:t>
            </w:r>
            <w:r>
              <w:br/>
            </w:r>
            <w:r>
              <w:rPr>
                <w:rFonts w:ascii="Times New Roman"/>
                <w:b w:val="false"/>
                <w:i w:val="false"/>
                <w:color w:val="000000"/>
                <w:sz w:val="20"/>
              </w:rPr>
              <w:t>сынақтар нәтижесінде ластанған</w:t>
            </w:r>
            <w:r>
              <w:br/>
            </w:r>
            <w:r>
              <w:rPr>
                <w:rFonts w:ascii="Times New Roman"/>
                <w:b w:val="false"/>
                <w:i w:val="false"/>
                <w:color w:val="000000"/>
                <w:sz w:val="20"/>
              </w:rPr>
              <w:t>басқа да аумақтардағы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алып тасталды – ҚР Энергетика министрінің 09.01.2023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"Бұрынғы ядролық сынақ</w:t>
            </w:r>
            <w:r>
              <w:br/>
            </w:r>
            <w:r>
              <w:rPr>
                <w:rFonts w:ascii="Times New Roman"/>
                <w:b w:val="false"/>
                <w:i w:val="false"/>
                <w:color w:val="000000"/>
                <w:sz w:val="20"/>
              </w:rPr>
              <w:t>полигондары аумақтарындағы</w:t>
            </w:r>
            <w:r>
              <w:br/>
            </w:r>
            <w:r>
              <w:rPr>
                <w:rFonts w:ascii="Times New Roman"/>
                <w:b w:val="false"/>
                <w:i w:val="false"/>
                <w:color w:val="000000"/>
                <w:sz w:val="20"/>
              </w:rPr>
              <w:t>және жүргізілген ядролық</w:t>
            </w:r>
            <w:r>
              <w:br/>
            </w:r>
            <w:r>
              <w:rPr>
                <w:rFonts w:ascii="Times New Roman"/>
                <w:b w:val="false"/>
                <w:i w:val="false"/>
                <w:color w:val="000000"/>
                <w:sz w:val="20"/>
              </w:rPr>
              <w:t>сынақтар нәтижесінде ластанған</w:t>
            </w:r>
            <w:r>
              <w:br/>
            </w:r>
            <w:r>
              <w:rPr>
                <w:rFonts w:ascii="Times New Roman"/>
                <w:b w:val="false"/>
                <w:i w:val="false"/>
                <w:color w:val="000000"/>
                <w:sz w:val="20"/>
              </w:rPr>
              <w:t>басқа да аумақтардағы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алып тасталды – ҚР Энергетика министрінің 09.01.2023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"Бұрынғы ядролық сынақ</w:t>
            </w:r>
            <w:r>
              <w:br/>
            </w:r>
            <w:r>
              <w:rPr>
                <w:rFonts w:ascii="Times New Roman"/>
                <w:b w:val="false"/>
                <w:i w:val="false"/>
                <w:color w:val="000000"/>
                <w:sz w:val="20"/>
              </w:rPr>
              <w:t>полигондары аумақтарындағы</w:t>
            </w:r>
            <w:r>
              <w:br/>
            </w:r>
            <w:r>
              <w:rPr>
                <w:rFonts w:ascii="Times New Roman"/>
                <w:b w:val="false"/>
                <w:i w:val="false"/>
                <w:color w:val="000000"/>
                <w:sz w:val="20"/>
              </w:rPr>
              <w:t>және жүргізілген ядролық</w:t>
            </w:r>
            <w:r>
              <w:br/>
            </w:r>
            <w:r>
              <w:rPr>
                <w:rFonts w:ascii="Times New Roman"/>
                <w:b w:val="false"/>
                <w:i w:val="false"/>
                <w:color w:val="000000"/>
                <w:sz w:val="20"/>
              </w:rPr>
              <w:t>сынақтар нәтижесінде ластанған</w:t>
            </w:r>
            <w:r>
              <w:br/>
            </w:r>
            <w:r>
              <w:rPr>
                <w:rFonts w:ascii="Times New Roman"/>
                <w:b w:val="false"/>
                <w:i w:val="false"/>
                <w:color w:val="000000"/>
                <w:sz w:val="20"/>
              </w:rPr>
              <w:t>басқа да аумақтардағы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 алып тасталды – ҚР Энергетика министрінің 09.01.2023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"Бұрынғы ядролық сынақ</w:t>
            </w:r>
            <w:r>
              <w:br/>
            </w:r>
            <w:r>
              <w:rPr>
                <w:rFonts w:ascii="Times New Roman"/>
                <w:b w:val="false"/>
                <w:i w:val="false"/>
                <w:color w:val="000000"/>
                <w:sz w:val="20"/>
              </w:rPr>
              <w:t>полигондары аумақтарындағы</w:t>
            </w:r>
            <w:r>
              <w:br/>
            </w:r>
            <w:r>
              <w:rPr>
                <w:rFonts w:ascii="Times New Roman"/>
                <w:b w:val="false"/>
                <w:i w:val="false"/>
                <w:color w:val="000000"/>
                <w:sz w:val="20"/>
              </w:rPr>
              <w:t>және жүргізілген ядролық</w:t>
            </w:r>
            <w:r>
              <w:br/>
            </w:r>
            <w:r>
              <w:rPr>
                <w:rFonts w:ascii="Times New Roman"/>
                <w:b w:val="false"/>
                <w:i w:val="false"/>
                <w:color w:val="000000"/>
                <w:sz w:val="20"/>
              </w:rPr>
              <w:t>сынақтар нәтижесінде ластанған</w:t>
            </w:r>
            <w:r>
              <w:br/>
            </w:r>
            <w:r>
              <w:rPr>
                <w:rFonts w:ascii="Times New Roman"/>
                <w:b w:val="false"/>
                <w:i w:val="false"/>
                <w:color w:val="000000"/>
                <w:sz w:val="20"/>
              </w:rPr>
              <w:t>басқа да аумақтардағы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 алып тасталды – ҚР Энергетика министрінің 09.01.2023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"Бұрынғы ядролық сынақ</w:t>
            </w:r>
            <w:r>
              <w:br/>
            </w:r>
            <w:r>
              <w:rPr>
                <w:rFonts w:ascii="Times New Roman"/>
                <w:b w:val="false"/>
                <w:i w:val="false"/>
                <w:color w:val="000000"/>
                <w:sz w:val="20"/>
              </w:rPr>
              <w:t>полигондары аумақтарындағы</w:t>
            </w:r>
            <w:r>
              <w:br/>
            </w:r>
            <w:r>
              <w:rPr>
                <w:rFonts w:ascii="Times New Roman"/>
                <w:b w:val="false"/>
                <w:i w:val="false"/>
                <w:color w:val="000000"/>
                <w:sz w:val="20"/>
              </w:rPr>
              <w:t>және жүргізілген ядролық</w:t>
            </w:r>
            <w:r>
              <w:br/>
            </w:r>
            <w:r>
              <w:rPr>
                <w:rFonts w:ascii="Times New Roman"/>
                <w:b w:val="false"/>
                <w:i w:val="false"/>
                <w:color w:val="000000"/>
                <w:sz w:val="20"/>
              </w:rPr>
              <w:t>сынақтар нәтижесінде ластанған</w:t>
            </w:r>
            <w:r>
              <w:br/>
            </w:r>
            <w:r>
              <w:rPr>
                <w:rFonts w:ascii="Times New Roman"/>
                <w:b w:val="false"/>
                <w:i w:val="false"/>
                <w:color w:val="000000"/>
                <w:sz w:val="20"/>
              </w:rPr>
              <w:t>басқа да аумақтардағы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p>
      <w:pPr>
        <w:spacing w:after="0"/>
        <w:ind w:left="0"/>
        <w:jc w:val="both"/>
      </w:pPr>
      <w:bookmarkStart w:name="z512" w:id="235"/>
      <w:r>
        <w:rPr>
          <w:rFonts w:ascii="Times New Roman"/>
          <w:b w:val="false"/>
          <w:i w:val="false"/>
          <w:color w:val="000000"/>
          <w:sz w:val="28"/>
        </w:rPr>
        <w:t>
</w:t>
      </w:r>
      <w:r>
        <w:rPr>
          <w:rFonts w:ascii="Times New Roman"/>
          <w:b w:val="false"/>
          <w:i w:val="false"/>
          <w:color w:val="ff0000"/>
          <w:sz w:val="28"/>
        </w:rPr>
        <w:t xml:space="preserve">      Ескерту. 6-қосымша алып тасталды – ҚР Энергетика министрінің 09.01.2023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p>
    <w:bookmarkEnd w:id="235"/>
    <w:p>
      <w:pPr>
        <w:spacing w:after="0"/>
        <w:ind w:left="0"/>
        <w:jc w:val="both"/>
      </w:pPr>
      <w:r>
        <w:rPr>
          <w:rFonts w:ascii="Times New Roman"/>
          <w:b w:val="false"/>
          <w:i w:val="false"/>
          <w:color w:val="000000"/>
          <w:sz w:val="28"/>
        </w:rPr>
        <w:t xml:space="preserve">
      </w:t>
      </w:r>
      <w:r>
        <w:rPr>
          <w:rFonts w:ascii="Times New Roman"/>
          <w:b/>
          <w:i w:val="false"/>
          <w:color w:val="00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7</w:t>
      </w:r>
      <w:r>
        <w:rPr>
          <w:rFonts w:ascii="Times New Roman"/>
          <w:b/>
          <w:i w:val="false"/>
          <w:color w:val="ff0000"/>
          <w:sz w:val="28"/>
        </w:rPr>
        <w:t>-қ</w:t>
      </w:r>
      <w:r>
        <w:rPr>
          <w:rFonts w:ascii="Times New Roman"/>
          <w:b/>
          <w:i w:val="false"/>
          <w:color w:val="ff0000"/>
          <w:sz w:val="28"/>
        </w:rPr>
        <w:t>осымша</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7-</w:t>
      </w:r>
      <w:r>
        <w:rPr>
          <w:rFonts w:ascii="Times New Roman"/>
          <w:b/>
          <w:i w:val="false"/>
          <w:color w:val="ff0000"/>
          <w:sz w:val="28"/>
        </w:rPr>
        <w:t>қ</w:t>
      </w:r>
      <w:r>
        <w:rPr>
          <w:rFonts w:ascii="Times New Roman"/>
          <w:b/>
          <w:i w:val="false"/>
          <w:color w:val="ff0000"/>
          <w:sz w:val="28"/>
        </w:rPr>
        <w:t>осымша</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"Бұрынғы ядролық сынақ </w:t>
            </w:r>
            <w:r>
              <w:br/>
            </w:r>
            <w:r>
              <w:rPr>
                <w:rFonts w:ascii="Times New Roman"/>
                <w:b w:val="false"/>
                <w:i w:val="false"/>
                <w:color w:val="000000"/>
                <w:sz w:val="20"/>
              </w:rPr>
              <w:t xml:space="preserve">полигондары аумақтарындағы </w:t>
            </w:r>
            <w:r>
              <w:br/>
            </w:r>
            <w:r>
              <w:rPr>
                <w:rFonts w:ascii="Times New Roman"/>
                <w:b w:val="false"/>
                <w:i w:val="false"/>
                <w:color w:val="000000"/>
                <w:sz w:val="20"/>
              </w:rPr>
              <w:t xml:space="preserve">және жүргiзілген ядролық </w:t>
            </w:r>
            <w:r>
              <w:br/>
            </w:r>
            <w:r>
              <w:rPr>
                <w:rFonts w:ascii="Times New Roman"/>
                <w:b w:val="false"/>
                <w:i w:val="false"/>
                <w:color w:val="000000"/>
                <w:sz w:val="20"/>
              </w:rPr>
              <w:t xml:space="preserve">сынақтар салдарынан ластанған </w:t>
            </w:r>
            <w:r>
              <w:br/>
            </w:r>
            <w:r>
              <w:rPr>
                <w:rFonts w:ascii="Times New Roman"/>
                <w:b w:val="false"/>
                <w:i w:val="false"/>
                <w:color w:val="000000"/>
                <w:sz w:val="20"/>
              </w:rPr>
              <w:t xml:space="preserve">басқа да аумақтардағы қызметке </w:t>
            </w:r>
            <w:r>
              <w:br/>
            </w:r>
            <w:r>
              <w:rPr>
                <w:rFonts w:ascii="Times New Roman"/>
                <w:b w:val="false"/>
                <w:i w:val="false"/>
                <w:color w:val="000000"/>
                <w:sz w:val="20"/>
              </w:rPr>
              <w:t xml:space="preserve">арналған лицензия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қағидаларына</w:t>
            </w:r>
            <w:r>
              <w:br/>
            </w:r>
            <w:r>
              <w:rPr>
                <w:rFonts w:ascii="Times New Roman"/>
                <w:b w:val="false"/>
                <w:i w:val="false"/>
                <w:color w:val="000000"/>
                <w:sz w:val="20"/>
              </w:rPr>
              <w:t>7-қосымша</w:t>
            </w:r>
          </w:p>
        </w:tc>
      </w:tr>
    </w:tbl>
    <w:bookmarkStart w:name="z513" w:id="236"/>
    <w:p>
      <w:pPr>
        <w:spacing w:after="0"/>
        <w:ind w:left="0"/>
        <w:jc w:val="left"/>
      </w:pPr>
      <w:r>
        <w:rPr>
          <w:rFonts w:ascii="Times New Roman"/>
          <w:b/>
          <w:i w:val="false"/>
          <w:color w:val="000000"/>
        </w:rPr>
        <w:t xml:space="preserve"> "Бұрынғы ядролық сынақ полигондары аумақтарындағы және жүргiзілген ядролық сынақтар салдарынан ластанған басқа да аумақтардағы қызметке арналған лицензия беру" мемлекеттік қызмет көрсетуге қойылатын негізгі талаптар тізбесі</w:t>
      </w:r>
    </w:p>
    <w:bookmarkEnd w:id="236"/>
    <w:p>
      <w:pPr>
        <w:spacing w:after="0"/>
        <w:ind w:left="0"/>
        <w:jc w:val="both"/>
      </w:pPr>
      <w:r>
        <w:rPr>
          <w:rFonts w:ascii="Times New Roman"/>
          <w:b w:val="false"/>
          <w:i w:val="false"/>
          <w:color w:val="ff0000"/>
          <w:sz w:val="28"/>
        </w:rPr>
        <w:t xml:space="preserve">
      Ескерту. 7-қосымша жаңа редакцияда – ҚР Энергетика министрінің 24.09.2024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Атомдық және энергетикалық қадағалау мен бақылау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www.elicense.kz "электрондық үкіметтің" веб-порталы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тұлға-лицензиат бөліп шығару және бөліну нысанында қайта ұйымдастырылған жағдайда лицензияны және (немесе) лицензияға қосымшаны берген кезде, оның ішінде лицензия және (немесе) лицензияға қосымша қайта ресімделген кезде – 10 (он) жұмыс күні;</w:t>
            </w:r>
          </w:p>
          <w:p>
            <w:pPr>
              <w:spacing w:after="20"/>
              <w:ind w:left="20"/>
              <w:jc w:val="both"/>
            </w:pPr>
            <w:r>
              <w:rPr>
                <w:rFonts w:ascii="Times New Roman"/>
                <w:b w:val="false"/>
                <w:i w:val="false"/>
                <w:color w:val="000000"/>
                <w:sz w:val="20"/>
              </w:rPr>
              <w:t>
2) заңды тұлға-лицензиат бөліп шығару және бөліну нысанында қайта ұйымдастырылған жағдайда лицензияны және (немесе) лицензияға қосымшаны қайта ресімдеуді қоспағанда, лицензияны және (немесе) лицензияға қосымшаны қайта ресімдеген кезде–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(ішінара автоматтандырылған).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және (немесе) лицензияға қосымша немесе мемлекеттік қызмет көрсетуден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көрсетілетін қызметті алушыларға ақылы негізде көрсетіледі. </w:t>
            </w:r>
          </w:p>
          <w:p>
            <w:pPr>
              <w:spacing w:after="20"/>
              <w:ind w:left="20"/>
              <w:jc w:val="both"/>
            </w:pPr>
            <w:r>
              <w:rPr>
                <w:rFonts w:ascii="Times New Roman"/>
                <w:b w:val="false"/>
                <w:i w:val="false"/>
                <w:color w:val="000000"/>
                <w:sz w:val="20"/>
              </w:rPr>
              <w:t>
Мемлекеттік қызметті көрсеткен кезде көрсетілетін қызметті алушының тіркелген жері бойынша жекелеген қызмет түрлерімен айналысу құқығы үшін бюджетке лицензиялық алым төленеді:</w:t>
            </w:r>
          </w:p>
          <w:p>
            <w:pPr>
              <w:spacing w:after="20"/>
              <w:ind w:left="20"/>
              <w:jc w:val="both"/>
            </w:pPr>
            <w:r>
              <w:rPr>
                <w:rFonts w:ascii="Times New Roman"/>
                <w:b w:val="false"/>
                <w:i w:val="false"/>
                <w:color w:val="000000"/>
                <w:sz w:val="20"/>
              </w:rPr>
              <w:t>
1) осы қызмет түрімен айналысу құқығы үшін лицензияны беру кезінде лицензиялық алым 10 айлық есептік көрсеткішті құрайды;</w:t>
            </w:r>
          </w:p>
          <w:p>
            <w:pPr>
              <w:spacing w:after="20"/>
              <w:ind w:left="20"/>
              <w:jc w:val="both"/>
            </w:pPr>
            <w:r>
              <w:rPr>
                <w:rFonts w:ascii="Times New Roman"/>
                <w:b w:val="false"/>
                <w:i w:val="false"/>
                <w:color w:val="000000"/>
                <w:sz w:val="20"/>
              </w:rPr>
              <w:t>
2) лицензияны қайта ресімдеу үшін лицензиялық алым лицензияны беру кезіндегі мөлшерлеменің 10 %-ын құрайды;</w:t>
            </w:r>
          </w:p>
          <w:p>
            <w:pPr>
              <w:spacing w:after="20"/>
              <w:ind w:left="20"/>
              <w:jc w:val="both"/>
            </w:pPr>
            <w:r>
              <w:rPr>
                <w:rFonts w:ascii="Times New Roman"/>
                <w:b w:val="false"/>
                <w:i w:val="false"/>
                <w:color w:val="000000"/>
                <w:sz w:val="20"/>
              </w:rPr>
              <w:t>
3) лицензияға қосымшаларды (лицензияға қосымшалардың төлнұсқаларын) беру кезінде лицензиялық алым алынбайды.</w:t>
            </w:r>
          </w:p>
          <w:p>
            <w:pPr>
              <w:spacing w:after="20"/>
              <w:ind w:left="20"/>
              <w:jc w:val="both"/>
            </w:pPr>
            <w:r>
              <w:rPr>
                <w:rFonts w:ascii="Times New Roman"/>
                <w:b w:val="false"/>
                <w:i w:val="false"/>
                <w:color w:val="000000"/>
                <w:sz w:val="20"/>
              </w:rPr>
              <w:t>
Төлем қолма-қол ақшалай және қолма-қол ақшасыз нысанда екінші деңгейдегі банктер және банктік операциялардың жекелеген түрлерін жүзеге асыратын ұйымдар арқылы, сондай-ақ портал арқылы "электрондық үкіметтің" төлем шлюзі (бұдан әрі – ЭҮТШ)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графигіне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 – тәулік бойы, жөндеу жұмыстарын жүргізуге байланысты техникалық үзілістерді қоспағанда (көрсетілетін қызметті алушы жұмыс уақыты аяқталған соң, одексе сәйкес демалыс және мереке күндері жүгінген жағдайда өтінішті қабылдау және мемлекеттік қызметті көрсету нәтижесін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 және (немесе) лицензияға қосымшаны алу үшін:</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қосымшаларға</w:t>
            </w:r>
            <w:r>
              <w:rPr>
                <w:rFonts w:ascii="Times New Roman"/>
                <w:b w:val="false"/>
                <w:i w:val="false"/>
                <w:color w:val="000000"/>
                <w:sz w:val="20"/>
              </w:rPr>
              <w:t xml:space="preserve"> сәйкес нысандар бойынша көрсетілетін қызметті алушының ЭЦҚ-сымен куәландырылған лицензияны және (немесе) лицензияға қосымшаны электрондық түрде алу үшін жеке және заңды тұлғаның өтініші;</w:t>
            </w:r>
          </w:p>
          <w:p>
            <w:pPr>
              <w:spacing w:after="20"/>
              <w:ind w:left="20"/>
              <w:jc w:val="both"/>
            </w:pPr>
            <w:r>
              <w:rPr>
                <w:rFonts w:ascii="Times New Roman"/>
                <w:b w:val="false"/>
                <w:i w:val="false"/>
                <w:color w:val="000000"/>
                <w:sz w:val="20"/>
              </w:rPr>
              <w:t>
ЭҮТШ-дан жекелеген қызмет түрлерiмен айналысу құқығы үшiн лицензиялық алымның төленгенiн растайтын мәліметтер (лицензияға қосымша алу кезінде талап етілмейді);</w:t>
            </w:r>
          </w:p>
          <w:p>
            <w:pPr>
              <w:spacing w:after="20"/>
              <w:ind w:left="20"/>
              <w:jc w:val="both"/>
            </w:pPr>
            <w:r>
              <w:rPr>
                <w:rFonts w:ascii="Times New Roman"/>
                <w:b w:val="false"/>
                <w:i w:val="false"/>
                <w:color w:val="000000"/>
                <w:sz w:val="20"/>
              </w:rPr>
              <w:t xml:space="preserve">
Қазақстан Республикасы Энергетика министрінің 2014 жылғы 13 қарашадағы № 122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10022 болып тіркелген) атом энергиясын пайдалану саласындағы қызметке қойылатын біліктілік талаптары және оларға сәйкестікті растайтын құжаттардың тізбесінің (бұдан әрі – Біліктілік талаптар) 8-тарауында көрсетілген нысандар бойынша мәліметтер;</w:t>
            </w:r>
          </w:p>
          <w:p>
            <w:pPr>
              <w:spacing w:after="20"/>
              <w:ind w:left="20"/>
              <w:jc w:val="both"/>
            </w:pPr>
            <w:r>
              <w:rPr>
                <w:rFonts w:ascii="Times New Roman"/>
                <w:b w:val="false"/>
                <w:i w:val="false"/>
                <w:color w:val="000000"/>
                <w:sz w:val="20"/>
              </w:rPr>
              <w:t xml:space="preserve">
Біліктілік талаптарына сәйкес бұрынғы ядролық сынақ полигондары аумақтарындағы және жүргiзілген ядролық сынақтар салдарынан ластанған басқа да аумақтардағы қызметке құжаттардың электрондық көшірмелері; </w:t>
            </w:r>
          </w:p>
          <w:p>
            <w:pPr>
              <w:spacing w:after="20"/>
              <w:ind w:left="20"/>
              <w:jc w:val="both"/>
            </w:pPr>
            <w:r>
              <w:rPr>
                <w:rFonts w:ascii="Times New Roman"/>
                <w:b w:val="false"/>
                <w:i w:val="false"/>
                <w:color w:val="000000"/>
                <w:sz w:val="20"/>
              </w:rPr>
              <w:t>
2) лицензияны және (немесе) лицензияға қосымшаны қайта ресімдеу үшін:</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3</w:t>
            </w:r>
            <w:r>
              <w:rPr>
                <w:rFonts w:ascii="Times New Roman"/>
                <w:b w:val="false"/>
                <w:i w:val="false"/>
                <w:color w:val="000000"/>
                <w:sz w:val="20"/>
              </w:rPr>
              <w:t xml:space="preserve"> және </w:t>
            </w:r>
            <w:r>
              <w:rPr>
                <w:rFonts w:ascii="Times New Roman"/>
                <w:b w:val="false"/>
                <w:i w:val="false"/>
                <w:color w:val="000000"/>
                <w:sz w:val="20"/>
              </w:rPr>
              <w:t>4-қосымшаларына</w:t>
            </w:r>
            <w:r>
              <w:rPr>
                <w:rFonts w:ascii="Times New Roman"/>
                <w:b w:val="false"/>
                <w:i w:val="false"/>
                <w:color w:val="000000"/>
                <w:sz w:val="20"/>
              </w:rPr>
              <w:t xml:space="preserve"> сәйкес көрсетілетін қызметті алушының ЭЦҚ-сымен куәландырылған лицензияны және (немесе) лицензияға қосымшаны электрондық түрде қайта ресімдеу үшін жеке және заңды тұлғаның өтініші;</w:t>
            </w:r>
          </w:p>
          <w:p>
            <w:pPr>
              <w:spacing w:after="20"/>
              <w:ind w:left="20"/>
              <w:jc w:val="both"/>
            </w:pPr>
            <w:r>
              <w:rPr>
                <w:rFonts w:ascii="Times New Roman"/>
                <w:b w:val="false"/>
                <w:i w:val="false"/>
                <w:color w:val="000000"/>
                <w:sz w:val="20"/>
              </w:rPr>
              <w:t>
ЭҮТШ-дан жекелеген қызмет түрлерiмен айналысу құқығы үшiн лицензиялық алымның төленгенiн растайтын мәліметтер (лицензияға қосымшаны қайта ресімдеу кезінде талап етілмейді);</w:t>
            </w:r>
          </w:p>
          <w:p>
            <w:pPr>
              <w:spacing w:after="20"/>
              <w:ind w:left="20"/>
              <w:jc w:val="both"/>
            </w:pPr>
            <w:r>
              <w:rPr>
                <w:rFonts w:ascii="Times New Roman"/>
                <w:b w:val="false"/>
                <w:i w:val="false"/>
                <w:color w:val="000000"/>
                <w:sz w:val="20"/>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көшірмесі;</w:t>
            </w:r>
          </w:p>
          <w:p>
            <w:pPr>
              <w:spacing w:after="20"/>
              <w:ind w:left="20"/>
              <w:jc w:val="both"/>
            </w:pPr>
            <w:r>
              <w:rPr>
                <w:rFonts w:ascii="Times New Roman"/>
                <w:b w:val="false"/>
                <w:i w:val="false"/>
                <w:color w:val="000000"/>
                <w:sz w:val="20"/>
              </w:rPr>
              <w:t xml:space="preserve">
3) заңды тұлға-лицензиат бөліп шығару және бөлу нысандарында қайта ұйымдастырылған жағдайда лицензияны және (немесе) лицензияға қосымшаны қайта ресімдеу кезінде: </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3</w:t>
            </w:r>
            <w:r>
              <w:rPr>
                <w:rFonts w:ascii="Times New Roman"/>
                <w:b w:val="false"/>
                <w:i w:val="false"/>
                <w:color w:val="000000"/>
                <w:sz w:val="20"/>
              </w:rPr>
              <w:t xml:space="preserve"> және </w:t>
            </w:r>
            <w:r>
              <w:rPr>
                <w:rFonts w:ascii="Times New Roman"/>
                <w:b w:val="false"/>
                <w:i w:val="false"/>
                <w:color w:val="000000"/>
                <w:sz w:val="20"/>
              </w:rPr>
              <w:t>4-қосымшаларына</w:t>
            </w:r>
            <w:r>
              <w:rPr>
                <w:rFonts w:ascii="Times New Roman"/>
                <w:b w:val="false"/>
                <w:i w:val="false"/>
                <w:color w:val="000000"/>
                <w:sz w:val="20"/>
              </w:rPr>
              <w:t xml:space="preserve"> сәйкес көрсетілетін қызметті алушының ЭЦҚ-сымен куәландырылған лицензияны және (немесе) лицензияға қосымшаны электрондық түрде қайта ресімдеу үшін жеке және заңды тұлғаның өтініші;</w:t>
            </w:r>
          </w:p>
          <w:p>
            <w:pPr>
              <w:spacing w:after="20"/>
              <w:ind w:left="20"/>
              <w:jc w:val="both"/>
            </w:pPr>
            <w:r>
              <w:rPr>
                <w:rFonts w:ascii="Times New Roman"/>
                <w:b w:val="false"/>
                <w:i w:val="false"/>
                <w:color w:val="000000"/>
                <w:sz w:val="20"/>
              </w:rPr>
              <w:t>
ЭҮТШ-дан жекелеген қызмет түрлерiмен айналысу құқығы үшiн лицензиялық алымның төленгенiн растайтын мәліметтер (лицензияға қосымшаны қайта ресімдеу кезінде талап етілмейді);</w:t>
            </w:r>
          </w:p>
          <w:p>
            <w:pPr>
              <w:spacing w:after="20"/>
              <w:ind w:left="20"/>
              <w:jc w:val="both"/>
            </w:pPr>
            <w:r>
              <w:rPr>
                <w:rFonts w:ascii="Times New Roman"/>
                <w:b w:val="false"/>
                <w:i w:val="false"/>
                <w:color w:val="000000"/>
                <w:sz w:val="20"/>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көшірмесі;</w:t>
            </w:r>
          </w:p>
          <w:p>
            <w:pPr>
              <w:spacing w:after="20"/>
              <w:ind w:left="20"/>
              <w:jc w:val="both"/>
            </w:pPr>
            <w:r>
              <w:rPr>
                <w:rFonts w:ascii="Times New Roman"/>
                <w:b w:val="false"/>
                <w:i w:val="false"/>
                <w:color w:val="000000"/>
                <w:sz w:val="20"/>
              </w:rPr>
              <w:t>
Біліктілік талаптарының 8-тарауында көрсетілген нысандар бойынша мәліметтер;</w:t>
            </w:r>
          </w:p>
          <w:p>
            <w:pPr>
              <w:spacing w:after="20"/>
              <w:ind w:left="20"/>
              <w:jc w:val="both"/>
            </w:pPr>
            <w:r>
              <w:rPr>
                <w:rFonts w:ascii="Times New Roman"/>
                <w:b w:val="false"/>
                <w:i w:val="false"/>
                <w:color w:val="000000"/>
                <w:sz w:val="20"/>
              </w:rPr>
              <w:t>
Біліктілік талаптарына сәйкес бұрынғы ядролық сынақ полигондары аумақтарындағы және жүргiзілген ядролық сынақтар салдарынан ластанған басқа да аумақтардағы қызметке құжаттардың электрондық көшірмелері.</w:t>
            </w:r>
          </w:p>
          <w:p>
            <w:pPr>
              <w:spacing w:after="20"/>
              <w:ind w:left="20"/>
              <w:jc w:val="both"/>
            </w:pPr>
            <w:r>
              <w:rPr>
                <w:rFonts w:ascii="Times New Roman"/>
                <w:b w:val="false"/>
                <w:i w:val="false"/>
                <w:color w:val="000000"/>
                <w:sz w:val="20"/>
              </w:rPr>
              <w:t xml:space="preserve">
Жеке басын куәландыратын құжаттар туралы, дара кәсіпкер ретінде тіркеу туралы, заңды тұлғаны мемлекеттік тіркеу (қайта тіркеу) туралы мәліметтерді, жылжымайтын мүлікке тіркелген құқықтар (ауыртпалықтар) және оның техникалық сипаттамалары туралы, лицензия туралы, алым сомасын бюджетке төлеу туралы анықтаманы (ЭҮТШ арқылы төленген жағдайда) көрсетілетін қызметті беруші "электрондық үкімет" шлюзі арқылы тиісті мемлекеттік ақпараттық жүйелерден алады. </w:t>
            </w:r>
          </w:p>
          <w:p>
            <w:pPr>
              <w:spacing w:after="20"/>
              <w:ind w:left="20"/>
              <w:jc w:val="both"/>
            </w:pPr>
            <w:r>
              <w:rPr>
                <w:rFonts w:ascii="Times New Roman"/>
                <w:b w:val="false"/>
                <w:i w:val="false"/>
                <w:color w:val="000000"/>
                <w:sz w:val="20"/>
              </w:rPr>
              <w:t>
Шетелдік заңды тұлға, шетелдік немесе азаматтығы жоқ тұлға болып табылатын көрсетілетін қызметті алушы – заңды тұлғаны мемлекеттік тіркеу (қайта тіркеу) туралы анықтама немесе жеке тұлға үшін – жеке басын куәландыратын құжат (сәйкестендіру үшін) болмаған кезде көрсетілетін қызметті алушы туралы ұқсас мәліметтерді қамтитын басқа да құжаттарды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 және (немесе) лицензияға қосымшаны алу кезінде:</w:t>
            </w:r>
          </w:p>
          <w:p>
            <w:pPr>
              <w:spacing w:after="20"/>
              <w:ind w:left="20"/>
              <w:jc w:val="both"/>
            </w:pPr>
            <w:r>
              <w:rPr>
                <w:rFonts w:ascii="Times New Roman"/>
                <w:b w:val="false"/>
                <w:i w:val="false"/>
                <w:color w:val="000000"/>
                <w:sz w:val="20"/>
              </w:rPr>
              <w:t>
Қазақстан Республикасының заңдарында жеке және заңды тұлғалардың осы санаты үшін қызмет түрімен айналысуға тыйым салынғаны;</w:t>
            </w:r>
          </w:p>
          <w:p>
            <w:pPr>
              <w:spacing w:after="20"/>
              <w:ind w:left="20"/>
              <w:jc w:val="both"/>
            </w:pPr>
            <w:r>
              <w:rPr>
                <w:rFonts w:ascii="Times New Roman"/>
                <w:b w:val="false"/>
                <w:i w:val="false"/>
                <w:color w:val="000000"/>
                <w:sz w:val="20"/>
              </w:rPr>
              <w:t>
лицензиялық алым енгізілмеген;</w:t>
            </w:r>
          </w:p>
          <w:p>
            <w:pPr>
              <w:spacing w:after="20"/>
              <w:ind w:left="20"/>
              <w:jc w:val="both"/>
            </w:pPr>
            <w:r>
              <w:rPr>
                <w:rFonts w:ascii="Times New Roman"/>
                <w:b w:val="false"/>
                <w:i w:val="false"/>
                <w:color w:val="000000"/>
                <w:sz w:val="20"/>
              </w:rPr>
              <w:t>
өтініш беруші (көрсетілетін қызметті алушы) біліктілік талаптарына сәйкес келмеген;</w:t>
            </w:r>
          </w:p>
          <w:p>
            <w:pPr>
              <w:spacing w:after="20"/>
              <w:ind w:left="20"/>
              <w:jc w:val="both"/>
            </w:pPr>
            <w:r>
              <w:rPr>
                <w:rFonts w:ascii="Times New Roman"/>
                <w:b w:val="false"/>
                <w:i w:val="false"/>
                <w:color w:val="000000"/>
                <w:sz w:val="20"/>
              </w:rPr>
              <w:t>
өтініш берушіге (көрсетілетін қызметті алушыға)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болғаны;</w:t>
            </w:r>
          </w:p>
          <w:p>
            <w:pPr>
              <w:spacing w:after="20"/>
              <w:ind w:left="20"/>
              <w:jc w:val="both"/>
            </w:pPr>
            <w:r>
              <w:rPr>
                <w:rFonts w:ascii="Times New Roman"/>
                <w:b w:val="false"/>
                <w:i w:val="false"/>
                <w:color w:val="000000"/>
                <w:sz w:val="20"/>
              </w:rPr>
              <w:t>
сот орындаушысының ұсынуы негізінде сот өтініш беруші-борышкерге лицензия беруге уақытша тыйым салғаны;</w:t>
            </w:r>
          </w:p>
          <w:p>
            <w:pPr>
              <w:spacing w:after="20"/>
              <w:ind w:left="20"/>
              <w:jc w:val="both"/>
            </w:pPr>
            <w:r>
              <w:rPr>
                <w:rFonts w:ascii="Times New Roman"/>
                <w:b w:val="false"/>
                <w:i w:val="false"/>
                <w:color w:val="000000"/>
                <w:sz w:val="20"/>
              </w:rPr>
              <w:t>
өтініш беруші (көрсетілетін қызметті алушы) лицензия алу үшін ұсынған құжаттардың және (немесе) оларда қамтылған деректердің (мәліметтердің) анық еместігі анықталса;</w:t>
            </w:r>
          </w:p>
          <w:p>
            <w:pPr>
              <w:spacing w:after="20"/>
              <w:ind w:left="20"/>
              <w:jc w:val="both"/>
            </w:pPr>
            <w:r>
              <w:rPr>
                <w:rFonts w:ascii="Times New Roman"/>
                <w:b w:val="false"/>
                <w:i w:val="false"/>
                <w:color w:val="000000"/>
                <w:sz w:val="20"/>
              </w:rPr>
              <w:t>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p>
            <w:pPr>
              <w:spacing w:after="20"/>
              <w:ind w:left="20"/>
              <w:jc w:val="both"/>
            </w:pPr>
            <w:r>
              <w:rPr>
                <w:rFonts w:ascii="Times New Roman"/>
                <w:b w:val="false"/>
                <w:i w:val="false"/>
                <w:color w:val="000000"/>
                <w:sz w:val="20"/>
              </w:rPr>
              <w:t>
2) лицензияны және (немесе) лицензияға қосымшаны қайта ресімдеу кезінде мемлекеттік қызметті көрсетуден бас тарту үшін құжаттарды ұсынбау немесе тиісінше ресімделмеуі негіз болып табылады;</w:t>
            </w:r>
          </w:p>
          <w:p>
            <w:pPr>
              <w:spacing w:after="20"/>
              <w:ind w:left="20"/>
              <w:jc w:val="both"/>
            </w:pPr>
            <w:r>
              <w:rPr>
                <w:rFonts w:ascii="Times New Roman"/>
                <w:b w:val="false"/>
                <w:i w:val="false"/>
                <w:color w:val="000000"/>
                <w:sz w:val="20"/>
              </w:rPr>
              <w:t>
3) заңды тұлға-лицензиат бөліп шығару және бөліну нысандарында қайта ұйымдастырылған жағдайда; лицензияны және (немесе) лицензияға қосымшаны қайта ресімдеу үшін қажетті құжаттарды ұсынбаса немесе тиісінше ресімдемесе;</w:t>
            </w:r>
          </w:p>
          <w:p>
            <w:pPr>
              <w:spacing w:after="20"/>
              <w:ind w:left="20"/>
              <w:jc w:val="both"/>
            </w:pPr>
            <w:r>
              <w:rPr>
                <w:rFonts w:ascii="Times New Roman"/>
                <w:b w:val="false"/>
                <w:i w:val="false"/>
                <w:color w:val="000000"/>
                <w:sz w:val="20"/>
              </w:rPr>
              <w:t xml:space="preserve">
өтініш беруші біліктілік талаптарына сәйкес келмесе; </w:t>
            </w:r>
          </w:p>
          <w:p>
            <w:pPr>
              <w:spacing w:after="20"/>
              <w:ind w:left="20"/>
              <w:jc w:val="both"/>
            </w:pPr>
            <w:r>
              <w:rPr>
                <w:rFonts w:ascii="Times New Roman"/>
                <w:b w:val="false"/>
                <w:i w:val="false"/>
                <w:color w:val="000000"/>
                <w:sz w:val="20"/>
              </w:rPr>
              <w:t>
егер лицензия және (немесе) лицензияға қосымша заңды тұлғаларды-лицензиаттарды бөлу нәтижесінде жаңадан пайда болғандардың ішіндегі басқа заңды тұлғаға бұрын қайта ресімделген болса;</w:t>
            </w:r>
          </w:p>
          <w:p>
            <w:pPr>
              <w:spacing w:after="20"/>
              <w:ind w:left="20"/>
              <w:jc w:val="both"/>
            </w:pPr>
            <w:r>
              <w:rPr>
                <w:rFonts w:ascii="Times New Roman"/>
                <w:b w:val="false"/>
                <w:i w:val="false"/>
                <w:color w:val="000000"/>
                <w:sz w:val="20"/>
              </w:rPr>
              <w:t>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көрсетілетін қызмет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көрсету орындарының мекенжайлары:</w:t>
            </w:r>
          </w:p>
          <w:p>
            <w:pPr>
              <w:spacing w:after="20"/>
              <w:ind w:left="20"/>
              <w:jc w:val="both"/>
            </w:pPr>
            <w:r>
              <w:rPr>
                <w:rFonts w:ascii="Times New Roman"/>
                <w:b w:val="false"/>
                <w:i w:val="false"/>
                <w:color w:val="000000"/>
                <w:sz w:val="20"/>
              </w:rPr>
              <w:t>
www.gov.kz Қазақстан Республикасы мемлекеттік органдарының интернет-ресурстары бірыңғай платформасының "Энергетика министрлігі" бөлімінің "Мемлекеттік көрсетілетін қызметтер" кіші бөлімінде;</w:t>
            </w:r>
          </w:p>
          <w:p>
            <w:pPr>
              <w:spacing w:after="20"/>
              <w:ind w:left="20"/>
              <w:jc w:val="both"/>
            </w:pPr>
            <w:r>
              <w:rPr>
                <w:rFonts w:ascii="Times New Roman"/>
                <w:b w:val="false"/>
                <w:i w:val="false"/>
                <w:color w:val="000000"/>
                <w:sz w:val="20"/>
              </w:rPr>
              <w:t>
порталда орналастырылған;</w:t>
            </w:r>
          </w:p>
          <w:p>
            <w:pPr>
              <w:spacing w:after="20"/>
              <w:ind w:left="20"/>
              <w:jc w:val="both"/>
            </w:pPr>
            <w:r>
              <w:rPr>
                <w:rFonts w:ascii="Times New Roman"/>
                <w:b w:val="false"/>
                <w:i w:val="false"/>
                <w:color w:val="000000"/>
                <w:sz w:val="20"/>
              </w:rPr>
              <w:t>
2) көрсетілетін қызметті алушыда ЭЦҚ болған жағдайда мемлекеттік көрсетілетін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3) көрсетілетін қызметті алушының порталдағы "жеке кабинет", сондай-ақ Мемлекеттік қызметтерді көрсету мәселелері жөніндегі бірыңғай байланыс-орталығы арқылы мемлекеттік қызметті көрсету тәртібі мен мәртебесі туралы ақпаратты қашықтықтан қол жеткізу режимінде алу мүмкіндігі бар;</w:t>
            </w:r>
          </w:p>
          <w:p>
            <w:pPr>
              <w:spacing w:after="20"/>
              <w:ind w:left="20"/>
              <w:jc w:val="both"/>
            </w:pPr>
            <w:r>
              <w:rPr>
                <w:rFonts w:ascii="Times New Roman"/>
                <w:b w:val="false"/>
                <w:i w:val="false"/>
                <w:color w:val="000000"/>
                <w:sz w:val="20"/>
              </w:rPr>
              <w:t>
4) мемлекеттік қызмет көрсету кезінде портал арқылы көру қабілеті нашар адамдарға арналған нұсқа қолжетімді;</w:t>
            </w:r>
          </w:p>
          <w:p>
            <w:pPr>
              <w:spacing w:after="20"/>
              <w:ind w:left="20"/>
              <w:jc w:val="both"/>
            </w:pPr>
            <w:r>
              <w:rPr>
                <w:rFonts w:ascii="Times New Roman"/>
                <w:b w:val="false"/>
                <w:i w:val="false"/>
                <w:color w:val="000000"/>
                <w:sz w:val="20"/>
              </w:rPr>
              <w:t>
5) мемлекеттік қызметтерді көрсету мәселелері жөніндегі анықтамалық қызметтердің байланыс телефондары www.gov.kz Қазақстан Республикасы мемлекеттік органдарының интернет-ресурстары бірыңғай платформасының "Энергетика министрлігі" бөлімінде көрсетілген. Мемлекеттік қызметтерді көрсету мәселелері жөніндегі бірыңғай байланыс-орталығы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"Бұрынғы ядролық сынақ </w:t>
            </w:r>
            <w:r>
              <w:br/>
            </w:r>
            <w:r>
              <w:rPr>
                <w:rFonts w:ascii="Times New Roman"/>
                <w:b w:val="false"/>
                <w:i w:val="false"/>
                <w:color w:val="000000"/>
                <w:sz w:val="20"/>
              </w:rPr>
              <w:t xml:space="preserve">полигондары аумақтарындағы </w:t>
            </w:r>
            <w:r>
              <w:br/>
            </w:r>
            <w:r>
              <w:rPr>
                <w:rFonts w:ascii="Times New Roman"/>
                <w:b w:val="false"/>
                <w:i w:val="false"/>
                <w:color w:val="000000"/>
                <w:sz w:val="20"/>
              </w:rPr>
              <w:t xml:space="preserve">және жүргiзілген ядролық </w:t>
            </w:r>
            <w:r>
              <w:br/>
            </w:r>
            <w:r>
              <w:rPr>
                <w:rFonts w:ascii="Times New Roman"/>
                <w:b w:val="false"/>
                <w:i w:val="false"/>
                <w:color w:val="000000"/>
                <w:sz w:val="20"/>
              </w:rPr>
              <w:t xml:space="preserve">сынақтар салдарынан ластанған </w:t>
            </w:r>
            <w:r>
              <w:br/>
            </w:r>
            <w:r>
              <w:rPr>
                <w:rFonts w:ascii="Times New Roman"/>
                <w:b w:val="false"/>
                <w:i w:val="false"/>
                <w:color w:val="000000"/>
                <w:sz w:val="20"/>
              </w:rPr>
              <w:t xml:space="preserve">басқа да аумақтардағы қызметке </w:t>
            </w:r>
            <w:r>
              <w:br/>
            </w:r>
            <w:r>
              <w:rPr>
                <w:rFonts w:ascii="Times New Roman"/>
                <w:b w:val="false"/>
                <w:i w:val="false"/>
                <w:color w:val="000000"/>
                <w:sz w:val="20"/>
              </w:rPr>
              <w:t xml:space="preserve">арналған лицензия беру" </w:t>
            </w:r>
            <w:r>
              <w:br/>
            </w:r>
            <w:r>
              <w:rPr>
                <w:rFonts w:ascii="Times New Roman"/>
                <w:b w:val="false"/>
                <w:i w:val="false"/>
                <w:color w:val="000000"/>
                <w:sz w:val="20"/>
              </w:rPr>
              <w:t xml:space="preserve">мемлекеттік қызмет көрсетуге </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талаптар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алуға арналған жеке тұлғаның өтiнiші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(жеке тұлғаның, аты, әкесiнiң аты (болған жағдайда) тегі), жеке 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(қызметтiң түрiнің және (немесе) қызметтің кіші түрі (лері) нің </w:t>
      </w:r>
    </w:p>
    <w:p>
      <w:pPr>
        <w:spacing w:after="0"/>
        <w:ind w:left="0"/>
        <w:jc w:val="both"/>
      </w:pPr>
      <w:r>
        <w:rPr>
          <w:rFonts w:ascii="Times New Roman"/>
          <w:b w:val="false"/>
          <w:i w:val="false"/>
          <w:color w:val="000000"/>
          <w:sz w:val="28"/>
        </w:rPr>
        <w:t>
      толық атауы көрсетiлсiн)</w:t>
      </w:r>
    </w:p>
    <w:p>
      <w:pPr>
        <w:spacing w:after="0"/>
        <w:ind w:left="0"/>
        <w:jc w:val="both"/>
      </w:pPr>
      <w:r>
        <w:rPr>
          <w:rFonts w:ascii="Times New Roman"/>
          <w:b w:val="false"/>
          <w:i w:val="false"/>
          <w:color w:val="000000"/>
          <w:sz w:val="28"/>
        </w:rPr>
        <w:t xml:space="preserve">
      жүзеге асыруға лицензияны және (немесе) лицензияға қосымшаны қағаз жеткізгіште </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(лицензияны қағаз жеткізгіште алу қажет болған жағдайда Х белгісін қою керек)</w:t>
      </w:r>
    </w:p>
    <w:p>
      <w:pPr>
        <w:spacing w:after="0"/>
        <w:ind w:left="0"/>
        <w:jc w:val="both"/>
      </w:pPr>
      <w:r>
        <w:rPr>
          <w:rFonts w:ascii="Times New Roman"/>
          <w:b w:val="false"/>
          <w:i w:val="false"/>
          <w:color w:val="000000"/>
          <w:sz w:val="28"/>
        </w:rPr>
        <w:t>
      беруiңiздi сұраймын.</w:t>
      </w:r>
    </w:p>
    <w:p>
      <w:pPr>
        <w:spacing w:after="0"/>
        <w:ind w:left="0"/>
        <w:jc w:val="both"/>
      </w:pPr>
      <w:r>
        <w:rPr>
          <w:rFonts w:ascii="Times New Roman"/>
          <w:b w:val="false"/>
          <w:i w:val="false"/>
          <w:color w:val="000000"/>
          <w:sz w:val="28"/>
        </w:rPr>
        <w:t>
      Жеке тұлғаның тұрғылықты жерінің мекенжайы</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нөмірі)</w:t>
      </w:r>
    </w:p>
    <w:p>
      <w:pPr>
        <w:spacing w:after="0"/>
        <w:ind w:left="0"/>
        <w:jc w:val="both"/>
      </w:pPr>
      <w:r>
        <w:rPr>
          <w:rFonts w:ascii="Times New Roman"/>
          <w:b w:val="false"/>
          <w:i w:val="false"/>
          <w:color w:val="000000"/>
          <w:sz w:val="28"/>
        </w:rPr>
        <w:t>
      Электрондық пошта 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w:t>
      </w:r>
    </w:p>
    <w:p>
      <w:pPr>
        <w:spacing w:after="0"/>
        <w:ind w:left="0"/>
        <w:jc w:val="both"/>
      </w:pPr>
      <w:r>
        <w:rPr>
          <w:rFonts w:ascii="Times New Roman"/>
          <w:b w:val="false"/>
          <w:i w:val="false"/>
          <w:color w:val="000000"/>
          <w:sz w:val="28"/>
        </w:rPr>
        <w:t>
      Факс ________________________________________________________</w:t>
      </w:r>
    </w:p>
    <w:p>
      <w:pPr>
        <w:spacing w:after="0"/>
        <w:ind w:left="0"/>
        <w:jc w:val="both"/>
      </w:pPr>
      <w:r>
        <w:rPr>
          <w:rFonts w:ascii="Times New Roman"/>
          <w:b w:val="false"/>
          <w:i w:val="false"/>
          <w:color w:val="000000"/>
          <w:sz w:val="28"/>
        </w:rPr>
        <w:t xml:space="preserve">
      Банк шоты ___________________________________________________ </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мекенжайы 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(стационарлық үй-жайлар) нөмірі)</w:t>
      </w:r>
    </w:p>
    <w:p>
      <w:pPr>
        <w:spacing w:after="0"/>
        <w:ind w:left="0"/>
        <w:jc w:val="both"/>
      </w:pPr>
      <w:r>
        <w:rPr>
          <w:rFonts w:ascii="Times New Roman"/>
          <w:b w:val="false"/>
          <w:i w:val="false"/>
          <w:color w:val="000000"/>
          <w:sz w:val="28"/>
        </w:rPr>
        <w:t>
      ______ парақ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w:t>
      </w:r>
    </w:p>
    <w:p>
      <w:pPr>
        <w:spacing w:after="0"/>
        <w:ind w:left="0"/>
        <w:jc w:val="both"/>
      </w:pPr>
      <w:r>
        <w:rPr>
          <w:rFonts w:ascii="Times New Roman"/>
          <w:b w:val="false"/>
          <w:i w:val="false"/>
          <w:color w:val="000000"/>
          <w:sz w:val="28"/>
        </w:rPr>
        <w:t>
      өтініш берушінің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беретіні;</w:t>
      </w:r>
    </w:p>
    <w:p>
      <w:pPr>
        <w:spacing w:after="0"/>
        <w:ind w:left="0"/>
        <w:jc w:val="both"/>
      </w:pPr>
      <w:r>
        <w:rPr>
          <w:rFonts w:ascii="Times New Roman"/>
          <w:b w:val="false"/>
          <w:i w:val="false"/>
          <w:color w:val="000000"/>
          <w:sz w:val="28"/>
        </w:rPr>
        <w:t>
      өтініш берушінің халыққа қызмет көрсету орталығы жұмыскерінің өтінішті электрондық цифрлык қолтаңбамен растауына келісетіні (халыққа қызмет көрсету орталықтары арқылы жүгінген жағдайда) расталады.</w:t>
      </w:r>
    </w:p>
    <w:p>
      <w:pPr>
        <w:spacing w:after="0"/>
        <w:ind w:left="0"/>
        <w:jc w:val="both"/>
      </w:pPr>
      <w:r>
        <w:rPr>
          <w:rFonts w:ascii="Times New Roman"/>
          <w:b w:val="false"/>
          <w:i w:val="false"/>
          <w:color w:val="000000"/>
          <w:sz w:val="28"/>
        </w:rPr>
        <w:t xml:space="preserve">
      Жеке тұлға ___________________             _____________________________________ </w:t>
      </w:r>
    </w:p>
    <w:p>
      <w:pPr>
        <w:spacing w:after="0"/>
        <w:ind w:left="0"/>
        <w:jc w:val="both"/>
      </w:pPr>
      <w:r>
        <w:rPr>
          <w:rFonts w:ascii="Times New Roman"/>
          <w:b w:val="false"/>
          <w:i w:val="false"/>
          <w:color w:val="000000"/>
          <w:sz w:val="28"/>
        </w:rPr>
        <w:t>
                  (электрондық цифрлық қолтаңба) (аты, әкесiнiң аты (болған жағдайда), тегi)</w:t>
      </w:r>
    </w:p>
    <w:p>
      <w:pPr>
        <w:spacing w:after="0"/>
        <w:ind w:left="0"/>
        <w:jc w:val="both"/>
      </w:pPr>
      <w:r>
        <w:rPr>
          <w:rFonts w:ascii="Times New Roman"/>
          <w:b w:val="false"/>
          <w:i w:val="false"/>
          <w:color w:val="000000"/>
          <w:sz w:val="28"/>
        </w:rPr>
        <w:t>
      Толтыру күні: 20___ жылғы "__"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"Бұрынғы ядролық сынақ </w:t>
            </w:r>
            <w:r>
              <w:br/>
            </w:r>
            <w:r>
              <w:rPr>
                <w:rFonts w:ascii="Times New Roman"/>
                <w:b w:val="false"/>
                <w:i w:val="false"/>
                <w:color w:val="000000"/>
                <w:sz w:val="20"/>
              </w:rPr>
              <w:t xml:space="preserve">полигондары аумақтарындағы </w:t>
            </w:r>
            <w:r>
              <w:br/>
            </w:r>
            <w:r>
              <w:rPr>
                <w:rFonts w:ascii="Times New Roman"/>
                <w:b w:val="false"/>
                <w:i w:val="false"/>
                <w:color w:val="000000"/>
                <w:sz w:val="20"/>
              </w:rPr>
              <w:t xml:space="preserve">және жүргiзілген ядролық </w:t>
            </w:r>
            <w:r>
              <w:br/>
            </w:r>
            <w:r>
              <w:rPr>
                <w:rFonts w:ascii="Times New Roman"/>
                <w:b w:val="false"/>
                <w:i w:val="false"/>
                <w:color w:val="000000"/>
                <w:sz w:val="20"/>
              </w:rPr>
              <w:t xml:space="preserve">сынақтар салдарынан ластанған </w:t>
            </w:r>
            <w:r>
              <w:br/>
            </w:r>
            <w:r>
              <w:rPr>
                <w:rFonts w:ascii="Times New Roman"/>
                <w:b w:val="false"/>
                <w:i w:val="false"/>
                <w:color w:val="000000"/>
                <w:sz w:val="20"/>
              </w:rPr>
              <w:t xml:space="preserve">басқа да аумақтардағы қызметке </w:t>
            </w:r>
            <w:r>
              <w:br/>
            </w:r>
            <w:r>
              <w:rPr>
                <w:rFonts w:ascii="Times New Roman"/>
                <w:b w:val="false"/>
                <w:i w:val="false"/>
                <w:color w:val="000000"/>
                <w:sz w:val="20"/>
              </w:rPr>
              <w:t xml:space="preserve">арналған лицензия беру" </w:t>
            </w:r>
            <w:r>
              <w:br/>
            </w:r>
            <w:r>
              <w:rPr>
                <w:rFonts w:ascii="Times New Roman"/>
                <w:b w:val="false"/>
                <w:i w:val="false"/>
                <w:color w:val="000000"/>
                <w:sz w:val="20"/>
              </w:rPr>
              <w:t xml:space="preserve">мемлекеттік қызмет көрсетуге </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талаптар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алуға арналған заңды тұлғаның өтiнiші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w:t>
      </w:r>
    </w:p>
    <w:p>
      <w:pPr>
        <w:spacing w:after="0"/>
        <w:ind w:left="0"/>
        <w:jc w:val="both"/>
      </w:pPr>
      <w:r>
        <w:rPr>
          <w:rFonts w:ascii="Times New Roman"/>
          <w:b w:val="false"/>
          <w:i w:val="false"/>
          <w:color w:val="000000"/>
          <w:sz w:val="28"/>
        </w:rPr>
        <w:t xml:space="preserve">
      орналасқан орны, бизнес- сәйкестендіру нөмірі, заңды тұлғаның бизнес- </w:t>
      </w:r>
    </w:p>
    <w:p>
      <w:pPr>
        <w:spacing w:after="0"/>
        <w:ind w:left="0"/>
        <w:jc w:val="both"/>
      </w:pPr>
      <w:r>
        <w:rPr>
          <w:rFonts w:ascii="Times New Roman"/>
          <w:b w:val="false"/>
          <w:i w:val="false"/>
          <w:color w:val="000000"/>
          <w:sz w:val="28"/>
        </w:rPr>
        <w:t xml:space="preserve">
      сәйкестендіру нөмірі болмаған жағдайда –шетелдік заңды тұлға </w:t>
      </w:r>
    </w:p>
    <w:p>
      <w:pPr>
        <w:spacing w:after="0"/>
        <w:ind w:left="0"/>
        <w:jc w:val="both"/>
      </w:pPr>
      <w:r>
        <w:rPr>
          <w:rFonts w:ascii="Times New Roman"/>
          <w:b w:val="false"/>
          <w:i w:val="false"/>
          <w:color w:val="000000"/>
          <w:sz w:val="28"/>
        </w:rPr>
        <w:t>
      филиалының немесе өкілдігінің бизнес-сәйкестендіру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(қызметтiң түрiнің және (немесе) қызметтің кіші түрі (лері) </w:t>
      </w:r>
    </w:p>
    <w:p>
      <w:pPr>
        <w:spacing w:after="0"/>
        <w:ind w:left="0"/>
        <w:jc w:val="both"/>
      </w:pPr>
      <w:r>
        <w:rPr>
          <w:rFonts w:ascii="Times New Roman"/>
          <w:b w:val="false"/>
          <w:i w:val="false"/>
          <w:color w:val="000000"/>
          <w:sz w:val="28"/>
        </w:rPr>
        <w:t>
      нің толық атауы көрсетiлсiн)</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жүзеге асыруға лицензияны және (немесе) лицензияға қосымшаны қағаз</w:t>
      </w:r>
    </w:p>
    <w:p>
      <w:pPr>
        <w:spacing w:after="0"/>
        <w:ind w:left="0"/>
        <w:jc w:val="both"/>
      </w:pPr>
      <w:r>
        <w:rPr>
          <w:rFonts w:ascii="Times New Roman"/>
          <w:b w:val="false"/>
          <w:i w:val="false"/>
          <w:color w:val="000000"/>
          <w:sz w:val="28"/>
        </w:rPr>
        <w:t xml:space="preserve">
      жеткізгіште _______________________________________________________ </w:t>
      </w:r>
    </w:p>
    <w:p>
      <w:pPr>
        <w:spacing w:after="0"/>
        <w:ind w:left="0"/>
        <w:jc w:val="both"/>
      </w:pPr>
      <w:r>
        <w:rPr>
          <w:rFonts w:ascii="Times New Roman"/>
          <w:b w:val="false"/>
          <w:i w:val="false"/>
          <w:color w:val="000000"/>
          <w:sz w:val="28"/>
        </w:rPr>
        <w:t>
      (лицензияны қағаз жеткізгіште алу қажет болған жағдайда Х белгісін қою керек)</w:t>
      </w:r>
    </w:p>
    <w:p>
      <w:pPr>
        <w:spacing w:after="0"/>
        <w:ind w:left="0"/>
        <w:jc w:val="both"/>
      </w:pPr>
      <w:r>
        <w:rPr>
          <w:rFonts w:ascii="Times New Roman"/>
          <w:b w:val="false"/>
          <w:i w:val="false"/>
          <w:color w:val="000000"/>
          <w:sz w:val="28"/>
        </w:rPr>
        <w:t>
      беруiңiздi сұраймын.</w:t>
      </w:r>
    </w:p>
    <w:p>
      <w:pPr>
        <w:spacing w:after="0"/>
        <w:ind w:left="0"/>
        <w:jc w:val="both"/>
      </w:pPr>
      <w:r>
        <w:rPr>
          <w:rFonts w:ascii="Times New Roman"/>
          <w:b w:val="false"/>
          <w:i w:val="false"/>
          <w:color w:val="000000"/>
          <w:sz w:val="28"/>
        </w:rPr>
        <w:t>
      Заңды тұлғаның мекенжайы 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елі (шетелдік заңды тұлға үшін), облысы, қаласы, </w:t>
      </w:r>
    </w:p>
    <w:p>
      <w:pPr>
        <w:spacing w:after="0"/>
        <w:ind w:left="0"/>
        <w:jc w:val="both"/>
      </w:pPr>
      <w:r>
        <w:rPr>
          <w:rFonts w:ascii="Times New Roman"/>
          <w:b w:val="false"/>
          <w:i w:val="false"/>
          <w:color w:val="000000"/>
          <w:sz w:val="28"/>
        </w:rPr>
        <w:t>
      ауданы,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w:t>
      </w:r>
    </w:p>
    <w:p>
      <w:pPr>
        <w:spacing w:after="0"/>
        <w:ind w:left="0"/>
        <w:jc w:val="both"/>
      </w:pPr>
      <w:r>
        <w:rPr>
          <w:rFonts w:ascii="Times New Roman"/>
          <w:b w:val="false"/>
          <w:i w:val="false"/>
          <w:color w:val="000000"/>
          <w:sz w:val="28"/>
        </w:rPr>
        <w:t>
      Факс_________________________________________________________</w:t>
      </w:r>
    </w:p>
    <w:p>
      <w:pPr>
        <w:spacing w:after="0"/>
        <w:ind w:left="0"/>
        <w:jc w:val="both"/>
      </w:pPr>
      <w:r>
        <w:rPr>
          <w:rFonts w:ascii="Times New Roman"/>
          <w:b w:val="false"/>
          <w:i w:val="false"/>
          <w:color w:val="000000"/>
          <w:sz w:val="28"/>
        </w:rPr>
        <w:t xml:space="preserve">
      Банк шоты ___________________________________________________ </w:t>
      </w:r>
    </w:p>
    <w:p>
      <w:pPr>
        <w:spacing w:after="0"/>
        <w:ind w:left="0"/>
        <w:jc w:val="both"/>
      </w:pPr>
      <w:r>
        <w:rPr>
          <w:rFonts w:ascii="Times New Roman"/>
          <w:b w:val="false"/>
          <w:i w:val="false"/>
          <w:color w:val="000000"/>
          <w:sz w:val="28"/>
        </w:rPr>
        <w:t>
      (шот нөмірі, банктің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мекенжайы 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нөмірі (стационарлық үй-жайлар) нәмірі)</w:t>
      </w:r>
    </w:p>
    <w:p>
      <w:pPr>
        <w:spacing w:after="0"/>
        <w:ind w:left="0"/>
        <w:jc w:val="both"/>
      </w:pPr>
      <w:r>
        <w:rPr>
          <w:rFonts w:ascii="Times New Roman"/>
          <w:b w:val="false"/>
          <w:i w:val="false"/>
          <w:color w:val="000000"/>
          <w:sz w:val="28"/>
        </w:rPr>
        <w:t>
      ______ парақ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w:t>
      </w:r>
    </w:p>
    <w:p>
      <w:pPr>
        <w:spacing w:after="0"/>
        <w:ind w:left="0"/>
        <w:jc w:val="both"/>
      </w:pPr>
      <w:r>
        <w:rPr>
          <w:rFonts w:ascii="Times New Roman"/>
          <w:b w:val="false"/>
          <w:i w:val="false"/>
          <w:color w:val="000000"/>
          <w:sz w:val="28"/>
        </w:rPr>
        <w:t>
      өтініш берушінің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беретіні;</w:t>
      </w:r>
    </w:p>
    <w:p>
      <w:pPr>
        <w:spacing w:after="0"/>
        <w:ind w:left="0"/>
        <w:jc w:val="both"/>
      </w:pPr>
      <w:r>
        <w:rPr>
          <w:rFonts w:ascii="Times New Roman"/>
          <w:b w:val="false"/>
          <w:i w:val="false"/>
          <w:color w:val="000000"/>
          <w:sz w:val="28"/>
        </w:rPr>
        <w:t>
      өтініш берушінің халыққа қызмет көрсету орталығы жұмыскерінің өтінішті электрондық цифрлык қолтаңбамен растауына келісетіні (халыққа қызмет көрсету орталығы арқылы жүгінген жағдайда) расталады.</w:t>
      </w:r>
    </w:p>
    <w:p>
      <w:pPr>
        <w:spacing w:after="0"/>
        <w:ind w:left="0"/>
        <w:jc w:val="both"/>
      </w:pPr>
      <w:r>
        <w:rPr>
          <w:rFonts w:ascii="Times New Roman"/>
          <w:b w:val="false"/>
          <w:i w:val="false"/>
          <w:color w:val="000000"/>
          <w:sz w:val="28"/>
        </w:rPr>
        <w:t>
      Осымен, өзім ұсынған (толтырған) ақпараттың анықтығына Қазақстан Республикасының заңнамасына сәйкес жауапты болатынымды растаймын.</w:t>
      </w:r>
    </w:p>
    <w:p>
      <w:pPr>
        <w:spacing w:after="0"/>
        <w:ind w:left="0"/>
        <w:jc w:val="both"/>
      </w:pPr>
      <w:r>
        <w:rPr>
          <w:rFonts w:ascii="Times New Roman"/>
          <w:b w:val="false"/>
          <w:i w:val="false"/>
          <w:color w:val="000000"/>
          <w:sz w:val="28"/>
        </w:rPr>
        <w:t xml:space="preserve">
      Басшы _______________________             _____________________________________ </w:t>
      </w:r>
    </w:p>
    <w:p>
      <w:pPr>
        <w:spacing w:after="0"/>
        <w:ind w:left="0"/>
        <w:jc w:val="both"/>
      </w:pPr>
      <w:r>
        <w:rPr>
          <w:rFonts w:ascii="Times New Roman"/>
          <w:b w:val="false"/>
          <w:i w:val="false"/>
          <w:color w:val="000000"/>
          <w:sz w:val="28"/>
        </w:rPr>
        <w:t>
      (электрондық цифрлық қолтаңба)             (аты, әкесiнiң аты (болған жағдайда), тегi)</w:t>
      </w:r>
    </w:p>
    <w:p>
      <w:pPr>
        <w:spacing w:after="0"/>
        <w:ind w:left="0"/>
        <w:jc w:val="both"/>
      </w:pPr>
      <w:r>
        <w:rPr>
          <w:rFonts w:ascii="Times New Roman"/>
          <w:b w:val="false"/>
          <w:i w:val="false"/>
          <w:color w:val="000000"/>
          <w:sz w:val="28"/>
        </w:rPr>
        <w:t>
      Толтыру күні: 20__ жылғы "__"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"Бұрынғы ядролық сынақ </w:t>
            </w:r>
            <w:r>
              <w:br/>
            </w:r>
            <w:r>
              <w:rPr>
                <w:rFonts w:ascii="Times New Roman"/>
                <w:b w:val="false"/>
                <w:i w:val="false"/>
                <w:color w:val="000000"/>
                <w:sz w:val="20"/>
              </w:rPr>
              <w:t xml:space="preserve">полигондары аумақтарындағы </w:t>
            </w:r>
            <w:r>
              <w:br/>
            </w:r>
            <w:r>
              <w:rPr>
                <w:rFonts w:ascii="Times New Roman"/>
                <w:b w:val="false"/>
                <w:i w:val="false"/>
                <w:color w:val="000000"/>
                <w:sz w:val="20"/>
              </w:rPr>
              <w:t xml:space="preserve">және жүргiзілген ядролық </w:t>
            </w:r>
            <w:r>
              <w:br/>
            </w:r>
            <w:r>
              <w:rPr>
                <w:rFonts w:ascii="Times New Roman"/>
                <w:b w:val="false"/>
                <w:i w:val="false"/>
                <w:color w:val="000000"/>
                <w:sz w:val="20"/>
              </w:rPr>
              <w:t xml:space="preserve">сынақтар салдарынан ластанған </w:t>
            </w:r>
            <w:r>
              <w:br/>
            </w:r>
            <w:r>
              <w:rPr>
                <w:rFonts w:ascii="Times New Roman"/>
                <w:b w:val="false"/>
                <w:i w:val="false"/>
                <w:color w:val="000000"/>
                <w:sz w:val="20"/>
              </w:rPr>
              <w:t xml:space="preserve">басқа да аумақтардағы қызметке </w:t>
            </w:r>
            <w:r>
              <w:br/>
            </w:r>
            <w:r>
              <w:rPr>
                <w:rFonts w:ascii="Times New Roman"/>
                <w:b w:val="false"/>
                <w:i w:val="false"/>
                <w:color w:val="000000"/>
                <w:sz w:val="20"/>
              </w:rPr>
              <w:t xml:space="preserve">арналған лицензия беру" </w:t>
            </w:r>
            <w:r>
              <w:br/>
            </w:r>
            <w:r>
              <w:rPr>
                <w:rFonts w:ascii="Times New Roman"/>
                <w:b w:val="false"/>
                <w:i w:val="false"/>
                <w:color w:val="000000"/>
                <w:sz w:val="20"/>
              </w:rPr>
              <w:t xml:space="preserve">мемлекеттік қызмет көрсетуге </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талаптар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84" w:id="237"/>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жеке тұлғаның өтiнiші </w:t>
      </w:r>
    </w:p>
    <w:bookmarkEnd w:id="237"/>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(жеке тұлғаның, аты, әкесiнiң аты (болған жағдайда), тегi), жеке 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(қызмет түрінің және (немесе) кіші түрі(лері)нің толық атауы)</w:t>
      </w:r>
    </w:p>
    <w:p>
      <w:pPr>
        <w:spacing w:after="0"/>
        <w:ind w:left="0"/>
        <w:jc w:val="both"/>
      </w:pPr>
      <w:r>
        <w:rPr>
          <w:rFonts w:ascii="Times New Roman"/>
          <w:b w:val="false"/>
          <w:i w:val="false"/>
          <w:color w:val="000000"/>
          <w:sz w:val="28"/>
        </w:rPr>
        <w:t>
      лицензияны және (немесе) лицензияға қосымшаны(ларды) қайта</w:t>
      </w:r>
    </w:p>
    <w:p>
      <w:pPr>
        <w:spacing w:after="0"/>
        <w:ind w:left="0"/>
        <w:jc w:val="both"/>
      </w:pPr>
      <w:r>
        <w:rPr>
          <w:rFonts w:ascii="Times New Roman"/>
          <w:b w:val="false"/>
          <w:i w:val="false"/>
          <w:color w:val="000000"/>
          <w:sz w:val="28"/>
        </w:rPr>
        <w:t xml:space="preserve">
      ресімдеуді сұраймын (керегінің астын сызу) №__________ бастап "___" </w:t>
      </w:r>
    </w:p>
    <w:p>
      <w:pPr>
        <w:spacing w:after="0"/>
        <w:ind w:left="0"/>
        <w:jc w:val="both"/>
      </w:pPr>
      <w:r>
        <w:rPr>
          <w:rFonts w:ascii="Times New Roman"/>
          <w:b w:val="false"/>
          <w:i w:val="false"/>
          <w:color w:val="000000"/>
          <w:sz w:val="28"/>
        </w:rPr>
        <w:t>
      ___________ 20____ берілген)</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(лицензияның және (немесе) лицензияға қосымшаның (лардың) нөмірі (лері), </w:t>
      </w:r>
    </w:p>
    <w:p>
      <w:pPr>
        <w:spacing w:after="0"/>
        <w:ind w:left="0"/>
        <w:jc w:val="both"/>
      </w:pPr>
      <w:r>
        <w:rPr>
          <w:rFonts w:ascii="Times New Roman"/>
          <w:b w:val="false"/>
          <w:i w:val="false"/>
          <w:color w:val="000000"/>
          <w:sz w:val="28"/>
        </w:rPr>
        <w:t xml:space="preserve">
      берілген күні, лицензияны және (немесе) лицензияға қосымшаны (ларды) </w:t>
      </w:r>
    </w:p>
    <w:p>
      <w:pPr>
        <w:spacing w:after="0"/>
        <w:ind w:left="0"/>
        <w:jc w:val="both"/>
      </w:pPr>
      <w:r>
        <w:rPr>
          <w:rFonts w:ascii="Times New Roman"/>
          <w:b w:val="false"/>
          <w:i w:val="false"/>
          <w:color w:val="000000"/>
          <w:sz w:val="28"/>
        </w:rPr>
        <w:t>
      берген лицензиардың атауы)</w:t>
      </w:r>
    </w:p>
    <w:p>
      <w:pPr>
        <w:spacing w:after="0"/>
        <w:ind w:left="0"/>
        <w:jc w:val="both"/>
      </w:pPr>
      <w:r>
        <w:rPr>
          <w:rFonts w:ascii="Times New Roman"/>
          <w:b w:val="false"/>
          <w:i w:val="false"/>
          <w:color w:val="000000"/>
          <w:sz w:val="28"/>
        </w:rPr>
        <w:t xml:space="preserve">
      ________________________________________________ жүзеге асыруға </w:t>
      </w:r>
    </w:p>
    <w:p>
      <w:pPr>
        <w:spacing w:after="0"/>
        <w:ind w:left="0"/>
        <w:jc w:val="both"/>
      </w:pPr>
      <w:r>
        <w:rPr>
          <w:rFonts w:ascii="Times New Roman"/>
          <w:b w:val="false"/>
          <w:i w:val="false"/>
          <w:color w:val="000000"/>
          <w:sz w:val="28"/>
        </w:rPr>
        <w:t xml:space="preserve">
      (қызмет түрінің және (немесе) қызметтің кіші түрі (лері) нің толық атауы) </w:t>
      </w:r>
    </w:p>
    <w:p>
      <w:pPr>
        <w:spacing w:after="0"/>
        <w:ind w:left="0"/>
        <w:jc w:val="both"/>
      </w:pPr>
      <w:r>
        <w:rPr>
          <w:rFonts w:ascii="Times New Roman"/>
          <w:b w:val="false"/>
          <w:i w:val="false"/>
          <w:color w:val="000000"/>
          <w:sz w:val="28"/>
        </w:rPr>
        <w:t>
      (тиісті тор көзде Х көрсетіңіз):</w:t>
      </w:r>
    </w:p>
    <w:p>
      <w:pPr>
        <w:spacing w:after="0"/>
        <w:ind w:left="0"/>
        <w:jc w:val="both"/>
      </w:pPr>
      <w:r>
        <w:rPr>
          <w:rFonts w:ascii="Times New Roman"/>
          <w:b w:val="false"/>
          <w:i w:val="false"/>
          <w:color w:val="000000"/>
          <w:sz w:val="28"/>
        </w:rPr>
        <w:t xml:space="preserve">
      1) жеке тұлға-лицензиаттың аты, әкесінің аты (болған жағдайда) тегі өзгерген </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xml:space="preserve">
      2) жеке кәсіпкер-лицензиат қайта тіркелген, оның атауы өзгерген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3) жеке кәсіпкер-лицензиат қайта тіркелген, оның заңды мекенжайы өзгерген </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xml:space="preserve">
      4) егер лицензияның иеліктен шығарылатындығы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1-қосымшада көзделген жағдайларда, лицензиаттың үшінші тұлғалардың пайдасына объектімен бірге "объектілерге берілетін рұқсаттар" сыныбы бойынша берілген лицензия иеліктен шығарылған </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xml:space="preserve">
      5)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өзгерген </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xml:space="preserve">
      6) Қазақстан Республикасының заңдарында қайта ресімдеу туралы талап болған </w:t>
      </w:r>
    </w:p>
    <w:p>
      <w:pPr>
        <w:spacing w:after="0"/>
        <w:ind w:left="0"/>
        <w:jc w:val="both"/>
      </w:pPr>
      <w:r>
        <w:rPr>
          <w:rFonts w:ascii="Times New Roman"/>
          <w:b w:val="false"/>
          <w:i w:val="false"/>
          <w:color w:val="000000"/>
          <w:sz w:val="28"/>
        </w:rPr>
        <w:t>
      жағдайларда __________________________________________;</w:t>
      </w:r>
    </w:p>
    <w:p>
      <w:pPr>
        <w:spacing w:after="0"/>
        <w:ind w:left="0"/>
        <w:jc w:val="both"/>
      </w:pPr>
      <w:r>
        <w:rPr>
          <w:rFonts w:ascii="Times New Roman"/>
          <w:b w:val="false"/>
          <w:i w:val="false"/>
          <w:color w:val="000000"/>
          <w:sz w:val="28"/>
        </w:rPr>
        <w:t>
      7) қызмет түрінің атауы өзгерген _______________________________;</w:t>
      </w:r>
    </w:p>
    <w:p>
      <w:pPr>
        <w:spacing w:after="0"/>
        <w:ind w:left="0"/>
        <w:jc w:val="both"/>
      </w:pPr>
      <w:r>
        <w:rPr>
          <w:rFonts w:ascii="Times New Roman"/>
          <w:b w:val="false"/>
          <w:i w:val="false"/>
          <w:color w:val="000000"/>
          <w:sz w:val="28"/>
        </w:rPr>
        <w:t>
      8) қызметтің кіші түрінің атауы өзгерген_________________________;</w:t>
      </w:r>
    </w:p>
    <w:p>
      <w:pPr>
        <w:spacing w:after="0"/>
        <w:ind w:left="0"/>
        <w:jc w:val="both"/>
      </w:pPr>
      <w:r>
        <w:rPr>
          <w:rFonts w:ascii="Times New Roman"/>
          <w:b w:val="false"/>
          <w:i w:val="false"/>
          <w:color w:val="000000"/>
          <w:sz w:val="28"/>
        </w:rPr>
        <w:t xml:space="preserve">
      қағаз жеткізгіште ________ (егер лицензияны қағаз жеткізгіште алу қажет болған </w:t>
      </w:r>
    </w:p>
    <w:p>
      <w:pPr>
        <w:spacing w:after="0"/>
        <w:ind w:left="0"/>
        <w:jc w:val="both"/>
      </w:pPr>
      <w:r>
        <w:rPr>
          <w:rFonts w:ascii="Times New Roman"/>
          <w:b w:val="false"/>
          <w:i w:val="false"/>
          <w:color w:val="000000"/>
          <w:sz w:val="28"/>
        </w:rPr>
        <w:t>
      жағдайда Х белгісін қою керек) қайта ресімдеуіңізді сұраймын.</w:t>
      </w:r>
    </w:p>
    <w:p>
      <w:pPr>
        <w:spacing w:after="0"/>
        <w:ind w:left="0"/>
        <w:jc w:val="both"/>
      </w:pPr>
      <w:r>
        <w:rPr>
          <w:rFonts w:ascii="Times New Roman"/>
          <w:b w:val="false"/>
          <w:i w:val="false"/>
          <w:color w:val="000000"/>
          <w:sz w:val="28"/>
        </w:rPr>
        <w:t>
      Жеке тұлғаның тұрғылықты жерінің мекенжайы ___________________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нөмірі)</w:t>
      </w:r>
    </w:p>
    <w:p>
      <w:pPr>
        <w:spacing w:after="0"/>
        <w:ind w:left="0"/>
        <w:jc w:val="both"/>
      </w:pPr>
      <w:r>
        <w:rPr>
          <w:rFonts w:ascii="Times New Roman"/>
          <w:b w:val="false"/>
          <w:i w:val="false"/>
          <w:color w:val="000000"/>
          <w:sz w:val="28"/>
        </w:rPr>
        <w:t>
      Электрондық пошта ___________________________________________</w:t>
      </w:r>
    </w:p>
    <w:p>
      <w:pPr>
        <w:spacing w:after="0"/>
        <w:ind w:left="0"/>
        <w:jc w:val="both"/>
      </w:pPr>
      <w:r>
        <w:rPr>
          <w:rFonts w:ascii="Times New Roman"/>
          <w:b w:val="false"/>
          <w:i w:val="false"/>
          <w:color w:val="000000"/>
          <w:sz w:val="28"/>
        </w:rPr>
        <w:t>
      Телефондар 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w:t>
      </w:r>
    </w:p>
    <w:p>
      <w:pPr>
        <w:spacing w:after="0"/>
        <w:ind w:left="0"/>
        <w:jc w:val="both"/>
      </w:pPr>
      <w:r>
        <w:rPr>
          <w:rFonts w:ascii="Times New Roman"/>
          <w:b w:val="false"/>
          <w:i w:val="false"/>
          <w:color w:val="000000"/>
          <w:sz w:val="28"/>
        </w:rPr>
        <w:t xml:space="preserve">
      Банктік шот __________________________________________________ </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xml:space="preserve">
      мекенжайы 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(стационарлық үй-жайлар нөмірі)</w:t>
      </w:r>
    </w:p>
    <w:p>
      <w:pPr>
        <w:spacing w:after="0"/>
        <w:ind w:left="0"/>
        <w:jc w:val="both"/>
      </w:pPr>
      <w:r>
        <w:rPr>
          <w:rFonts w:ascii="Times New Roman"/>
          <w:b w:val="false"/>
          <w:i w:val="false"/>
          <w:color w:val="000000"/>
          <w:sz w:val="28"/>
        </w:rPr>
        <w:t>
      ______ парақ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w:t>
      </w:r>
    </w:p>
    <w:p>
      <w:pPr>
        <w:spacing w:after="0"/>
        <w:ind w:left="0"/>
        <w:jc w:val="both"/>
      </w:pPr>
      <w:r>
        <w:rPr>
          <w:rFonts w:ascii="Times New Roman"/>
          <w:b w:val="false"/>
          <w:i w:val="false"/>
          <w:color w:val="000000"/>
          <w:sz w:val="28"/>
        </w:rPr>
        <w:t>
      өтініш берушінің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беретіні;</w:t>
      </w:r>
    </w:p>
    <w:p>
      <w:pPr>
        <w:spacing w:after="0"/>
        <w:ind w:left="0"/>
        <w:jc w:val="both"/>
      </w:pPr>
      <w:r>
        <w:rPr>
          <w:rFonts w:ascii="Times New Roman"/>
          <w:b w:val="false"/>
          <w:i w:val="false"/>
          <w:color w:val="000000"/>
          <w:sz w:val="28"/>
        </w:rPr>
        <w:t>
      өтініш берушінің халыққа қызмет көрсету орталығы қызметкерінің өтінішті электрондық цифрлық қолтаңбамен растауына келісетіні (халыққа қызмет көрсету орталықтары арқылы жүгінген жағдайда) расталады.</w:t>
      </w:r>
    </w:p>
    <w:p>
      <w:pPr>
        <w:spacing w:after="0"/>
        <w:ind w:left="0"/>
        <w:jc w:val="both"/>
      </w:pPr>
      <w:r>
        <w:rPr>
          <w:rFonts w:ascii="Times New Roman"/>
          <w:b w:val="false"/>
          <w:i w:val="false"/>
          <w:color w:val="000000"/>
          <w:sz w:val="28"/>
        </w:rPr>
        <w:t xml:space="preserve">
      Жеке тұлға ___________________             _____________________________________ </w:t>
      </w:r>
    </w:p>
    <w:p>
      <w:pPr>
        <w:spacing w:after="0"/>
        <w:ind w:left="0"/>
        <w:jc w:val="both"/>
      </w:pPr>
      <w:r>
        <w:rPr>
          <w:rFonts w:ascii="Times New Roman"/>
          <w:b w:val="false"/>
          <w:i w:val="false"/>
          <w:color w:val="000000"/>
          <w:sz w:val="28"/>
        </w:rPr>
        <w:t>
      (электрондық цифрлық қолтаңба)             (аты, әкесiнiң аты (болған жағдайда), тегi)</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"Бұрынғы ядролық сынақ </w:t>
            </w:r>
            <w:r>
              <w:br/>
            </w:r>
            <w:r>
              <w:rPr>
                <w:rFonts w:ascii="Times New Roman"/>
                <w:b w:val="false"/>
                <w:i w:val="false"/>
                <w:color w:val="000000"/>
                <w:sz w:val="20"/>
              </w:rPr>
              <w:t xml:space="preserve">полигондары аумақтарындағы </w:t>
            </w:r>
            <w:r>
              <w:br/>
            </w:r>
            <w:r>
              <w:rPr>
                <w:rFonts w:ascii="Times New Roman"/>
                <w:b w:val="false"/>
                <w:i w:val="false"/>
                <w:color w:val="000000"/>
                <w:sz w:val="20"/>
              </w:rPr>
              <w:t xml:space="preserve">және жүргiзілген ядролық </w:t>
            </w:r>
            <w:r>
              <w:br/>
            </w:r>
            <w:r>
              <w:rPr>
                <w:rFonts w:ascii="Times New Roman"/>
                <w:b w:val="false"/>
                <w:i w:val="false"/>
                <w:color w:val="000000"/>
                <w:sz w:val="20"/>
              </w:rPr>
              <w:t xml:space="preserve">сынақтар салдарынан ластанған </w:t>
            </w:r>
            <w:r>
              <w:br/>
            </w:r>
            <w:r>
              <w:rPr>
                <w:rFonts w:ascii="Times New Roman"/>
                <w:b w:val="false"/>
                <w:i w:val="false"/>
                <w:color w:val="000000"/>
                <w:sz w:val="20"/>
              </w:rPr>
              <w:t xml:space="preserve">басқа да аумақтардағы қызметке </w:t>
            </w:r>
            <w:r>
              <w:br/>
            </w:r>
            <w:r>
              <w:rPr>
                <w:rFonts w:ascii="Times New Roman"/>
                <w:b w:val="false"/>
                <w:i w:val="false"/>
                <w:color w:val="000000"/>
                <w:sz w:val="20"/>
              </w:rPr>
              <w:t xml:space="preserve">арналған лицензия беру" </w:t>
            </w:r>
            <w:r>
              <w:br/>
            </w:r>
            <w:r>
              <w:rPr>
                <w:rFonts w:ascii="Times New Roman"/>
                <w:b w:val="false"/>
                <w:i w:val="false"/>
                <w:color w:val="000000"/>
                <w:sz w:val="20"/>
              </w:rPr>
              <w:t xml:space="preserve">мемлекеттік қызмет көрсетуге </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талаптар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заңды тұлғаның өтiнiші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w:t>
      </w:r>
    </w:p>
    <w:p>
      <w:pPr>
        <w:spacing w:after="0"/>
        <w:ind w:left="0"/>
        <w:jc w:val="both"/>
      </w:pPr>
      <w:r>
        <w:rPr>
          <w:rFonts w:ascii="Times New Roman"/>
          <w:b w:val="false"/>
          <w:i w:val="false"/>
          <w:color w:val="000000"/>
          <w:sz w:val="28"/>
        </w:rPr>
        <w:t xml:space="preserve">
      бизнес-сәйкестендіру нөмірі, заңды тұлғаның бизнес-сәйкестендіру </w:t>
      </w:r>
    </w:p>
    <w:p>
      <w:pPr>
        <w:spacing w:after="0"/>
        <w:ind w:left="0"/>
        <w:jc w:val="both"/>
      </w:pPr>
      <w:r>
        <w:rPr>
          <w:rFonts w:ascii="Times New Roman"/>
          <w:b w:val="false"/>
          <w:i w:val="false"/>
          <w:color w:val="000000"/>
          <w:sz w:val="28"/>
        </w:rPr>
        <w:t xml:space="preserve">
      нөмірі болмаған жағдайда – шетелдік заңды тұлға филиалының немесе </w:t>
      </w:r>
    </w:p>
    <w:p>
      <w:pPr>
        <w:spacing w:after="0"/>
        <w:ind w:left="0"/>
        <w:jc w:val="both"/>
      </w:pPr>
      <w:r>
        <w:rPr>
          <w:rFonts w:ascii="Times New Roman"/>
          <w:b w:val="false"/>
          <w:i w:val="false"/>
          <w:color w:val="000000"/>
          <w:sz w:val="28"/>
        </w:rPr>
        <w:t>
      өкілдігінің бизнес-сәйкестендіру нөмірі)</w:t>
      </w:r>
    </w:p>
    <w:p>
      <w:pPr>
        <w:spacing w:after="0"/>
        <w:ind w:left="0"/>
        <w:jc w:val="both"/>
      </w:pPr>
      <w:r>
        <w:rPr>
          <w:rFonts w:ascii="Times New Roman"/>
          <w:b w:val="false"/>
          <w:i w:val="false"/>
          <w:color w:val="000000"/>
          <w:sz w:val="28"/>
        </w:rPr>
        <w:t>
      лицензияны және (немесе) лицензияға қосымшаны(ларды) қайта</w:t>
      </w:r>
    </w:p>
    <w:p>
      <w:pPr>
        <w:spacing w:after="0"/>
        <w:ind w:left="0"/>
        <w:jc w:val="both"/>
      </w:pPr>
      <w:r>
        <w:rPr>
          <w:rFonts w:ascii="Times New Roman"/>
          <w:b w:val="false"/>
          <w:i w:val="false"/>
          <w:color w:val="000000"/>
          <w:sz w:val="28"/>
        </w:rPr>
        <w:t xml:space="preserve">
      ресімдеуді сұраймын (керегінің астын сызу) №__________ бастап "___" </w:t>
      </w:r>
    </w:p>
    <w:p>
      <w:pPr>
        <w:spacing w:after="0"/>
        <w:ind w:left="0"/>
        <w:jc w:val="both"/>
      </w:pPr>
      <w:r>
        <w:rPr>
          <w:rFonts w:ascii="Times New Roman"/>
          <w:b w:val="false"/>
          <w:i w:val="false"/>
          <w:color w:val="000000"/>
          <w:sz w:val="28"/>
        </w:rPr>
        <w:t>
      _________ 20___ берілген)</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(лицензияның және (немесе) лицензияға қосымшаның (лардың) нөмірі (лері), </w:t>
      </w:r>
    </w:p>
    <w:p>
      <w:pPr>
        <w:spacing w:after="0"/>
        <w:ind w:left="0"/>
        <w:jc w:val="both"/>
      </w:pPr>
      <w:r>
        <w:rPr>
          <w:rFonts w:ascii="Times New Roman"/>
          <w:b w:val="false"/>
          <w:i w:val="false"/>
          <w:color w:val="000000"/>
          <w:sz w:val="28"/>
        </w:rPr>
        <w:t xml:space="preserve">
      берілген күні, лицензияны және (немесе) лицензияға қосымшаны (ларды) </w:t>
      </w:r>
    </w:p>
    <w:p>
      <w:pPr>
        <w:spacing w:after="0"/>
        <w:ind w:left="0"/>
        <w:jc w:val="both"/>
      </w:pPr>
      <w:r>
        <w:rPr>
          <w:rFonts w:ascii="Times New Roman"/>
          <w:b w:val="false"/>
          <w:i w:val="false"/>
          <w:color w:val="000000"/>
          <w:sz w:val="28"/>
        </w:rPr>
        <w:t>
      берген лицензиардың атауы)</w:t>
      </w:r>
    </w:p>
    <w:p>
      <w:pPr>
        <w:spacing w:after="0"/>
        <w:ind w:left="0"/>
        <w:jc w:val="both"/>
      </w:pPr>
      <w:r>
        <w:rPr>
          <w:rFonts w:ascii="Times New Roman"/>
          <w:b w:val="false"/>
          <w:i w:val="false"/>
          <w:color w:val="000000"/>
          <w:sz w:val="28"/>
        </w:rPr>
        <w:t xml:space="preserve">
      ________________________________________________ жүзеге асыруға </w:t>
      </w:r>
    </w:p>
    <w:p>
      <w:pPr>
        <w:spacing w:after="0"/>
        <w:ind w:left="0"/>
        <w:jc w:val="both"/>
      </w:pPr>
      <w:r>
        <w:rPr>
          <w:rFonts w:ascii="Times New Roman"/>
          <w:b w:val="false"/>
          <w:i w:val="false"/>
          <w:color w:val="000000"/>
          <w:sz w:val="28"/>
        </w:rPr>
        <w:t xml:space="preserve">
      (қызмет түрінің және(немесе) қызметтің кіші түрі(лері)нің толық атауы) </w:t>
      </w:r>
    </w:p>
    <w:p>
      <w:pPr>
        <w:spacing w:after="0"/>
        <w:ind w:left="0"/>
        <w:jc w:val="both"/>
      </w:pPr>
      <w:r>
        <w:rPr>
          <w:rFonts w:ascii="Times New Roman"/>
          <w:b w:val="false"/>
          <w:i w:val="false"/>
          <w:color w:val="000000"/>
          <w:sz w:val="28"/>
        </w:rPr>
        <w:t>
      (тиісті тор көзде Х көрсетіңіз):</w:t>
      </w:r>
    </w:p>
    <w:p>
      <w:pPr>
        <w:spacing w:after="0"/>
        <w:ind w:left="0"/>
        <w:jc w:val="both"/>
      </w:pPr>
      <w:r>
        <w:rPr>
          <w:rFonts w:ascii="Times New Roman"/>
          <w:b w:val="false"/>
          <w:i w:val="false"/>
          <w:color w:val="000000"/>
          <w:sz w:val="28"/>
        </w:rPr>
        <w:t xml:space="preserve">
      1) заңды тұлға-лицензиаттың "Рұқсаттар және хабарламалар туралы" </w:t>
      </w:r>
    </w:p>
    <w:p>
      <w:pPr>
        <w:spacing w:after="0"/>
        <w:ind w:left="0"/>
        <w:jc w:val="both"/>
      </w:pPr>
      <w:r>
        <w:rPr>
          <w:rFonts w:ascii="Times New Roman"/>
          <w:b w:val="false"/>
          <w:i w:val="false"/>
          <w:color w:val="000000"/>
          <w:sz w:val="28"/>
        </w:rPr>
        <w:t xml:space="preserve">
      Қазақстан Республикасы Заңының (бұдан әрі – Заң) </w:t>
      </w:r>
      <w:r>
        <w:rPr>
          <w:rFonts w:ascii="Times New Roman"/>
          <w:b w:val="false"/>
          <w:i w:val="false"/>
          <w:color w:val="000000"/>
          <w:sz w:val="28"/>
        </w:rPr>
        <w:t>34-бабында</w:t>
      </w:r>
      <w:r>
        <w:rPr>
          <w:rFonts w:ascii="Times New Roman"/>
          <w:b w:val="false"/>
          <w:i w:val="false"/>
          <w:color w:val="000000"/>
          <w:sz w:val="28"/>
        </w:rPr>
        <w:t xml:space="preserve"> айқындалған </w:t>
      </w:r>
    </w:p>
    <w:p>
      <w:pPr>
        <w:spacing w:after="0"/>
        <w:ind w:left="0"/>
        <w:jc w:val="both"/>
      </w:pPr>
      <w:r>
        <w:rPr>
          <w:rFonts w:ascii="Times New Roman"/>
          <w:b w:val="false"/>
          <w:i w:val="false"/>
          <w:color w:val="000000"/>
          <w:sz w:val="28"/>
        </w:rPr>
        <w:t>
      тәртіпке сәйкес (тиісті тор көзде Х көрсетіңіз):</w:t>
      </w:r>
    </w:p>
    <w:p>
      <w:pPr>
        <w:spacing w:after="0"/>
        <w:ind w:left="0"/>
        <w:jc w:val="both"/>
      </w:pPr>
      <w:r>
        <w:rPr>
          <w:rFonts w:ascii="Times New Roman"/>
          <w:b w:val="false"/>
          <w:i w:val="false"/>
          <w:color w:val="000000"/>
          <w:sz w:val="28"/>
        </w:rPr>
        <w:t>
      бірігу _______________________________________________________</w:t>
      </w:r>
    </w:p>
    <w:p>
      <w:pPr>
        <w:spacing w:after="0"/>
        <w:ind w:left="0"/>
        <w:jc w:val="both"/>
      </w:pPr>
      <w:r>
        <w:rPr>
          <w:rFonts w:ascii="Times New Roman"/>
          <w:b w:val="false"/>
          <w:i w:val="false"/>
          <w:color w:val="000000"/>
          <w:sz w:val="28"/>
        </w:rPr>
        <w:t>
      қайта құру ___________________________________________________</w:t>
      </w:r>
    </w:p>
    <w:p>
      <w:pPr>
        <w:spacing w:after="0"/>
        <w:ind w:left="0"/>
        <w:jc w:val="both"/>
      </w:pPr>
      <w:r>
        <w:rPr>
          <w:rFonts w:ascii="Times New Roman"/>
          <w:b w:val="false"/>
          <w:i w:val="false"/>
          <w:color w:val="000000"/>
          <w:sz w:val="28"/>
        </w:rPr>
        <w:t>
      қосылу ______________________________________________________</w:t>
      </w:r>
    </w:p>
    <w:p>
      <w:pPr>
        <w:spacing w:after="0"/>
        <w:ind w:left="0"/>
        <w:jc w:val="both"/>
      </w:pPr>
      <w:r>
        <w:rPr>
          <w:rFonts w:ascii="Times New Roman"/>
          <w:b w:val="false"/>
          <w:i w:val="false"/>
          <w:color w:val="000000"/>
          <w:sz w:val="28"/>
        </w:rPr>
        <w:t>
      бөліп шығару ________________________________________________</w:t>
      </w:r>
    </w:p>
    <w:p>
      <w:pPr>
        <w:spacing w:after="0"/>
        <w:ind w:left="0"/>
        <w:jc w:val="both"/>
      </w:pPr>
      <w:r>
        <w:rPr>
          <w:rFonts w:ascii="Times New Roman"/>
          <w:b w:val="false"/>
          <w:i w:val="false"/>
          <w:color w:val="000000"/>
          <w:sz w:val="28"/>
        </w:rPr>
        <w:t>
      бөліну __________________________жолымен қайта ұйымдастырылуы;</w:t>
      </w:r>
    </w:p>
    <w:p>
      <w:pPr>
        <w:spacing w:after="0"/>
        <w:ind w:left="0"/>
        <w:jc w:val="both"/>
      </w:pPr>
      <w:r>
        <w:rPr>
          <w:rFonts w:ascii="Times New Roman"/>
          <w:b w:val="false"/>
          <w:i w:val="false"/>
          <w:color w:val="000000"/>
          <w:sz w:val="28"/>
        </w:rPr>
        <w:t>
      2) заңды тұлға-лицензиат атауының өзгеруі _____________________;</w:t>
      </w:r>
    </w:p>
    <w:p>
      <w:pPr>
        <w:spacing w:after="0"/>
        <w:ind w:left="0"/>
        <w:jc w:val="both"/>
      </w:pPr>
      <w:r>
        <w:rPr>
          <w:rFonts w:ascii="Times New Roman"/>
          <w:b w:val="false"/>
          <w:i w:val="false"/>
          <w:color w:val="000000"/>
          <w:sz w:val="28"/>
        </w:rPr>
        <w:t>
      3) заңды тұлға-лицензиаттың орналасқан жерінің өзгеруі __________;</w:t>
      </w:r>
    </w:p>
    <w:p>
      <w:pPr>
        <w:spacing w:after="0"/>
        <w:ind w:left="0"/>
        <w:jc w:val="both"/>
      </w:pPr>
      <w:r>
        <w:rPr>
          <w:rFonts w:ascii="Times New Roman"/>
          <w:b w:val="false"/>
          <w:i w:val="false"/>
          <w:color w:val="000000"/>
          <w:sz w:val="28"/>
        </w:rPr>
        <w:t xml:space="preserve">
      4) егер лицензияның иеліктен шығарылатындығы </w:t>
      </w:r>
      <w:r>
        <w:rPr>
          <w:rFonts w:ascii="Times New Roman"/>
          <w:b w:val="false"/>
          <w:i w:val="false"/>
          <w:color w:val="000000"/>
          <w:sz w:val="28"/>
        </w:rPr>
        <w:t>Заңның</w:t>
      </w:r>
      <w:r>
        <w:rPr>
          <w:rFonts w:ascii="Times New Roman"/>
          <w:b w:val="false"/>
          <w:i w:val="false"/>
          <w:color w:val="000000"/>
          <w:sz w:val="28"/>
        </w:rPr>
        <w:t xml:space="preserve"> 1-қосымшада көзделген жағдайларда, лицензиаттың үшінші тұлғалардың пайдасына объектімен бірге "объектілерге берілетін рұқсаттар" сыныбыы бойынша берілген лицензияны иеліктен шығаруы </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xml:space="preserve">
      5) "объектілерге берілетін рұқсаттар" сыныбыы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өзгеруі </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xml:space="preserve">
      6) Қазақстан Республикасының заңдарында қайта ресімдеу туралы талап болған </w:t>
      </w:r>
    </w:p>
    <w:p>
      <w:pPr>
        <w:spacing w:after="0"/>
        <w:ind w:left="0"/>
        <w:jc w:val="both"/>
      </w:pPr>
      <w:r>
        <w:rPr>
          <w:rFonts w:ascii="Times New Roman"/>
          <w:b w:val="false"/>
          <w:i w:val="false"/>
          <w:color w:val="000000"/>
          <w:sz w:val="28"/>
        </w:rPr>
        <w:t>
      жағдайларда _________________________________________;</w:t>
      </w:r>
    </w:p>
    <w:p>
      <w:pPr>
        <w:spacing w:after="0"/>
        <w:ind w:left="0"/>
        <w:jc w:val="both"/>
      </w:pPr>
      <w:r>
        <w:rPr>
          <w:rFonts w:ascii="Times New Roman"/>
          <w:b w:val="false"/>
          <w:i w:val="false"/>
          <w:color w:val="000000"/>
          <w:sz w:val="28"/>
        </w:rPr>
        <w:t>
      7) қызмет түрі атауының өзгеруі _______________________________;</w:t>
      </w:r>
    </w:p>
    <w:p>
      <w:pPr>
        <w:spacing w:after="0"/>
        <w:ind w:left="0"/>
        <w:jc w:val="both"/>
      </w:pPr>
      <w:r>
        <w:rPr>
          <w:rFonts w:ascii="Times New Roman"/>
          <w:b w:val="false"/>
          <w:i w:val="false"/>
          <w:color w:val="000000"/>
          <w:sz w:val="28"/>
        </w:rPr>
        <w:t>
      8) қызметтің кіші түрі атауының өзгеруі _________________________;</w:t>
      </w:r>
    </w:p>
    <w:p>
      <w:pPr>
        <w:spacing w:after="0"/>
        <w:ind w:left="0"/>
        <w:jc w:val="both"/>
      </w:pPr>
      <w:r>
        <w:rPr>
          <w:rFonts w:ascii="Times New Roman"/>
          <w:b w:val="false"/>
          <w:i w:val="false"/>
          <w:color w:val="000000"/>
          <w:sz w:val="28"/>
        </w:rPr>
        <w:t xml:space="preserve">
      қағаз жеткізгіште (егер лицензияны қағаз жеткізгіште алу қажет болған </w:t>
      </w:r>
    </w:p>
    <w:p>
      <w:pPr>
        <w:spacing w:after="0"/>
        <w:ind w:left="0"/>
        <w:jc w:val="both"/>
      </w:pPr>
      <w:r>
        <w:rPr>
          <w:rFonts w:ascii="Times New Roman"/>
          <w:b w:val="false"/>
          <w:i w:val="false"/>
          <w:color w:val="000000"/>
          <w:sz w:val="28"/>
        </w:rPr>
        <w:t>
      жағдайда Х белгісін қою керек) қайта ресімдеуіңізді сұраймын</w:t>
      </w:r>
    </w:p>
    <w:p>
      <w:pPr>
        <w:spacing w:after="0"/>
        <w:ind w:left="0"/>
        <w:jc w:val="both"/>
      </w:pPr>
      <w:r>
        <w:rPr>
          <w:rFonts w:ascii="Times New Roman"/>
          <w:b w:val="false"/>
          <w:i w:val="false"/>
          <w:color w:val="000000"/>
          <w:sz w:val="28"/>
        </w:rPr>
        <w:t xml:space="preserve">
      Заңды тұлғаның мекенжайы __________________________________ </w:t>
      </w:r>
    </w:p>
    <w:p>
      <w:pPr>
        <w:spacing w:after="0"/>
        <w:ind w:left="0"/>
        <w:jc w:val="both"/>
      </w:pPr>
      <w:r>
        <w:rPr>
          <w:rFonts w:ascii="Times New Roman"/>
          <w:b w:val="false"/>
          <w:i w:val="false"/>
          <w:color w:val="000000"/>
          <w:sz w:val="28"/>
        </w:rPr>
        <w:t xml:space="preserve">
      (елі (шетелдік заңды тұлға үшін), пошталық индексі, облысы, қаласы, </w:t>
      </w:r>
    </w:p>
    <w:p>
      <w:pPr>
        <w:spacing w:after="0"/>
        <w:ind w:left="0"/>
        <w:jc w:val="both"/>
      </w:pPr>
      <w:r>
        <w:rPr>
          <w:rFonts w:ascii="Times New Roman"/>
          <w:b w:val="false"/>
          <w:i w:val="false"/>
          <w:color w:val="000000"/>
          <w:sz w:val="28"/>
        </w:rPr>
        <w:t>
      ауданы,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w:t>
      </w:r>
    </w:p>
    <w:p>
      <w:pPr>
        <w:spacing w:after="0"/>
        <w:ind w:left="0"/>
        <w:jc w:val="both"/>
      </w:pPr>
      <w:r>
        <w:rPr>
          <w:rFonts w:ascii="Times New Roman"/>
          <w:b w:val="false"/>
          <w:i w:val="false"/>
          <w:color w:val="000000"/>
          <w:sz w:val="28"/>
        </w:rPr>
        <w:t>
      Телефондар _________________________________________________</w:t>
      </w:r>
    </w:p>
    <w:p>
      <w:pPr>
        <w:spacing w:after="0"/>
        <w:ind w:left="0"/>
        <w:jc w:val="both"/>
      </w:pPr>
      <w:r>
        <w:rPr>
          <w:rFonts w:ascii="Times New Roman"/>
          <w:b w:val="false"/>
          <w:i w:val="false"/>
          <w:color w:val="000000"/>
          <w:sz w:val="28"/>
        </w:rPr>
        <w:t>
      Факс _______________________________________________________</w:t>
      </w:r>
    </w:p>
    <w:p>
      <w:pPr>
        <w:spacing w:after="0"/>
        <w:ind w:left="0"/>
        <w:jc w:val="both"/>
      </w:pPr>
      <w:r>
        <w:rPr>
          <w:rFonts w:ascii="Times New Roman"/>
          <w:b w:val="false"/>
          <w:i w:val="false"/>
          <w:color w:val="000000"/>
          <w:sz w:val="28"/>
        </w:rPr>
        <w:t xml:space="preserve">
      Банктік шот _________________________________________________ </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xml:space="preserve">
      мекенжайы ______________________________________________________ </w:t>
      </w:r>
    </w:p>
    <w:p>
      <w:pPr>
        <w:spacing w:after="0"/>
        <w:ind w:left="0"/>
        <w:jc w:val="both"/>
      </w:pPr>
      <w:r>
        <w:rPr>
          <w:rFonts w:ascii="Times New Roman"/>
          <w:b w:val="false"/>
          <w:i w:val="false"/>
          <w:color w:val="000000"/>
          <w:sz w:val="28"/>
        </w:rPr>
        <w:t>
      (пошталық индексі, облысы, қаласы, ауданы, елді мекені, көше атауы,</w:t>
      </w:r>
    </w:p>
    <w:p>
      <w:pPr>
        <w:spacing w:after="0"/>
        <w:ind w:left="0"/>
        <w:jc w:val="both"/>
      </w:pPr>
      <w:r>
        <w:rPr>
          <w:rFonts w:ascii="Times New Roman"/>
          <w:b w:val="false"/>
          <w:i w:val="false"/>
          <w:color w:val="000000"/>
          <w:sz w:val="28"/>
        </w:rPr>
        <w:t>
       үй/ғимарат (стационарлық үй-жайлар) нөмірі)</w:t>
      </w:r>
    </w:p>
    <w:p>
      <w:pPr>
        <w:spacing w:after="0"/>
        <w:ind w:left="0"/>
        <w:jc w:val="both"/>
      </w:pPr>
      <w:r>
        <w:rPr>
          <w:rFonts w:ascii="Times New Roman"/>
          <w:b w:val="false"/>
          <w:i w:val="false"/>
          <w:color w:val="000000"/>
          <w:sz w:val="28"/>
        </w:rPr>
        <w:t xml:space="preserve">
      ______ парақ қоса беріледі. </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w:t>
      </w:r>
    </w:p>
    <w:p>
      <w:pPr>
        <w:spacing w:after="0"/>
        <w:ind w:left="0"/>
        <w:jc w:val="both"/>
      </w:pPr>
      <w:r>
        <w:rPr>
          <w:rFonts w:ascii="Times New Roman"/>
          <w:b w:val="false"/>
          <w:i w:val="false"/>
          <w:color w:val="000000"/>
          <w:sz w:val="28"/>
        </w:rPr>
        <w:t>
      өтініш берушінің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беретіні;</w:t>
      </w:r>
    </w:p>
    <w:p>
      <w:pPr>
        <w:spacing w:after="0"/>
        <w:ind w:left="0"/>
        <w:jc w:val="both"/>
      </w:pPr>
      <w:r>
        <w:rPr>
          <w:rFonts w:ascii="Times New Roman"/>
          <w:b w:val="false"/>
          <w:i w:val="false"/>
          <w:color w:val="000000"/>
          <w:sz w:val="28"/>
        </w:rPr>
        <w:t xml:space="preserve">
      өтініш берушінің халыққа қызмет көрсету орталығы жұмыскерінің өтінішті электрондық цифрлық қолтаңбамен растауына келісетіні (халыққа қызмет көрсету орталықтары арқылы жүгінген жағдайда) расталады. </w:t>
      </w:r>
    </w:p>
    <w:p>
      <w:pPr>
        <w:spacing w:after="0"/>
        <w:ind w:left="0"/>
        <w:jc w:val="both"/>
      </w:pPr>
      <w:r>
        <w:rPr>
          <w:rFonts w:ascii="Times New Roman"/>
          <w:b w:val="false"/>
          <w:i w:val="false"/>
          <w:color w:val="000000"/>
          <w:sz w:val="28"/>
        </w:rPr>
        <w:t xml:space="preserve">
      Басшы _______________________             _____________________________________ </w:t>
      </w:r>
    </w:p>
    <w:p>
      <w:pPr>
        <w:spacing w:after="0"/>
        <w:ind w:left="0"/>
        <w:jc w:val="both"/>
      </w:pPr>
      <w:r>
        <w:rPr>
          <w:rFonts w:ascii="Times New Roman"/>
          <w:b w:val="false"/>
          <w:i w:val="false"/>
          <w:color w:val="000000"/>
          <w:sz w:val="28"/>
        </w:rPr>
        <w:t>
      (электрондық цифрлық қолтаңба)             (аты, әкесiнiң аты (болған жағдайда), тегi)</w:t>
      </w:r>
    </w:p>
    <w:p>
      <w:pPr>
        <w:spacing w:after="0"/>
        <w:ind w:left="0"/>
        <w:jc w:val="both"/>
      </w:pPr>
      <w:r>
        <w:rPr>
          <w:rFonts w:ascii="Times New Roman"/>
          <w:b w:val="false"/>
          <w:i w:val="false"/>
          <w:color w:val="000000"/>
          <w:sz w:val="28"/>
        </w:rPr>
        <w:t>
      Толтыру күні: 20__ жылғы "__" _________________</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8</w:t>
      </w:r>
      <w:r>
        <w:rPr>
          <w:rFonts w:ascii="Times New Roman"/>
          <w:b/>
          <w:i w:val="false"/>
          <w:color w:val="ff0000"/>
          <w:sz w:val="28"/>
        </w:rPr>
        <w:t>-қ</w:t>
      </w:r>
      <w:r>
        <w:rPr>
          <w:rFonts w:ascii="Times New Roman"/>
          <w:b/>
          <w:i w:val="false"/>
          <w:color w:val="ff0000"/>
          <w:sz w:val="28"/>
        </w:rPr>
        <w:t>осымша</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"Бұрынғы ядролық сынақ</w:t>
            </w:r>
            <w:r>
              <w:br/>
            </w:r>
            <w:r>
              <w:rPr>
                <w:rFonts w:ascii="Times New Roman"/>
                <w:b w:val="false"/>
                <w:i w:val="false"/>
                <w:color w:val="000000"/>
                <w:sz w:val="20"/>
              </w:rPr>
              <w:t>полигондары аумақтарындағы</w:t>
            </w:r>
            <w:r>
              <w:br/>
            </w:r>
            <w:r>
              <w:rPr>
                <w:rFonts w:ascii="Times New Roman"/>
                <w:b w:val="false"/>
                <w:i w:val="false"/>
                <w:color w:val="000000"/>
                <w:sz w:val="20"/>
              </w:rPr>
              <w:t>және жүргізілген ядролық</w:t>
            </w:r>
            <w:r>
              <w:br/>
            </w:r>
            <w:r>
              <w:rPr>
                <w:rFonts w:ascii="Times New Roman"/>
                <w:b w:val="false"/>
                <w:i w:val="false"/>
                <w:color w:val="000000"/>
                <w:sz w:val="20"/>
              </w:rPr>
              <w:t>сынақтар нәтижесінде ластанған</w:t>
            </w:r>
            <w:r>
              <w:br/>
            </w:r>
            <w:r>
              <w:rPr>
                <w:rFonts w:ascii="Times New Roman"/>
                <w:b w:val="false"/>
                <w:i w:val="false"/>
                <w:color w:val="000000"/>
                <w:sz w:val="20"/>
              </w:rPr>
              <w:t>басқа да аумақтардағы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атауы (мемлекеттік тілде)]</w:t>
                  </w:r>
                </w:p>
                <w:p>
                  <w:pPr>
                    <w:spacing w:after="20"/>
                    <w:ind w:left="20"/>
                    <w:jc w:val="both"/>
                  </w:pPr>
                  <w:r>
                    <w:rPr>
                      <w:rFonts w:ascii="Times New Roman"/>
                      <w:b w:val="false"/>
                      <w:i w:val="false"/>
                      <w:color w:val="000000"/>
                      <w:sz w:val="20"/>
                    </w:rPr>
                    <w:t>
МО реквизиттері мемлекеттік тілде</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атауы (орыс тілінде)]</w:t>
                  </w:r>
                </w:p>
                <w:p>
                  <w:pPr>
                    <w:spacing w:after="20"/>
                    <w:ind w:left="20"/>
                    <w:jc w:val="both"/>
                  </w:pPr>
                  <w:r>
                    <w:rPr>
                      <w:rFonts w:ascii="Times New Roman"/>
                      <w:b w:val="false"/>
                      <w:i w:val="false"/>
                      <w:color w:val="000000"/>
                      <w:sz w:val="20"/>
                    </w:rPr>
                    <w:t>
МО реквизиттері орыс тілінде</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одан әрі қараудан/ мемлекеттік қызметті көрсетуден дәлелді бас тарту</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 нөмірі]</w:t>
                  </w:r>
                </w:p>
                <w:p>
                  <w:pPr>
                    <w:spacing w:after="20"/>
                    <w:ind w:left="20"/>
                    <w:jc w:val="both"/>
                  </w:pPr>
                  <w:r>
                    <w:rPr>
                      <w:rFonts w:ascii="Times New Roman"/>
                      <w:b w:val="false"/>
                      <w:i w:val="false"/>
                      <w:color w:val="000000"/>
                      <w:sz w:val="20"/>
                    </w:rPr>
                    <w:t>
Берілген күні: [берілген күні]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атауы] Сіздің [Өтініш берген күн] № [Өтініш нөмірі] өтінішіңізді қарап, ______________________________________________________хабарлайды.</w:t>
                  </w:r>
                </w:p>
                <w:p>
                  <w:pPr>
                    <w:spacing w:after="20"/>
                    <w:ind w:left="20"/>
                    <w:jc w:val="both"/>
                  </w:pPr>
                  <w:r>
                    <w:rPr>
                      <w:rFonts w:ascii="Times New Roman"/>
                      <w:b w:val="false"/>
                      <w:i w:val="false"/>
                      <w:color w:val="000000"/>
                      <w:sz w:val="20"/>
                    </w:rPr>
                    <w:t>
[Бас тарту себебі].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басшысы]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тегі, аты, әкесінің аты (бар болған жағдайда)]</w:t>
                  </w:r>
                </w:p>
              </w:tc>
            </w:tr>
          </w:tbl>
          <w:p/>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7264400" cy="190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"Бұрынғы ядролық сынақ </w:t>
            </w:r>
            <w:r>
              <w:br/>
            </w:r>
            <w:r>
              <w:rPr>
                <w:rFonts w:ascii="Times New Roman"/>
                <w:b w:val="false"/>
                <w:i w:val="false"/>
                <w:color w:val="000000"/>
                <w:sz w:val="20"/>
              </w:rPr>
              <w:t xml:space="preserve">полигондары аумақтарындағы </w:t>
            </w:r>
            <w:r>
              <w:br/>
            </w:r>
            <w:r>
              <w:rPr>
                <w:rFonts w:ascii="Times New Roman"/>
                <w:b w:val="false"/>
                <w:i w:val="false"/>
                <w:color w:val="000000"/>
                <w:sz w:val="20"/>
              </w:rPr>
              <w:t xml:space="preserve">және жүргiзілген ядролық </w:t>
            </w:r>
            <w:r>
              <w:br/>
            </w:r>
            <w:r>
              <w:rPr>
                <w:rFonts w:ascii="Times New Roman"/>
                <w:b w:val="false"/>
                <w:i w:val="false"/>
                <w:color w:val="000000"/>
                <w:sz w:val="20"/>
              </w:rPr>
              <w:t xml:space="preserve">сынақтар салдарынан ластанған </w:t>
            </w:r>
            <w:r>
              <w:br/>
            </w:r>
            <w:r>
              <w:rPr>
                <w:rFonts w:ascii="Times New Roman"/>
                <w:b w:val="false"/>
                <w:i w:val="false"/>
                <w:color w:val="000000"/>
                <w:sz w:val="20"/>
              </w:rPr>
              <w:t xml:space="preserve">басқа да аумақтардағы қызметке </w:t>
            </w:r>
            <w:r>
              <w:br/>
            </w:r>
            <w:r>
              <w:rPr>
                <w:rFonts w:ascii="Times New Roman"/>
                <w:b w:val="false"/>
                <w:i w:val="false"/>
                <w:color w:val="000000"/>
                <w:sz w:val="20"/>
              </w:rPr>
              <w:t xml:space="preserve">арналған лицензия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1866900" cy="173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866900" cy="173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Лицензия</w:t>
      </w:r>
    </w:p>
    <w:p>
      <w:pPr>
        <w:spacing w:after="0"/>
        <w:ind w:left="0"/>
        <w:jc w:val="both"/>
      </w:pPr>
      <w:r>
        <w:rPr>
          <w:rFonts w:ascii="Times New Roman"/>
          <w:b w:val="false"/>
          <w:i w:val="false"/>
          <w:color w:val="ff0000"/>
          <w:sz w:val="28"/>
        </w:rPr>
        <w:t xml:space="preserve">
      Ескерту. 9-қосымша жаңа редакцияда - ҚР Энергетика министрінің 24.09.2024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жылғы "___" ___________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bl>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Заңына</w:t>
      </w:r>
      <w:r>
        <w:rPr>
          <w:rFonts w:ascii="Times New Roman"/>
          <w:b w:val="false"/>
          <w:i w:val="false"/>
          <w:color w:val="000000"/>
          <w:sz w:val="28"/>
        </w:rPr>
        <w:t xml:space="preserve"> сәйкес лицензияланатын қызмет түрінің атауы)</w:t>
      </w:r>
    </w:p>
    <w:p>
      <w:pPr>
        <w:spacing w:after="0"/>
        <w:ind w:left="0"/>
        <w:jc w:val="both"/>
      </w:pPr>
      <w:r>
        <w:rPr>
          <w:rFonts w:ascii="Times New Roman"/>
          <w:b w:val="false"/>
          <w:i w:val="false"/>
          <w:color w:val="000000"/>
          <w:sz w:val="28"/>
        </w:rPr>
        <w:t>
      __________________________________________________ айналысуға</w:t>
      </w:r>
    </w:p>
    <w:p>
      <w:pPr>
        <w:spacing w:after="0"/>
        <w:ind w:left="0"/>
        <w:jc w:val="both"/>
      </w:pPr>
      <w:r>
        <w:rPr>
          <w:rFonts w:ascii="Times New Roman"/>
          <w:b w:val="false"/>
          <w:i w:val="false"/>
          <w:color w:val="000000"/>
          <w:sz w:val="28"/>
        </w:rPr>
        <w:t xml:space="preserve">
      _____________________________________________________ берілді </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w:t>
      </w:r>
    </w:p>
    <w:p>
      <w:pPr>
        <w:spacing w:after="0"/>
        <w:ind w:left="0"/>
        <w:jc w:val="both"/>
      </w:pPr>
      <w:r>
        <w:rPr>
          <w:rFonts w:ascii="Times New Roman"/>
          <w:b w:val="false"/>
          <w:i w:val="false"/>
          <w:color w:val="000000"/>
          <w:sz w:val="28"/>
        </w:rPr>
        <w:t xml:space="preserve">
      мекенжайы, бизнес-сәйкестендіру нөмірі, заңды тұлғаның бизнес- </w:t>
      </w:r>
    </w:p>
    <w:p>
      <w:pPr>
        <w:spacing w:after="0"/>
        <w:ind w:left="0"/>
        <w:jc w:val="both"/>
      </w:pPr>
      <w:r>
        <w:rPr>
          <w:rFonts w:ascii="Times New Roman"/>
          <w:b w:val="false"/>
          <w:i w:val="false"/>
          <w:color w:val="000000"/>
          <w:sz w:val="28"/>
        </w:rPr>
        <w:t xml:space="preserve">
      сәйкестендіру нөмірі болмаған жағдайда – шетелдік заңды тұлға </w:t>
      </w:r>
    </w:p>
    <w:p>
      <w:pPr>
        <w:spacing w:after="0"/>
        <w:ind w:left="0"/>
        <w:jc w:val="both"/>
      </w:pPr>
      <w:r>
        <w:rPr>
          <w:rFonts w:ascii="Times New Roman"/>
          <w:b w:val="false"/>
          <w:i w:val="false"/>
          <w:color w:val="000000"/>
          <w:sz w:val="28"/>
        </w:rPr>
        <w:t xml:space="preserve">
      филиалының немесе өкілдігінің бизнес-сәйкестендіру нөмірі/жеке </w:t>
      </w:r>
    </w:p>
    <w:p>
      <w:pPr>
        <w:spacing w:after="0"/>
        <w:ind w:left="0"/>
        <w:jc w:val="both"/>
      </w:pPr>
      <w:r>
        <w:rPr>
          <w:rFonts w:ascii="Times New Roman"/>
          <w:b w:val="false"/>
          <w:i w:val="false"/>
          <w:color w:val="000000"/>
          <w:sz w:val="28"/>
        </w:rPr>
        <w:t>
      тұлғаның толық тегі, аты, әкесінің аты (болған жағдайда), жеке сәйкестендіру нөмірі)</w:t>
      </w:r>
    </w:p>
    <w:p>
      <w:pPr>
        <w:spacing w:after="0"/>
        <w:ind w:left="0"/>
        <w:jc w:val="both"/>
      </w:pPr>
      <w:r>
        <w:rPr>
          <w:rFonts w:ascii="Times New Roman"/>
          <w:b w:val="false"/>
          <w:i w:val="false"/>
          <w:color w:val="000000"/>
          <w:sz w:val="28"/>
        </w:rPr>
        <w:t xml:space="preserve">
      Ерекше шарттары ___________________________________________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36-бабына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Ескерту: ___________________________________________________ </w:t>
      </w:r>
    </w:p>
    <w:p>
      <w:pPr>
        <w:spacing w:after="0"/>
        <w:ind w:left="0"/>
        <w:jc w:val="both"/>
      </w:pPr>
      <w:r>
        <w:rPr>
          <w:rFonts w:ascii="Times New Roman"/>
          <w:b w:val="false"/>
          <w:i w:val="false"/>
          <w:color w:val="000000"/>
          <w:sz w:val="28"/>
        </w:rPr>
        <w:t>
      (иеліктен шығарылатындығы, рұқсаттың класы)</w:t>
      </w:r>
    </w:p>
    <w:p>
      <w:pPr>
        <w:spacing w:after="0"/>
        <w:ind w:left="0"/>
        <w:jc w:val="both"/>
      </w:pPr>
      <w:r>
        <w:rPr>
          <w:rFonts w:ascii="Times New Roman"/>
          <w:b w:val="false"/>
          <w:i w:val="false"/>
          <w:color w:val="000000"/>
          <w:sz w:val="28"/>
        </w:rPr>
        <w:t xml:space="preserve">
      Лицензиар 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Басшы (уәкiлеттi тұлға) _______________________________________ </w:t>
      </w:r>
    </w:p>
    <w:p>
      <w:pPr>
        <w:spacing w:after="0"/>
        <w:ind w:left="0"/>
        <w:jc w:val="both"/>
      </w:pPr>
      <w:r>
        <w:rPr>
          <w:rFonts w:ascii="Times New Roman"/>
          <w:b w:val="false"/>
          <w:i w:val="false"/>
          <w:color w:val="000000"/>
          <w:sz w:val="28"/>
        </w:rPr>
        <w:t>
      (тегi, аты, әкесiнiң аты (болған жағдайда)</w:t>
      </w:r>
    </w:p>
    <w:p>
      <w:pPr>
        <w:spacing w:after="0"/>
        <w:ind w:left="0"/>
        <w:jc w:val="both"/>
      </w:pPr>
      <w:r>
        <w:rPr>
          <w:rFonts w:ascii="Times New Roman"/>
          <w:b w:val="false"/>
          <w:i w:val="false"/>
          <w:color w:val="000000"/>
          <w:sz w:val="28"/>
        </w:rPr>
        <w:t>
      Қолы ___________________ (қағаз тасығыштағы лицензиялар үшін)</w:t>
      </w:r>
    </w:p>
    <w:p>
      <w:pPr>
        <w:spacing w:after="0"/>
        <w:ind w:left="0"/>
        <w:jc w:val="both"/>
      </w:pPr>
      <w:r>
        <w:rPr>
          <w:rFonts w:ascii="Times New Roman"/>
          <w:b w:val="false"/>
          <w:i w:val="false"/>
          <w:color w:val="000000"/>
          <w:sz w:val="28"/>
        </w:rPr>
        <w:t>
      Мөр орны (қағаз тасығыштағы лицензиялар үшін)</w:t>
      </w:r>
    </w:p>
    <w:p>
      <w:pPr>
        <w:spacing w:after="0"/>
        <w:ind w:left="0"/>
        <w:jc w:val="both"/>
      </w:pPr>
      <w:r>
        <w:rPr>
          <w:rFonts w:ascii="Times New Roman"/>
          <w:b w:val="false"/>
          <w:i w:val="false"/>
          <w:color w:val="000000"/>
          <w:sz w:val="28"/>
        </w:rPr>
        <w:t>
      Алғашқы берілген күні: "___" ____________ _______ ж.</w:t>
      </w:r>
    </w:p>
    <w:p>
      <w:pPr>
        <w:spacing w:after="0"/>
        <w:ind w:left="0"/>
        <w:jc w:val="both"/>
      </w:pPr>
      <w:r>
        <w:rPr>
          <w:rFonts w:ascii="Times New Roman"/>
          <w:b w:val="false"/>
          <w:i w:val="false"/>
          <w:color w:val="000000"/>
          <w:sz w:val="28"/>
        </w:rPr>
        <w:t>
      Лицензияның қолданылу кезеңі: "___" ____________ _______ ж.</w:t>
      </w:r>
    </w:p>
    <w:p>
      <w:pPr>
        <w:spacing w:after="0"/>
        <w:ind w:left="0"/>
        <w:jc w:val="both"/>
      </w:pPr>
      <w:r>
        <w:rPr>
          <w:rFonts w:ascii="Times New Roman"/>
          <w:b w:val="false"/>
          <w:i w:val="false"/>
          <w:color w:val="000000"/>
          <w:sz w:val="28"/>
        </w:rPr>
        <w:t>
      Берілген орны 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"Бұрынғы ядролық сынақ </w:t>
            </w:r>
            <w:r>
              <w:br/>
            </w:r>
            <w:r>
              <w:rPr>
                <w:rFonts w:ascii="Times New Roman"/>
                <w:b w:val="false"/>
                <w:i w:val="false"/>
                <w:color w:val="000000"/>
                <w:sz w:val="20"/>
              </w:rPr>
              <w:t xml:space="preserve">полигондары аумақтарындағы </w:t>
            </w:r>
            <w:r>
              <w:br/>
            </w:r>
            <w:r>
              <w:rPr>
                <w:rFonts w:ascii="Times New Roman"/>
                <w:b w:val="false"/>
                <w:i w:val="false"/>
                <w:color w:val="000000"/>
                <w:sz w:val="20"/>
              </w:rPr>
              <w:t xml:space="preserve">және жүргiзілген ядролық </w:t>
            </w:r>
            <w:r>
              <w:br/>
            </w:r>
            <w:r>
              <w:rPr>
                <w:rFonts w:ascii="Times New Roman"/>
                <w:b w:val="false"/>
                <w:i w:val="false"/>
                <w:color w:val="000000"/>
                <w:sz w:val="20"/>
              </w:rPr>
              <w:t xml:space="preserve">сынақтар салдарынан ластанған </w:t>
            </w:r>
            <w:r>
              <w:br/>
            </w:r>
            <w:r>
              <w:rPr>
                <w:rFonts w:ascii="Times New Roman"/>
                <w:b w:val="false"/>
                <w:i w:val="false"/>
                <w:color w:val="000000"/>
                <w:sz w:val="20"/>
              </w:rPr>
              <w:t xml:space="preserve">басқа да аумақтардағы қызметке </w:t>
            </w:r>
            <w:r>
              <w:br/>
            </w:r>
            <w:r>
              <w:rPr>
                <w:rFonts w:ascii="Times New Roman"/>
                <w:b w:val="false"/>
                <w:i w:val="false"/>
                <w:color w:val="000000"/>
                <w:sz w:val="20"/>
              </w:rPr>
              <w:t xml:space="preserve">арналған лицензия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1866900" cy="173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866900" cy="173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Лицензияға қосымша</w:t>
      </w:r>
    </w:p>
    <w:p>
      <w:pPr>
        <w:spacing w:after="0"/>
        <w:ind w:left="0"/>
        <w:jc w:val="both"/>
      </w:pPr>
      <w:r>
        <w:rPr>
          <w:rFonts w:ascii="Times New Roman"/>
          <w:b w:val="false"/>
          <w:i w:val="false"/>
          <w:color w:val="ff0000"/>
          <w:sz w:val="28"/>
        </w:rPr>
        <w:t xml:space="preserve">
      Ескерту. 10-қосымша жаңа редакцияда - ҚР Энергетика министрінің 24.09.2024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Лицензияның нөмірі ____________</w:t>
      </w:r>
    </w:p>
    <w:p>
      <w:pPr>
        <w:spacing w:after="0"/>
        <w:ind w:left="0"/>
        <w:jc w:val="both"/>
      </w:pPr>
      <w:r>
        <w:rPr>
          <w:rFonts w:ascii="Times New Roman"/>
          <w:b w:val="false"/>
          <w:i w:val="false"/>
          <w:color w:val="000000"/>
          <w:sz w:val="28"/>
        </w:rPr>
        <w:t>
      Лицензияның берілген күні 20__ жылғы _________________</w:t>
      </w:r>
    </w:p>
    <w:p>
      <w:pPr>
        <w:spacing w:after="0"/>
        <w:ind w:left="0"/>
        <w:jc w:val="both"/>
      </w:pPr>
      <w:r>
        <w:rPr>
          <w:rFonts w:ascii="Times New Roman"/>
          <w:b w:val="false"/>
          <w:i w:val="false"/>
          <w:color w:val="000000"/>
          <w:sz w:val="28"/>
        </w:rPr>
        <w:t>
      Лицензияланатын қызмет түрінің кіші түрі(лері) ___________________</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Заңына</w:t>
      </w:r>
      <w:r>
        <w:rPr>
          <w:rFonts w:ascii="Times New Roman"/>
          <w:b w:val="false"/>
          <w:i w:val="false"/>
          <w:color w:val="000000"/>
          <w:sz w:val="28"/>
        </w:rPr>
        <w:t xml:space="preserve"> сәйкес лицензияланатын қызметтің кіші түрінің атауы)</w:t>
      </w:r>
    </w:p>
    <w:p>
      <w:pPr>
        <w:spacing w:after="0"/>
        <w:ind w:left="0"/>
        <w:jc w:val="both"/>
      </w:pPr>
      <w:r>
        <w:rPr>
          <w:rFonts w:ascii="Times New Roman"/>
          <w:b w:val="false"/>
          <w:i w:val="false"/>
          <w:color w:val="000000"/>
          <w:sz w:val="28"/>
        </w:rPr>
        <w:t xml:space="preserve">
      Лицензиат ___________________________________________________ </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w:t>
      </w:r>
    </w:p>
    <w:p>
      <w:pPr>
        <w:spacing w:after="0"/>
        <w:ind w:left="0"/>
        <w:jc w:val="both"/>
      </w:pPr>
      <w:r>
        <w:rPr>
          <w:rFonts w:ascii="Times New Roman"/>
          <w:b w:val="false"/>
          <w:i w:val="false"/>
          <w:color w:val="000000"/>
          <w:sz w:val="28"/>
        </w:rPr>
        <w:t xml:space="preserve">
      мекенжайы, бизнес-сәйкестендіру нөмірі, заңды тұлғаның бизнес- сәйкестендіру </w:t>
      </w:r>
    </w:p>
    <w:p>
      <w:pPr>
        <w:spacing w:after="0"/>
        <w:ind w:left="0"/>
        <w:jc w:val="both"/>
      </w:pPr>
      <w:r>
        <w:rPr>
          <w:rFonts w:ascii="Times New Roman"/>
          <w:b w:val="false"/>
          <w:i w:val="false"/>
          <w:color w:val="000000"/>
          <w:sz w:val="28"/>
        </w:rPr>
        <w:t xml:space="preserve">
      нөмірі болмаған жағдайда – шетелдік заңды тұлға филиалының немесе </w:t>
      </w:r>
    </w:p>
    <w:p>
      <w:pPr>
        <w:spacing w:after="0"/>
        <w:ind w:left="0"/>
        <w:jc w:val="both"/>
      </w:pPr>
      <w:r>
        <w:rPr>
          <w:rFonts w:ascii="Times New Roman"/>
          <w:b w:val="false"/>
          <w:i w:val="false"/>
          <w:color w:val="000000"/>
          <w:sz w:val="28"/>
        </w:rPr>
        <w:t xml:space="preserve">
      өкілдігінің бизнес-сәйкестендіру нөмірі/жеке тұлғаның толық тегі, аты, </w:t>
      </w:r>
    </w:p>
    <w:p>
      <w:pPr>
        <w:spacing w:after="0"/>
        <w:ind w:left="0"/>
        <w:jc w:val="both"/>
      </w:pPr>
      <w:r>
        <w:rPr>
          <w:rFonts w:ascii="Times New Roman"/>
          <w:b w:val="false"/>
          <w:i w:val="false"/>
          <w:color w:val="000000"/>
          <w:sz w:val="28"/>
        </w:rPr>
        <w:t>
      әкесінің аты (болған жағдайда), жеке сәйкестендіру нөмірі)</w:t>
      </w:r>
    </w:p>
    <w:p>
      <w:pPr>
        <w:spacing w:after="0"/>
        <w:ind w:left="0"/>
        <w:jc w:val="both"/>
      </w:pPr>
      <w:r>
        <w:rPr>
          <w:rFonts w:ascii="Times New Roman"/>
          <w:b w:val="false"/>
          <w:i w:val="false"/>
          <w:color w:val="000000"/>
          <w:sz w:val="28"/>
        </w:rPr>
        <w:t xml:space="preserve">
      Өндiрiстік база және/немесе объект _____________________________ </w:t>
      </w:r>
    </w:p>
    <w:p>
      <w:pPr>
        <w:spacing w:after="0"/>
        <w:ind w:left="0"/>
        <w:jc w:val="both"/>
      </w:pPr>
      <w:r>
        <w:rPr>
          <w:rFonts w:ascii="Times New Roman"/>
          <w:b w:val="false"/>
          <w:i w:val="false"/>
          <w:color w:val="000000"/>
          <w:sz w:val="28"/>
        </w:rPr>
        <w:t>
      (орналасқан жерi)</w:t>
      </w:r>
    </w:p>
    <w:p>
      <w:pPr>
        <w:spacing w:after="0"/>
        <w:ind w:left="0"/>
        <w:jc w:val="both"/>
      </w:pPr>
      <w:r>
        <w:rPr>
          <w:rFonts w:ascii="Times New Roman"/>
          <w:b w:val="false"/>
          <w:i w:val="false"/>
          <w:color w:val="000000"/>
          <w:sz w:val="28"/>
        </w:rPr>
        <w:t xml:space="preserve">
      Лицензияның қолданылуының ерекше шарттары 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36-бабына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Лицензиар __________________________________________________ </w:t>
      </w:r>
    </w:p>
    <w:p>
      <w:pPr>
        <w:spacing w:after="0"/>
        <w:ind w:left="0"/>
        <w:jc w:val="both"/>
      </w:pPr>
      <w:r>
        <w:rPr>
          <w:rFonts w:ascii="Times New Roman"/>
          <w:b w:val="false"/>
          <w:i w:val="false"/>
          <w:color w:val="000000"/>
          <w:sz w:val="28"/>
        </w:rPr>
        <w:t>
      (лицензияға қосымшаны берген органның толық атауы)</w:t>
      </w:r>
    </w:p>
    <w:p>
      <w:pPr>
        <w:spacing w:after="0"/>
        <w:ind w:left="0"/>
        <w:jc w:val="both"/>
      </w:pPr>
      <w:r>
        <w:rPr>
          <w:rFonts w:ascii="Times New Roman"/>
          <w:b w:val="false"/>
          <w:i w:val="false"/>
          <w:color w:val="000000"/>
          <w:sz w:val="28"/>
        </w:rPr>
        <w:t xml:space="preserve">
      Басшы (уәкiлеттi тұлға) ________________________________________ </w:t>
      </w:r>
    </w:p>
    <w:p>
      <w:pPr>
        <w:spacing w:after="0"/>
        <w:ind w:left="0"/>
        <w:jc w:val="both"/>
      </w:pPr>
      <w:r>
        <w:rPr>
          <w:rFonts w:ascii="Times New Roman"/>
          <w:b w:val="false"/>
          <w:i w:val="false"/>
          <w:color w:val="000000"/>
          <w:sz w:val="28"/>
        </w:rPr>
        <w:t>
      (тегi, аты, әкесiнiң аты (болған жағдайда)</w:t>
      </w:r>
    </w:p>
    <w:p>
      <w:pPr>
        <w:spacing w:after="0"/>
        <w:ind w:left="0"/>
        <w:jc w:val="both"/>
      </w:pPr>
      <w:r>
        <w:rPr>
          <w:rFonts w:ascii="Times New Roman"/>
          <w:b w:val="false"/>
          <w:i w:val="false"/>
          <w:color w:val="000000"/>
          <w:sz w:val="28"/>
        </w:rPr>
        <w:t>
      Қолы ______________ (қағаз жеткізгіштегі қосымшалар үшін)</w:t>
      </w:r>
    </w:p>
    <w:p>
      <w:pPr>
        <w:spacing w:after="0"/>
        <w:ind w:left="0"/>
        <w:jc w:val="both"/>
      </w:pPr>
      <w:r>
        <w:rPr>
          <w:rFonts w:ascii="Times New Roman"/>
          <w:b w:val="false"/>
          <w:i w:val="false"/>
          <w:color w:val="000000"/>
          <w:sz w:val="28"/>
        </w:rPr>
        <w:t>
      Мөр орны (қағаз жеткізгіштегі қосымшалар үшін)</w:t>
      </w:r>
    </w:p>
    <w:p>
      <w:pPr>
        <w:spacing w:after="0"/>
        <w:ind w:left="0"/>
        <w:jc w:val="both"/>
      </w:pPr>
      <w:r>
        <w:rPr>
          <w:rFonts w:ascii="Times New Roman"/>
          <w:b w:val="false"/>
          <w:i w:val="false"/>
          <w:color w:val="000000"/>
          <w:sz w:val="28"/>
        </w:rPr>
        <w:t>
      Қосымшаның нөмірі ________________</w:t>
      </w:r>
    </w:p>
    <w:p>
      <w:pPr>
        <w:spacing w:after="0"/>
        <w:ind w:left="0"/>
        <w:jc w:val="both"/>
      </w:pPr>
      <w:r>
        <w:rPr>
          <w:rFonts w:ascii="Times New Roman"/>
          <w:b w:val="false"/>
          <w:i w:val="false"/>
          <w:color w:val="000000"/>
          <w:sz w:val="28"/>
        </w:rPr>
        <w:t>
      Қолданылу мерзiмi "____" _______________ _____ ж.</w:t>
      </w:r>
    </w:p>
    <w:p>
      <w:pPr>
        <w:spacing w:after="0"/>
        <w:ind w:left="0"/>
        <w:jc w:val="both"/>
      </w:pPr>
      <w:r>
        <w:rPr>
          <w:rFonts w:ascii="Times New Roman"/>
          <w:b w:val="false"/>
          <w:i w:val="false"/>
          <w:color w:val="000000"/>
          <w:sz w:val="28"/>
        </w:rPr>
        <w:t>
      Қосымшаның берілген күні ________________ 20 ____ ж.</w:t>
      </w:r>
    </w:p>
    <w:p>
      <w:pPr>
        <w:spacing w:after="0"/>
        <w:ind w:left="0"/>
        <w:jc w:val="both"/>
      </w:pPr>
      <w:r>
        <w:rPr>
          <w:rFonts w:ascii="Times New Roman"/>
          <w:b w:val="false"/>
          <w:i w:val="false"/>
          <w:color w:val="000000"/>
          <w:sz w:val="28"/>
        </w:rPr>
        <w:t>
      Берілген орны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2020 жылғы 1 сәуірі</w:t>
            </w:r>
            <w:r>
              <w:br/>
            </w:r>
            <w:r>
              <w:rPr>
                <w:rFonts w:ascii="Times New Roman"/>
                <w:b w:val="false"/>
                <w:i w:val="false"/>
                <w:color w:val="000000"/>
                <w:sz w:val="20"/>
              </w:rPr>
              <w:t>№ 123 бұйрығына</w:t>
            </w:r>
            <w:r>
              <w:br/>
            </w:r>
            <w:r>
              <w:rPr>
                <w:rFonts w:ascii="Times New Roman"/>
                <w:b w:val="false"/>
                <w:i w:val="false"/>
                <w:color w:val="000000"/>
                <w:sz w:val="20"/>
              </w:rPr>
              <w:t>9-қосымша</w:t>
            </w:r>
          </w:p>
        </w:tc>
      </w:tr>
    </w:tbl>
    <w:bookmarkStart w:name="z518" w:id="238"/>
    <w:p>
      <w:pPr>
        <w:spacing w:after="0"/>
        <w:ind w:left="0"/>
        <w:jc w:val="left"/>
      </w:pPr>
      <w:r>
        <w:rPr>
          <w:rFonts w:ascii="Times New Roman"/>
          <w:b/>
          <w:i w:val="false"/>
          <w:color w:val="000000"/>
        </w:rPr>
        <w:t xml:space="preserve"> "Ядролық қондырғылар мен ядролық материалдарды физикалық қорғауға лицензия беру" мемлекеттік көрсетілетін қызмет қағидалары</w:t>
      </w:r>
    </w:p>
    <w:bookmarkEnd w:id="238"/>
    <w:p>
      <w:pPr>
        <w:spacing w:after="0"/>
        <w:ind w:left="0"/>
        <w:jc w:val="both"/>
      </w:pPr>
      <w:r>
        <w:rPr>
          <w:rFonts w:ascii="Times New Roman"/>
          <w:b w:val="false"/>
          <w:i w:val="false"/>
          <w:color w:val="ff0000"/>
          <w:sz w:val="28"/>
        </w:rPr>
        <w:t xml:space="preserve">
      Ескерту. Қағидалар алып тасталды – ҚР Энергетика министрінің 21.05.2021 </w:t>
      </w:r>
      <w:r>
        <w:rPr>
          <w:rFonts w:ascii="Times New Roman"/>
          <w:b w:val="false"/>
          <w:i w:val="false"/>
          <w:color w:val="ff0000"/>
          <w:sz w:val="28"/>
        </w:rPr>
        <w:t>№ 175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2020 жылғы 1 сәуірі</w:t>
            </w:r>
            <w:r>
              <w:br/>
            </w:r>
            <w:r>
              <w:rPr>
                <w:rFonts w:ascii="Times New Roman"/>
                <w:b w:val="false"/>
                <w:i w:val="false"/>
                <w:color w:val="000000"/>
                <w:sz w:val="20"/>
              </w:rPr>
              <w:t>№ 123 бұйрығына</w:t>
            </w:r>
            <w:r>
              <w:br/>
            </w:r>
            <w:r>
              <w:rPr>
                <w:rFonts w:ascii="Times New Roman"/>
                <w:b w:val="false"/>
                <w:i w:val="false"/>
                <w:color w:val="000000"/>
                <w:sz w:val="20"/>
              </w:rPr>
              <w:t>10-қосымша</w:t>
            </w:r>
          </w:p>
        </w:tc>
      </w:tr>
    </w:tbl>
    <w:bookmarkStart w:name="z566" w:id="239"/>
    <w:p>
      <w:pPr>
        <w:spacing w:after="0"/>
        <w:ind w:left="0"/>
        <w:jc w:val="left"/>
      </w:pPr>
      <w:r>
        <w:rPr>
          <w:rFonts w:ascii="Times New Roman"/>
          <w:b/>
          <w:i w:val="false"/>
          <w:color w:val="000000"/>
        </w:rPr>
        <w:t xml:space="preserve"> "Ядролық және радиациялық қауіпсіздікті қамтамасыз етуге жауапты персоналды арнайы даярлау жөніндегі қызметті жүзеге асыруға лицензия беру" мемлекеттік көрсетілетін қызмет қағидалары</w:t>
      </w:r>
    </w:p>
    <w:bookmarkEnd w:id="239"/>
    <w:p>
      <w:pPr>
        <w:spacing w:after="0"/>
        <w:ind w:left="0"/>
        <w:jc w:val="both"/>
      </w:pPr>
      <w:r>
        <w:rPr>
          <w:rFonts w:ascii="Times New Roman"/>
          <w:b w:val="false"/>
          <w:i w:val="false"/>
          <w:color w:val="ff0000"/>
          <w:sz w:val="28"/>
        </w:rPr>
        <w:t xml:space="preserve">
      Ескерту. 10-қосымша алып тасталды – ҚР Энергетика министрінің 21.05.2021 </w:t>
      </w:r>
      <w:r>
        <w:rPr>
          <w:rFonts w:ascii="Times New Roman"/>
          <w:b w:val="false"/>
          <w:i w:val="false"/>
          <w:color w:val="ff0000"/>
          <w:sz w:val="28"/>
        </w:rPr>
        <w:t>№ 175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2020 жылғы 1 сәуірі</w:t>
            </w:r>
            <w:r>
              <w:br/>
            </w:r>
            <w:r>
              <w:rPr>
                <w:rFonts w:ascii="Times New Roman"/>
                <w:b w:val="false"/>
                <w:i w:val="false"/>
                <w:color w:val="000000"/>
                <w:sz w:val="20"/>
              </w:rPr>
              <w:t>№ 123 бұйрығына</w:t>
            </w:r>
            <w:r>
              <w:br/>
            </w:r>
            <w:r>
              <w:rPr>
                <w:rFonts w:ascii="Times New Roman"/>
                <w:b w:val="false"/>
                <w:i w:val="false"/>
                <w:color w:val="000000"/>
                <w:sz w:val="20"/>
              </w:rPr>
              <w:t>11-қосымша</w:t>
            </w:r>
          </w:p>
        </w:tc>
      </w:tr>
    </w:tbl>
    <w:bookmarkStart w:name="z189" w:id="240"/>
    <w:p>
      <w:pPr>
        <w:spacing w:after="0"/>
        <w:ind w:left="0"/>
        <w:jc w:val="left"/>
      </w:pPr>
      <w:r>
        <w:rPr>
          <w:rFonts w:ascii="Times New Roman"/>
          <w:b/>
          <w:i w:val="false"/>
          <w:color w:val="000000"/>
        </w:rPr>
        <w:t xml:space="preserve"> "Сараптама ұйымы ұсынған ядролық, радиациялық және ядролық физикалық қауіпсіздікті қамтамасыз етуге қатысты есеп-қисаптар әдістемесін келісу" мемлекеттік көрсетілетін қызмет қағидалары</w:t>
      </w:r>
    </w:p>
    <w:bookmarkEnd w:id="240"/>
    <w:p>
      <w:pPr>
        <w:spacing w:after="0"/>
        <w:ind w:left="0"/>
        <w:jc w:val="both"/>
      </w:pPr>
      <w:r>
        <w:rPr>
          <w:rFonts w:ascii="Times New Roman"/>
          <w:b w:val="false"/>
          <w:i w:val="false"/>
          <w:color w:val="ff0000"/>
          <w:sz w:val="28"/>
        </w:rPr>
        <w:t xml:space="preserve">
      Ескерту. 11-қосымша алып тасталды - ҚР Энергетика министрінің м.а. 01.02.2022 </w:t>
      </w:r>
      <w:r>
        <w:rPr>
          <w:rFonts w:ascii="Times New Roman"/>
          <w:b w:val="false"/>
          <w:i w:val="false"/>
          <w:color w:val="ff0000"/>
          <w:sz w:val="28"/>
        </w:rPr>
        <w:t>№ 35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2020 жылғы 1 сәуірі</w:t>
            </w:r>
            <w:r>
              <w:br/>
            </w:r>
            <w:r>
              <w:rPr>
                <w:rFonts w:ascii="Times New Roman"/>
                <w:b w:val="false"/>
                <w:i w:val="false"/>
                <w:color w:val="000000"/>
                <w:sz w:val="20"/>
              </w:rPr>
              <w:t>№ 123 бұйрығына</w:t>
            </w:r>
            <w:r>
              <w:br/>
            </w:r>
            <w:r>
              <w:rPr>
                <w:rFonts w:ascii="Times New Roman"/>
                <w:b w:val="false"/>
                <w:i w:val="false"/>
                <w:color w:val="000000"/>
                <w:sz w:val="20"/>
              </w:rPr>
              <w:t>12-қосымша</w:t>
            </w:r>
          </w:p>
        </w:tc>
      </w:tr>
    </w:tbl>
    <w:bookmarkStart w:name="z160" w:id="241"/>
    <w:p>
      <w:pPr>
        <w:spacing w:after="0"/>
        <w:ind w:left="0"/>
        <w:jc w:val="left"/>
      </w:pPr>
      <w:r>
        <w:rPr>
          <w:rFonts w:ascii="Times New Roman"/>
          <w:b/>
          <w:i w:val="false"/>
          <w:color w:val="000000"/>
        </w:rPr>
        <w:t xml:space="preserve"> Қазақстан Республикасы Энергетика министрінің күші жойылған кейбір бұйрықтарының тізбесі</w:t>
      </w:r>
    </w:p>
    <w:bookmarkEnd w:id="241"/>
    <w:bookmarkStart w:name="z161" w:id="242"/>
    <w:p>
      <w:pPr>
        <w:spacing w:after="0"/>
        <w:ind w:left="0"/>
        <w:jc w:val="both"/>
      </w:pPr>
      <w:r>
        <w:rPr>
          <w:rFonts w:ascii="Times New Roman"/>
          <w:b w:val="false"/>
          <w:i w:val="false"/>
          <w:color w:val="000000"/>
          <w:sz w:val="28"/>
        </w:rPr>
        <w:t xml:space="preserve">
      1. "Атом энергиясын пайдалану саласындағы мемлекеттік көрсетілетін қызметтер стандарттарын бекіту туралы" Қазақстан Республикасы Энергетика министрінің 2015 жылғы 22 сәуірдегі № 299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тiркеу тiзiлiмiнде № 11222 болып тiркелген, 2015 жылғы 14 шілдеде "Әділет" ақпараттық-құқықтық жүйесінде жарияланған);</w:t>
      </w:r>
    </w:p>
    <w:bookmarkEnd w:id="242"/>
    <w:bookmarkStart w:name="z162" w:id="243"/>
    <w:p>
      <w:pPr>
        <w:spacing w:after="0"/>
        <w:ind w:left="0"/>
        <w:jc w:val="both"/>
      </w:pPr>
      <w:r>
        <w:rPr>
          <w:rFonts w:ascii="Times New Roman"/>
          <w:b w:val="false"/>
          <w:i w:val="false"/>
          <w:color w:val="000000"/>
          <w:sz w:val="28"/>
        </w:rPr>
        <w:t xml:space="preserve">
      2. "Атом энергиясын пайдалану саласындағы мемлекеттік көрсетілетін қызметтер регламенттерін бекіту туралы" Қазақстан Республикасы Энергетика министрінің міндетін атқарушысының 2015 жылғы 28 мамырдағы № 378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тiркеу тiзiлiмiнде № 11450 болып тiркелген, 2015 жылғы 14 шілдеде "Әділет" ақпараттық-құқықтық жүйесінде жарияланған);</w:t>
      </w:r>
    </w:p>
    <w:bookmarkEnd w:id="243"/>
    <w:bookmarkStart w:name="z163" w:id="244"/>
    <w:p>
      <w:pPr>
        <w:spacing w:after="0"/>
        <w:ind w:left="0"/>
        <w:jc w:val="both"/>
      </w:pPr>
      <w:r>
        <w:rPr>
          <w:rFonts w:ascii="Times New Roman"/>
          <w:b w:val="false"/>
          <w:i w:val="false"/>
          <w:color w:val="000000"/>
          <w:sz w:val="28"/>
        </w:rPr>
        <w:t xml:space="preserve">
      3. "Атом энергиясын пайдалану саласындағы мемлекеттік көрсетілетін қызметтер стандарттарын бекіту туралы" Қазақстан Республикасы Энергетика министрінің 2015 жылғы 22 сәуірдегі № 299 бұйрығына өзгерістер мен толықтырулар енгізу туралы" Қазақстан Республикасы Энергетика министрінің 2017 жылғы 24 ақпандағы № 69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тiркеу тiзiлiмiнде № 15012 болып тiркелген, 2017 жылғы 25 сәуірде Қазақстан Республикасы нормативтік құқықтық актілерінің эталондық бақылау банкінде жарияланған);</w:t>
      </w:r>
    </w:p>
    <w:bookmarkEnd w:id="244"/>
    <w:bookmarkStart w:name="z164" w:id="245"/>
    <w:p>
      <w:pPr>
        <w:spacing w:after="0"/>
        <w:ind w:left="0"/>
        <w:jc w:val="both"/>
      </w:pPr>
      <w:r>
        <w:rPr>
          <w:rFonts w:ascii="Times New Roman"/>
          <w:b w:val="false"/>
          <w:i w:val="false"/>
          <w:color w:val="000000"/>
          <w:sz w:val="28"/>
        </w:rPr>
        <w:t xml:space="preserve">
      4. "Атом энергиясын пайдалану саласындағы мемлекеттік көрсетілетін қызметтер регламенттерін бекіту туралы" Қазақстан Республикасы Энергетика министрінің міндетін атқарушысының 2015 жылғы 28 мамырдағы № 378 бұйрығына өзгерістер мен толықтырулар енгізу туралы" Қазақстан Республикасы Энергетика министрінің 2017 жылғы 15 маусымдағы № 205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тiркеу тiзiлiмiнде № 15338 болып тiркелген, 2017 жылғы 24 шілдеде Қазақстан Республикасы нормативтік құқықтық актілерінің эталондық бақылау банкінде жарияланған);</w:t>
      </w:r>
    </w:p>
    <w:bookmarkEnd w:id="245"/>
    <w:bookmarkStart w:name="z165" w:id="246"/>
    <w:p>
      <w:pPr>
        <w:spacing w:after="0"/>
        <w:ind w:left="0"/>
        <w:jc w:val="both"/>
      </w:pPr>
      <w:r>
        <w:rPr>
          <w:rFonts w:ascii="Times New Roman"/>
          <w:b w:val="false"/>
          <w:i w:val="false"/>
          <w:color w:val="000000"/>
          <w:sz w:val="28"/>
        </w:rPr>
        <w:t xml:space="preserve">
      5. "Атом энергиясын пайдалану саласындағы мемлекеттік көрсетілетін қызметтер стандарттарын бекіту туралы" Қазақстан Республикасы Энергетика министрінің 2015 жылғы 22 сәуірдегі № 299 бұйрығына өзгерістер енгізу туралы" Қазақстан Республикасы Энергетика министрінің 2017 жылғы 12 шілдедегі № 238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тiркеу тiзiлiмiнде № 15544 болып тiркелген, 2017 жылғы 11 қыркүйекте Қазақстан Республикасы нормативтік құқықтық актілерінің эталондық бақылау банкінде жарияланған);</w:t>
      </w:r>
    </w:p>
    <w:bookmarkEnd w:id="246"/>
    <w:bookmarkStart w:name="z166" w:id="247"/>
    <w:p>
      <w:pPr>
        <w:spacing w:after="0"/>
        <w:ind w:left="0"/>
        <w:jc w:val="both"/>
      </w:pPr>
      <w:r>
        <w:rPr>
          <w:rFonts w:ascii="Times New Roman"/>
          <w:b w:val="false"/>
          <w:i w:val="false"/>
          <w:color w:val="000000"/>
          <w:sz w:val="28"/>
        </w:rPr>
        <w:t xml:space="preserve">
      6. "Атом энергиясын пайдалану саласындағы мемлекеттік көрсетілетін қызметтер регламенттерін бекіту туралы" Қазақстан Республикасы Энергетика министрінің міндетін атқарушының 2015 жылғы 28 мамырдағы № 378 бұйрығына өзгерістер енгізу туралы" Қазақстан Республикасы Энергетика министрінің 2017 жылғы 30 қазандағы № 365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тiркеу тiзiлiмiнде № 16008 болып тiркелген, 2017 жылғы 4 желтоқсанда Қазақстан Республикасы нормативтік құқықтық актілерінің эталондық бақылау банкінде жарияланған);</w:t>
      </w:r>
    </w:p>
    <w:bookmarkEnd w:id="247"/>
    <w:bookmarkStart w:name="z167" w:id="248"/>
    <w:p>
      <w:pPr>
        <w:spacing w:after="0"/>
        <w:ind w:left="0"/>
        <w:jc w:val="both"/>
      </w:pPr>
      <w:r>
        <w:rPr>
          <w:rFonts w:ascii="Times New Roman"/>
          <w:b w:val="false"/>
          <w:i w:val="false"/>
          <w:color w:val="000000"/>
          <w:sz w:val="28"/>
        </w:rPr>
        <w:t xml:space="preserve">
      7. "Атом энергиясын пайдалану саласындағы мемлекеттік көрсетілетін қызметтер стандарттарын бекіту туралы" Қазақстан Республикасы Энергетика министрінің 2015 жылғы 22 сәуірдегі № 299 бұйрығына өзгеріс пен толықтыру енгізу туралы" Қазақстан Республикасы Энергетика министрінің міндетін атқарушының 2018 жылғы 8 қаңтардағы № 6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тiркеу тiзiлiмiнде № 16324 болып тiркелген, 2018 жылғы 13 ақпанда Қазақстан Республикасы нормативтік құқықтық актілерінің эталондық бақылау банкінде жарияланған);</w:t>
      </w:r>
    </w:p>
    <w:bookmarkEnd w:id="248"/>
    <w:bookmarkStart w:name="z168" w:id="249"/>
    <w:p>
      <w:pPr>
        <w:spacing w:after="0"/>
        <w:ind w:left="0"/>
        <w:jc w:val="both"/>
      </w:pPr>
      <w:r>
        <w:rPr>
          <w:rFonts w:ascii="Times New Roman"/>
          <w:b w:val="false"/>
          <w:i w:val="false"/>
          <w:color w:val="000000"/>
          <w:sz w:val="28"/>
        </w:rPr>
        <w:t xml:space="preserve">
      8. "Атом энергиясын пайдалану саласындағы мемлекеттік көрсетілетін қызметтер регламенттерін бекіту туралы" Қазақстан Республикасы Энергетика министрінің міндетін атқарушысының 2015 жылғы 28 мамырдағы № 378 бұйрығына өзгеріс пен толықтыру енгізу туралы" Қазақстан Республикасы Энергетика министрінің 2018 жылғы 5 сәуірдегі № 114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тiркеу тiзiлiмiнде № 16797 болып тiркелген, 2018 жылғы 2 мамырда Қазақстан Республикасы нормативтік құқықтық актілерінің эталондық бақылау банкінде жарияланған);</w:t>
      </w:r>
    </w:p>
    <w:bookmarkEnd w:id="249"/>
    <w:bookmarkStart w:name="z169" w:id="250"/>
    <w:p>
      <w:pPr>
        <w:spacing w:after="0"/>
        <w:ind w:left="0"/>
        <w:jc w:val="both"/>
      </w:pPr>
      <w:r>
        <w:rPr>
          <w:rFonts w:ascii="Times New Roman"/>
          <w:b w:val="false"/>
          <w:i w:val="false"/>
          <w:color w:val="000000"/>
          <w:sz w:val="28"/>
        </w:rPr>
        <w:t xml:space="preserve">
      9. Қазақстан Республикасы Энергетика министрінің 2018 жылғы 28 мамырдағы № 215 бұйрығымен бекітілген Қазақстан Республикасы Энергетика министрінің өзгерістер мен толықтырулар енгізілетін кейбір бұйрықтары тізбесінің </w:t>
      </w:r>
      <w:r>
        <w:rPr>
          <w:rFonts w:ascii="Times New Roman"/>
          <w:b w:val="false"/>
          <w:i w:val="false"/>
          <w:color w:val="000000"/>
          <w:sz w:val="28"/>
        </w:rPr>
        <w:t>2-тармағы</w:t>
      </w:r>
      <w:r>
        <w:rPr>
          <w:rFonts w:ascii="Times New Roman"/>
          <w:b w:val="false"/>
          <w:i w:val="false"/>
          <w:color w:val="000000"/>
          <w:sz w:val="28"/>
        </w:rPr>
        <w:t xml:space="preserve"> (Нормативтiк құқықтық актiлерді мемлекеттiк тiркеу тiзiлiмiнде № 17276 болып тiркелген, 2018 жылғы 16 тамызда Қазақстан Республикасы нормативтік құқықтық актілерінің эталондық бақылау банкінде жарияланған);</w:t>
      </w:r>
    </w:p>
    <w:bookmarkEnd w:id="250"/>
    <w:bookmarkStart w:name="z170" w:id="251"/>
    <w:p>
      <w:pPr>
        <w:spacing w:after="0"/>
        <w:ind w:left="0"/>
        <w:jc w:val="both"/>
      </w:pPr>
      <w:r>
        <w:rPr>
          <w:rFonts w:ascii="Times New Roman"/>
          <w:b w:val="false"/>
          <w:i w:val="false"/>
          <w:color w:val="000000"/>
          <w:sz w:val="28"/>
        </w:rPr>
        <w:t xml:space="preserve">
      10. "Атом энергиясын пайдалану саласындағы мемлекеттік көрсетілетін қызметтер регламенттерін бекіту туралы" Қазақстан Республикасы Энергетика министрінің міндетін атқарушының 2015 жылғы 28 мамырдағы № 378 бұйрығына өзгерістер енгізу туралы" Қазақстан Республикасы Энергетика министрінің міндетін атқарушының 2018 жылғы 4 қазандағы № 401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тiркеу тiзiлiмiнде № 17635 болып тiркелген, 2018 жылғы 8 қарашада Қазақстан Республикасы нормативтік құқықтық актілерінің эталондық бақылау банкінде жарияланған);</w:t>
      </w:r>
    </w:p>
    <w:bookmarkEnd w:id="251"/>
    <w:bookmarkStart w:name="z171" w:id="252"/>
    <w:p>
      <w:pPr>
        <w:spacing w:after="0"/>
        <w:ind w:left="0"/>
        <w:jc w:val="both"/>
      </w:pPr>
      <w:r>
        <w:rPr>
          <w:rFonts w:ascii="Times New Roman"/>
          <w:b w:val="false"/>
          <w:i w:val="false"/>
          <w:color w:val="000000"/>
          <w:sz w:val="28"/>
        </w:rPr>
        <w:t xml:space="preserve">
      11. Қазақстан Республикасы Энергетика министрінің 2019 жылғы 12 ақпандағы № 43 бұйрығымен бекітілген Қазақстан Республикасы Энергетика министрінің өзгерістер мен толықтырулар енгізілетін кейбір бұйрықтары тізбесінің </w:t>
      </w:r>
      <w:r>
        <w:rPr>
          <w:rFonts w:ascii="Times New Roman"/>
          <w:b w:val="false"/>
          <w:i w:val="false"/>
          <w:color w:val="000000"/>
          <w:sz w:val="28"/>
        </w:rPr>
        <w:t>2-тармағы</w:t>
      </w:r>
      <w:r>
        <w:rPr>
          <w:rFonts w:ascii="Times New Roman"/>
          <w:b w:val="false"/>
          <w:i w:val="false"/>
          <w:color w:val="000000"/>
          <w:sz w:val="28"/>
        </w:rPr>
        <w:t xml:space="preserve"> (Нормативтiк құқықтық актiлерді мемлекеттiк тiркеу тiзiлiмiнде № 18318 болып тiркелген, 2019 жылғы 25 ақпанда Қазақстан Республикасы нормативтік құқықтық актілерінің эталондық бақылау банкінде жарияланған);</w:t>
      </w:r>
    </w:p>
    <w:bookmarkEnd w:id="252"/>
    <w:bookmarkStart w:name="z172" w:id="253"/>
    <w:p>
      <w:pPr>
        <w:spacing w:after="0"/>
        <w:ind w:left="0"/>
        <w:jc w:val="both"/>
      </w:pPr>
      <w:r>
        <w:rPr>
          <w:rFonts w:ascii="Times New Roman"/>
          <w:b w:val="false"/>
          <w:i w:val="false"/>
          <w:color w:val="000000"/>
          <w:sz w:val="28"/>
        </w:rPr>
        <w:t xml:space="preserve">
      12. "Атом энергиясын пайдалану саласындағы мемлекеттік көрсетілетін қызметтер регламенттерін бекіту туралы" Қазақстан Республикасы Энергетика министрінің міндетін атқарушының 2015 жылғы 28 мамырдағы № 378 бұйрығына өзгерістер мен толықтырулар енгізу туралы" Қазақстан Республикасы Энергетика министрінің 2019 жылғы 21 мамырдағы № 187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тiркеу тiзiлiмiнде № 18722 болып тiркелген, 2019 жылғы 4 маусымда Қазақстан Республикасы нормативтік құқықтық актілерінің эталондық бақылау банкінде жарияланған);</w:t>
      </w:r>
    </w:p>
    <w:bookmarkEnd w:id="253"/>
    <w:bookmarkStart w:name="z173" w:id="254"/>
    <w:p>
      <w:pPr>
        <w:spacing w:after="0"/>
        <w:ind w:left="0"/>
        <w:jc w:val="both"/>
      </w:pPr>
      <w:r>
        <w:rPr>
          <w:rFonts w:ascii="Times New Roman"/>
          <w:b w:val="false"/>
          <w:i w:val="false"/>
          <w:color w:val="000000"/>
          <w:sz w:val="28"/>
        </w:rPr>
        <w:t xml:space="preserve">
      13. Қазақстан Республикасы Энергетика министрінің 2019 жылғы 7 қарашадағы № 358 бұйрығымен бекітілген Қазақстан Республикасы Энергетика министрінің өзгерістер мен толықтырулар енгізілетін кейбір бұйрықтары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(Нормативтiк құқықтық актiлерді мемлекеттiк тiркеу тiзiлiмiнде № 19581 болып тiркелген, 2019 жылғы 18 қарашада Қазақстан Республикасы нормативтік құқықтық актілерінің эталондық бақылау банкінде жарияланған).</w:t>
      </w:r>
    </w:p>
    <w:bookmarkEnd w:id="2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