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c4a6d" w14:textId="b1c4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18 наурыздағы № 224 бұйрығы. Қазақстан Республикасының Әділет министрлігінде 2020 жылғы 27 наурызда № 20173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Ішкі істер министрінің 20.06.2023 </w:t>
      </w:r>
      <w:r>
        <w:rPr>
          <w:rFonts w:ascii="Times New Roman"/>
          <w:b w:val="false"/>
          <w:i w:val="false"/>
          <w:color w:val="ff0000"/>
          <w:sz w:val="28"/>
        </w:rPr>
        <w:t>№ 498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20.06.2023 </w:t>
      </w:r>
      <w:r>
        <w:rPr>
          <w:rFonts w:ascii="Times New Roman"/>
          <w:b w:val="false"/>
          <w:i w:val="false"/>
          <w:color w:val="ff0000"/>
          <w:sz w:val="28"/>
        </w:rPr>
        <w:t>№ 498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қызмет көрсету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20.06.2023 </w:t>
      </w:r>
      <w:r>
        <w:rPr>
          <w:rFonts w:ascii="Times New Roman"/>
          <w:b w:val="false"/>
          <w:i w:val="false"/>
          <w:color w:val="ff0000"/>
          <w:sz w:val="28"/>
        </w:rPr>
        <w:t>№ 498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Жедел-крииминалистикалық департаменті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жетекшiлiк ететiн орынбасарына және Қазақстан Республикасы Ішкі істер министрлігі Жедел-криминалистикалық департаментіне (И.И. Зубов)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29.12.2020 </w:t>
      </w:r>
      <w:r>
        <w:rPr>
          <w:rFonts w:ascii="Times New Roman"/>
          <w:b w:val="false"/>
          <w:i w:val="false"/>
          <w:color w:val="000000"/>
          <w:sz w:val="28"/>
        </w:rPr>
        <w:t>№ 892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18 наурыздағы</w:t>
            </w:r>
            <w:r>
              <w:br/>
            </w:r>
            <w:r>
              <w:rPr>
                <w:rFonts w:ascii="Times New Roman"/>
                <w:b w:val="false"/>
                <w:i w:val="false"/>
                <w:color w:val="000000"/>
                <w:sz w:val="20"/>
              </w:rPr>
              <w:t>№ 224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қызмет көрсету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Ішкі істер министрінің 20.06.2023 </w:t>
      </w:r>
      <w:r>
        <w:rPr>
          <w:rFonts w:ascii="Times New Roman"/>
          <w:b w:val="false"/>
          <w:i w:val="false"/>
          <w:color w:val="ff0000"/>
          <w:sz w:val="28"/>
        </w:rPr>
        <w:t>№ 498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xml:space="preserve">
      1. Осы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қызмет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қызмет көрсету тәртібін айқындайды.</w:t>
      </w:r>
    </w:p>
    <w:bookmarkEnd w:id="11"/>
    <w:bookmarkStart w:name="z19"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20" w:id="13"/>
    <w:p>
      <w:pPr>
        <w:spacing w:after="0"/>
        <w:ind w:left="0"/>
        <w:jc w:val="both"/>
      </w:pPr>
      <w:r>
        <w:rPr>
          <w:rFonts w:ascii="Times New Roman"/>
          <w:b w:val="false"/>
          <w:i w:val="false"/>
          <w:color w:val="000000"/>
          <w:sz w:val="28"/>
        </w:rPr>
        <w:t>
      1) арыз иесі (көрсетілетін қызметті алушы) – әкімшілік рәсімді жүзеге асыру үшін әкімшілік органға, лауазымды адамға өтініш жасаған адам, сондай-ақ өзіне қатысты әкімшілік акті қабылданатын, әкімшілік әрекет жасалатын (әрекетсіздік танылатын) (әкімшілік акті адресаты) адам;</w:t>
      </w:r>
    </w:p>
    <w:bookmarkEnd w:id="13"/>
    <w:bookmarkStart w:name="z21" w:id="14"/>
    <w:p>
      <w:pPr>
        <w:spacing w:after="0"/>
        <w:ind w:left="0"/>
        <w:jc w:val="both"/>
      </w:pPr>
      <w:r>
        <w:rPr>
          <w:rFonts w:ascii="Times New Roman"/>
          <w:b w:val="false"/>
          <w:i w:val="false"/>
          <w:color w:val="000000"/>
          <w:sz w:val="28"/>
        </w:rPr>
        <w:t>
      2) әкімшілік акті (мемлекеттік қызмет көрсету нәтижесі) – әкімшілік орган, лауазымды адам жария-құқықтық қатынастарда қабылдайтын, белгілі бір адамның немесе жекелей белгілі бір адамдар тобының Қазақстан Республикасының заңдарында белгіленген құқықтары мен міндеттерін іске асыратын шешім;</w:t>
      </w:r>
    </w:p>
    <w:bookmarkEnd w:id="14"/>
    <w:bookmarkStart w:name="z22" w:id="15"/>
    <w:p>
      <w:pPr>
        <w:spacing w:after="0"/>
        <w:ind w:left="0"/>
        <w:jc w:val="both"/>
      </w:pPr>
      <w:r>
        <w:rPr>
          <w:rFonts w:ascii="Times New Roman"/>
          <w:b w:val="false"/>
          <w:i w:val="false"/>
          <w:color w:val="000000"/>
          <w:sz w:val="28"/>
        </w:rPr>
        <w:t>
      3) әкімшілік орган (көрсетілетін қызметті беруші) – Қазақстан Республикасының заңдарына сәйкес әкімшілік актіні қабылдау, әкімшілік әрекет жасау (әрекетсіздік таныту) жөнінде өкілеттіктер берілген мемлекеттік орган, жергілікті өзін-өзі басқару органы, мемлекеттік заңды тұлға, сондай-ақ өзге ұйым;</w:t>
      </w:r>
    </w:p>
    <w:bookmarkEnd w:id="15"/>
    <w:bookmarkStart w:name="z23" w:id="16"/>
    <w:p>
      <w:pPr>
        <w:spacing w:after="0"/>
        <w:ind w:left="0"/>
        <w:jc w:val="both"/>
      </w:pPr>
      <w:r>
        <w:rPr>
          <w:rFonts w:ascii="Times New Roman"/>
          <w:b w:val="false"/>
          <w:i w:val="false"/>
          <w:color w:val="000000"/>
          <w:sz w:val="28"/>
        </w:rPr>
        <w:t>
      4) әкімшілік рәсім – әкімшілік органның, лауазымды адамның өтініш негізінде немесе өз бастамасы бойынша жасалатын әкімшілік істі қарау, ол бойынша шешім қабылдау және орындау қызметі, сондай-ақ оңайлатылған әкімшілік рәсім тәртібінде жүзеге асырылатын қызмет.</w:t>
      </w:r>
    </w:p>
    <w:bookmarkEnd w:id="16"/>
    <w:bookmarkStart w:name="z24" w:id="17"/>
    <w:p>
      <w:pPr>
        <w:spacing w:after="0"/>
        <w:ind w:left="0"/>
        <w:jc w:val="both"/>
      </w:pPr>
      <w:r>
        <w:rPr>
          <w:rFonts w:ascii="Times New Roman"/>
          <w:b w:val="false"/>
          <w:i w:val="false"/>
          <w:color w:val="000000"/>
          <w:sz w:val="28"/>
        </w:rPr>
        <w:t>
      5) Бірыңғай байланыс-орталығы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7"/>
    <w:bookmarkStart w:name="z25" w:id="18"/>
    <w:p>
      <w:pPr>
        <w:spacing w:after="0"/>
        <w:ind w:left="0"/>
        <w:jc w:val="both"/>
      </w:pPr>
      <w:r>
        <w:rPr>
          <w:rFonts w:ascii="Times New Roman"/>
          <w:b w:val="false"/>
          <w:i w:val="false"/>
          <w:color w:val="000000"/>
          <w:sz w:val="28"/>
        </w:rPr>
        <w:t xml:space="preserve">
      6) көрсетілетін қызметті берушінің бейінді құрылымдық бөлінісі – аумақтық полиция органының жедел-криминалистикалық бөлінісі; </w:t>
      </w:r>
    </w:p>
    <w:bookmarkEnd w:id="18"/>
    <w:bookmarkStart w:name="z26" w:id="19"/>
    <w:p>
      <w:pPr>
        <w:spacing w:after="0"/>
        <w:ind w:left="0"/>
        <w:jc w:val="both"/>
      </w:pPr>
      <w:r>
        <w:rPr>
          <w:rFonts w:ascii="Times New Roman"/>
          <w:b w:val="false"/>
          <w:i w:val="false"/>
          <w:color w:val="000000"/>
          <w:sz w:val="28"/>
        </w:rPr>
        <w:t>
      7) криминалистикалық талаптар азаматтық, қызметтiк қару мен оның патрондарына, сондай-ақ конструкциясы жағынан қаруға ұқсас бұйымдарға қойылатын арнаулы техникалық талаптар (параметрлер, конструкциялық ерекшеліктер, таңбалау);</w:t>
      </w:r>
    </w:p>
    <w:bookmarkEnd w:id="19"/>
    <w:bookmarkStart w:name="z27" w:id="20"/>
    <w:p>
      <w:pPr>
        <w:spacing w:after="0"/>
        <w:ind w:left="0"/>
        <w:jc w:val="both"/>
      </w:pPr>
      <w:r>
        <w:rPr>
          <w:rFonts w:ascii="Times New Roman"/>
          <w:b w:val="false"/>
          <w:i w:val="false"/>
          <w:color w:val="000000"/>
          <w:sz w:val="28"/>
        </w:rPr>
        <w:t>
      8) сынау зертханасының басшысы – аумақтық полиция органының жедел-криминалистикалық бөлінісінің бастығы немесе ол уәкілеттік берген адам;</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 жаңа редакцияда көзделген – ҚР шкі істер министрінің 05.05.2025 </w:t>
      </w:r>
      <w:r>
        <w:rPr>
          <w:rFonts w:ascii="Times New Roman"/>
          <w:b w:val="false"/>
          <w:i w:val="false"/>
          <w:color w:val="ff0000"/>
          <w:sz w:val="28"/>
        </w:rPr>
        <w:t>№ 353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сынау объектілері – азаматтық және қызметтiк қару және оның патрондары;</w:t>
      </w:r>
    </w:p>
    <w:bookmarkStart w:name="z29" w:id="21"/>
    <w:p>
      <w:pPr>
        <w:spacing w:after="0"/>
        <w:ind w:left="0"/>
        <w:jc w:val="both"/>
      </w:pPr>
      <w:r>
        <w:rPr>
          <w:rFonts w:ascii="Times New Roman"/>
          <w:b w:val="false"/>
          <w:i w:val="false"/>
          <w:color w:val="000000"/>
          <w:sz w:val="28"/>
        </w:rPr>
        <w:t>
      10)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1"/>
    <w:bookmarkStart w:name="z30" w:id="22"/>
    <w:p>
      <w:pPr>
        <w:spacing w:after="0"/>
        <w:ind w:left="0"/>
        <w:jc w:val="both"/>
      </w:pPr>
      <w:r>
        <w:rPr>
          <w:rFonts w:ascii="Times New Roman"/>
          <w:b w:val="false"/>
          <w:i w:val="false"/>
          <w:color w:val="000000"/>
          <w:sz w:val="28"/>
        </w:rPr>
        <w:t>
      11) электрондық цифрлық қолтаңба (бұдан әрі – ЭЦҚ) – электрондық цифрлық қолтаңба құралдарымен жасалған және электрондық құжаттың дұрыстығын, оның тиесiлiлiгiн және мазмұнының өзгермейтіндігін растайтын электрондық цифрлық нышандардың жинағы.</w:t>
      </w:r>
    </w:p>
    <w:bookmarkEnd w:id="22"/>
    <w:bookmarkStart w:name="z31" w:id="23"/>
    <w:p>
      <w:pPr>
        <w:spacing w:after="0"/>
        <w:ind w:left="0"/>
        <w:jc w:val="both"/>
      </w:pPr>
      <w:r>
        <w:rPr>
          <w:rFonts w:ascii="Times New Roman"/>
          <w:b w:val="false"/>
          <w:i w:val="false"/>
          <w:color w:val="000000"/>
          <w:sz w:val="28"/>
        </w:rPr>
        <w:t>
      3.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қызметін (бұдан әрі – мемлекеттік көрсетілетін қызмет) аумақтық полиция органдары (бұдан әрі – көрсетілетін қызметті беруші) көрсетеді.</w:t>
      </w:r>
    </w:p>
    <w:bookmarkEnd w:id="23"/>
    <w:bookmarkStart w:name="z32" w:id="24"/>
    <w:p>
      <w:pPr>
        <w:spacing w:after="0"/>
        <w:ind w:left="0"/>
        <w:jc w:val="left"/>
      </w:pPr>
      <w:r>
        <w:rPr>
          <w:rFonts w:ascii="Times New Roman"/>
          <w:b/>
          <w:i w:val="false"/>
          <w:color w:val="000000"/>
        </w:rPr>
        <w:t xml:space="preserve"> 2-тарау. Мемлекеттік қызметті көрсету тәртібі</w:t>
      </w:r>
    </w:p>
    <w:bookmarkEnd w:id="24"/>
    <w:bookmarkStart w:name="z33" w:id="25"/>
    <w:p>
      <w:pPr>
        <w:spacing w:after="0"/>
        <w:ind w:left="0"/>
        <w:jc w:val="both"/>
      </w:pPr>
      <w:r>
        <w:rPr>
          <w:rFonts w:ascii="Times New Roman"/>
          <w:b w:val="false"/>
          <w:i w:val="false"/>
          <w:color w:val="000000"/>
          <w:sz w:val="28"/>
        </w:rPr>
        <w:t xml:space="preserve">
      4. Заңды тұлға (бұдан әрі – көрсетілетін қызметті алушы) мемлекеттік көрсетілетін қызметті алу үшін көрсетілетін қызметті берушінің кеңсесіне не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көрсетілетін қызмет тізбесінің (бұдан әрі – Тізбе) 8-тармағына сәйкес құжаттар мен сынау объектілерін ұсына отырып жүгінеді.</w:t>
      </w:r>
    </w:p>
    <w:bookmarkEnd w:id="25"/>
    <w:p>
      <w:pPr>
        <w:spacing w:after="0"/>
        <w:ind w:left="0"/>
        <w:jc w:val="both"/>
      </w:pPr>
      <w:r>
        <w:rPr>
          <w:rFonts w:ascii="Times New Roman"/>
          <w:b w:val="false"/>
          <w:i w:val="false"/>
          <w:color w:val="000000"/>
          <w:sz w:val="28"/>
        </w:rPr>
        <w:t>
      Көрсету процесінің сипаттамасын, нысанын, мазмұнын және нәтижесін қамтитын мемлекеттік қызметті көрсетуге қойылатын негізгі талаптар, сондай-ақ мемлекеттік көрсетілетін қызметті ұсыну ерекшеліктерін ескере отырып, өзге де мәліметтер Тізбеде жазылған.</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 мен сынау объектілерінің тізімдемесін жасайды және оны өтінішке қоса береді.</w:t>
      </w:r>
    </w:p>
    <w:p>
      <w:pPr>
        <w:spacing w:after="0"/>
        <w:ind w:left="0"/>
        <w:jc w:val="both"/>
      </w:pPr>
      <w:r>
        <w:rPr>
          <w:rFonts w:ascii="Times New Roman"/>
          <w:b w:val="false"/>
          <w:i w:val="false"/>
          <w:color w:val="000000"/>
          <w:sz w:val="28"/>
        </w:rPr>
        <w:t>
      Өтінішті портал арқылы берген кезде көрсетілетін қызметті алушының "жеке кабинетінде" мемлекеттік қызметті көрсету жөніндегі өтінішті қабылдау туралы мәртебе, сондай-ақ мемлекеттік қызметті көрсету нәтижесін алу күні мен уақытын көрсете отырып хабарлама көрсетіледі.</w:t>
      </w:r>
    </w:p>
    <w:bookmarkStart w:name="z34" w:id="26"/>
    <w:p>
      <w:pPr>
        <w:spacing w:after="0"/>
        <w:ind w:left="0"/>
        <w:jc w:val="both"/>
      </w:pPr>
      <w:r>
        <w:rPr>
          <w:rFonts w:ascii="Times New Roman"/>
          <w:b w:val="false"/>
          <w:i w:val="false"/>
          <w:color w:val="000000"/>
          <w:sz w:val="28"/>
        </w:rPr>
        <w:t>
      5. Бір мемлекеттік көрсетілетін қызмет шеңберінде азаматтық және қызметтік қару мен оның патрондарының , сондай-ақ конструкциясы жағынан қаруға ұқсас бұйымдардың криминалистикалық талаптарға сәйкестігін сынауға қарудың немесе бұйымның бір моделі (модификациясы), қызметтік және азаматтық қару патрондарының бір түрі немесе арбалеттердің немесе садақтар снарядтарының бір модификациясы жатады.</w:t>
      </w:r>
    </w:p>
    <w:bookmarkEnd w:id="26"/>
    <w:bookmarkStart w:name="z35" w:id="27"/>
    <w:p>
      <w:pPr>
        <w:spacing w:after="0"/>
        <w:ind w:left="0"/>
        <w:jc w:val="both"/>
      </w:pPr>
      <w:r>
        <w:rPr>
          <w:rFonts w:ascii="Times New Roman"/>
          <w:b w:val="false"/>
          <w:i w:val="false"/>
          <w:color w:val="000000"/>
          <w:sz w:val="28"/>
        </w:rPr>
        <w:t>
      6. Көрсетілетін қызметті берушінің кеңсесі құжаттар түскен сәттен бастап оларды қабылдауды, тіркеуді жүзеге асырады және сынау зертханасының басшысына орындауға береді.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27"/>
    <w:p>
      <w:pPr>
        <w:spacing w:after="0"/>
        <w:ind w:left="0"/>
        <w:jc w:val="both"/>
      </w:pPr>
      <w:r>
        <w:rPr>
          <w:rFonts w:ascii="Times New Roman"/>
          <w:b w:val="false"/>
          <w:i w:val="false"/>
          <w:color w:val="000000"/>
          <w:sz w:val="28"/>
        </w:rPr>
        <w:t xml:space="preserve">
      Сынау зертханасының басшысы көрсетілетін қызметті алушының өтініші келіп түскен күні бейінді құрылымдық бөліністің жауапты орындаушысын (бұдан әрі – жауапты орындаушысы) анықтайды. </w:t>
      </w:r>
    </w:p>
    <w:p>
      <w:pPr>
        <w:spacing w:after="0"/>
        <w:ind w:left="0"/>
        <w:jc w:val="both"/>
      </w:pPr>
      <w:r>
        <w:rPr>
          <w:rFonts w:ascii="Times New Roman"/>
          <w:b w:val="false"/>
          <w:i w:val="false"/>
          <w:color w:val="000000"/>
          <w:sz w:val="28"/>
        </w:rPr>
        <w:t xml:space="preserve">
      Өтінішті портал арқылы алған кезде жауапты орындаушы көрсетілетін қызметті алушының "жеке кабинетінде" сынау объектілерін ұсыну қажеттілігі туралы хабарлама жолдайды. Көрсетілетін қызметті алушы сынау объектілерін ұсыну қажеттілігі туралы хабарлама алған күннен кейінгі бір жұмыс күнінен кешіктірмей сынау объектілерін қолма-қол ұсынады.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7-тармақтың бірінші бөлігі жаңа редакцияда көзделген – ҚР шкі істер министрінің 05.05.2025 </w:t>
      </w:r>
      <w:r>
        <w:rPr>
          <w:rFonts w:ascii="Times New Roman"/>
          <w:b w:val="false"/>
          <w:i w:val="false"/>
          <w:color w:val="ff0000"/>
          <w:sz w:val="28"/>
        </w:rPr>
        <w:t>№ 353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Жауапты орындаушы құжаттарды тіркеген сәттен бастап екі жұмыс күні ішінде ұсынылған құжаттар мен сынау объектілерінің толықтығын тексереді.</w:t>
      </w:r>
    </w:p>
    <w:p>
      <w:pPr>
        <w:spacing w:after="0"/>
        <w:ind w:left="0"/>
        <w:jc w:val="both"/>
      </w:pPr>
      <w:r>
        <w:rPr>
          <w:rFonts w:ascii="Times New Roman"/>
          <w:b w:val="false"/>
          <w:i w:val="false"/>
          <w:color w:val="000000"/>
          <w:sz w:val="28"/>
        </w:rPr>
        <w:t>
      Заңды тұлғаны мемлекеттік тіркеу (қайта тіркеу) туралы мәліметті көрсетілетін қызметті алушы "электрондық үкімет" шлюзі арқылы тиісті мемлекеттік ақпараттық жүйелерден алады.</w:t>
      </w:r>
    </w:p>
    <w:bookmarkStart w:name="z37" w:id="28"/>
    <w:p>
      <w:pPr>
        <w:spacing w:after="0"/>
        <w:ind w:left="0"/>
        <w:jc w:val="both"/>
      </w:pPr>
      <w:r>
        <w:rPr>
          <w:rFonts w:ascii="Times New Roman"/>
          <w:b w:val="false"/>
          <w:i w:val="false"/>
          <w:color w:val="000000"/>
          <w:sz w:val="28"/>
        </w:rPr>
        <w:t xml:space="preserve">
      8. Көрсетілетін қызметті алушы құжаттар пакетін толық ұсынбаған және (немесе) қолдану мерзімі өткен құжаттарды ұсынған не сынау объектілерін толық көлемде ұсынбаған кезде жауапты орындаушы осы Қағидаларға 7-тармақта көрсетілген мерзімде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қабылдаудан дәлелді бас тарту дайындайды, оған сынау зертханасының басшысы қол қояды және көрсетілетін қызметті алушыға жолдайды.</w:t>
      </w:r>
    </w:p>
    <w:bookmarkEnd w:id="28"/>
    <w:p>
      <w:pPr>
        <w:spacing w:after="0"/>
        <w:ind w:left="0"/>
        <w:jc w:val="both"/>
      </w:pPr>
      <w:r>
        <w:rPr>
          <w:rFonts w:ascii="Times New Roman"/>
          <w:b w:val="false"/>
          <w:i w:val="false"/>
          <w:color w:val="000000"/>
          <w:sz w:val="28"/>
        </w:rPr>
        <w:t>
      Көрсетілетін қызметті алушы портал арқылы келіп түскен құжаттар пакетін толық ұсынбаған және (немесе) қолдану мерзімі өткен құжаттарды ұсынған жағдайда жауапты орындаушы көрсетілетін қызметті алушының "жеке кабинетіне" сынау зертханасы басшысының ЭЦҚ қойылған дәлелді бас тарту жолдайды.</w:t>
      </w:r>
    </w:p>
    <w:p>
      <w:pPr>
        <w:spacing w:after="0"/>
        <w:ind w:left="0"/>
        <w:jc w:val="both"/>
      </w:pPr>
      <w:r>
        <w:rPr>
          <w:rFonts w:ascii="Times New Roman"/>
          <w:b w:val="false"/>
          <w:i w:val="false"/>
          <w:color w:val="000000"/>
          <w:sz w:val="28"/>
        </w:rPr>
        <w:t>
      Портал арқылы келіп түскен құжаттар пакетімен сынау объектілерінің сәйкес келмеуі анықталған кезде жауапты орындаушы көрсетілетін қызметті алушының "жеке кабинетіне" сынау зертханасы басшысының ЭЦҚ қойылған электрондық құжат нысанында сынау объектілерін қайтару күні мен уақытын көрсете отырып, дәлелді бас тарту жолдайды.</w:t>
      </w:r>
    </w:p>
    <w:bookmarkStart w:name="z38" w:id="29"/>
    <w:p>
      <w:pPr>
        <w:spacing w:after="0"/>
        <w:ind w:left="0"/>
        <w:jc w:val="both"/>
      </w:pPr>
      <w:r>
        <w:rPr>
          <w:rFonts w:ascii="Times New Roman"/>
          <w:b w:val="false"/>
          <w:i w:val="false"/>
          <w:color w:val="000000"/>
          <w:sz w:val="28"/>
        </w:rPr>
        <w:t>
      9. Мемлекеттік қызмет көрсетуден бас тарту Тізбенің 9-тармағына сәйкес жүзеге асырылады.</w:t>
      </w:r>
    </w:p>
    <w:bookmarkEnd w:id="29"/>
    <w:bookmarkStart w:name="z39" w:id="30"/>
    <w:p>
      <w:pPr>
        <w:spacing w:after="0"/>
        <w:ind w:left="0"/>
        <w:jc w:val="both"/>
      </w:pPr>
      <w:r>
        <w:rPr>
          <w:rFonts w:ascii="Times New Roman"/>
          <w:b w:val="false"/>
          <w:i w:val="false"/>
          <w:color w:val="000000"/>
          <w:sz w:val="28"/>
        </w:rPr>
        <w:t>
      10. Көрсетілетін қызметті алушы құжаттар мен сынау объектілерінің толық пакетін ұсынған кезде жауапты орындаушы:</w:t>
      </w:r>
    </w:p>
    <w:bookmarkEnd w:id="30"/>
    <w:p>
      <w:pPr>
        <w:spacing w:after="0"/>
        <w:ind w:left="0"/>
        <w:jc w:val="both"/>
      </w:pPr>
      <w:r>
        <w:rPr>
          <w:rFonts w:ascii="Times New Roman"/>
          <w:b w:val="false"/>
          <w:i w:val="false"/>
          <w:color w:val="000000"/>
          <w:sz w:val="28"/>
        </w:rPr>
        <w:t xml:space="preserve">
      он жұмыс күні ішінде ұсынылған сынау объектілерінің "Криминалистикалық талаптар мен азаматтық және қызметтік қару мен оның патрондарын, сондай-ақ конструкциясы жағынан қаруға ұқсас бұйымдарды сынау әдістерін бекіту туралы" Қазақстан Республикасы Ішкі істер министрінің 2015 жылғы 16 наурыздағы № 219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10747 болып тіркелген) сәйкес криминалистикалық талаптарға сәйкес келуін анықтау үшін сынақ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10-тармақтың үшінші абзацы жаңа редакцияда көзделген – ҚР шкі істер министрінің 05.05.2025 </w:t>
      </w:r>
      <w:r>
        <w:rPr>
          <w:rFonts w:ascii="Times New Roman"/>
          <w:b w:val="false"/>
          <w:i w:val="false"/>
          <w:color w:val="ff0000"/>
          <w:sz w:val="28"/>
        </w:rPr>
        <w:t>№ 353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екі жұмыс күні ішінде жүргізілген сынаулардың нәтижелері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криминалистикалық талаптарға сәйкестігіне сынау хаттамасын (бұдан әрі – сынау хаттамасы) ресімдейді, сынау хаттамасын қоса бере отырып,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 жасайды;</w:t>
      </w:r>
    </w:p>
    <w:p>
      <w:pPr>
        <w:spacing w:after="0"/>
        <w:ind w:left="0"/>
        <w:jc w:val="both"/>
      </w:pPr>
      <w:r>
        <w:rPr>
          <w:rFonts w:ascii="Times New Roman"/>
          <w:b w:val="false"/>
          <w:i w:val="false"/>
          <w:color w:val="000000"/>
          <w:sz w:val="28"/>
        </w:rPr>
        <w:t>
      бір жұмыс күнінің ішінде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қорытындының екі данасына сынау зертханасының басшысы қол қояды,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қорытындының екі данасын тіркеу үшін кеңсеге береді және "Е-лицензиялау" мемлекеттік деректер базасы" ақпараттық жүйесіне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 берілгені туралы мәлімет енгізеді. Көрсетілетін қызметті алушы портал арқылы жүгінген кезде жауапты орындаушы көрсетілетін қызметті алушының "жеке кабинетіне" сынау хаттамасының электрондық көшірмесін қоса отырып, сынау зертханасы басшысының ЭЦҚ қойылған электрондық құжат нысанында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 және көрсетілетін қызметті алушы ұсынған сынау объектілерін қайтару орнын көрсете отырып хабарлама жолдайды.</w:t>
      </w:r>
    </w:p>
    <w:bookmarkStart w:name="z40" w:id="31"/>
    <w:p>
      <w:pPr>
        <w:spacing w:after="0"/>
        <w:ind w:left="0"/>
        <w:jc w:val="both"/>
      </w:pPr>
      <w:r>
        <w:rPr>
          <w:rFonts w:ascii="Times New Roman"/>
          <w:b w:val="false"/>
          <w:i w:val="false"/>
          <w:color w:val="000000"/>
          <w:sz w:val="28"/>
        </w:rPr>
        <w:t xml:space="preserve">
      11. Сынау жүргізу кезінде сынау объектілерінің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 еместігі анықталған жағдайда, Қазақстан Республикасының Әкімшілік рәсімдік-процестік кодексі </w:t>
      </w:r>
      <w:r>
        <w:rPr>
          <w:rFonts w:ascii="Times New Roman"/>
          <w:b w:val="false"/>
          <w:i w:val="false"/>
          <w:color w:val="000000"/>
          <w:sz w:val="28"/>
        </w:rPr>
        <w:t>73-бабының</w:t>
      </w:r>
      <w:r>
        <w:rPr>
          <w:rFonts w:ascii="Times New Roman"/>
          <w:b w:val="false"/>
          <w:i w:val="false"/>
          <w:color w:val="000000"/>
          <w:sz w:val="28"/>
        </w:rPr>
        <w:t xml:space="preserve"> бірінші бөлігіне сәйкес көрсетілетін қызметті беруші міндетті түрде көрсетілетін қызметті алушыға сынау нәтижелері бойынша алдын ала шешімді жолдайды не көрсетілетін қызметті берушінің алдын ала шешімі бойынша көрсетілетін қызметті алушының ұстанымын білдіру үшін тыңдауды өткізу уақыты мен орны (тәсілі) туралы хабарлайды.</w:t>
      </w:r>
    </w:p>
    <w:bookmarkEnd w:id="31"/>
    <w:p>
      <w:pPr>
        <w:spacing w:after="0"/>
        <w:ind w:left="0"/>
        <w:jc w:val="both"/>
      </w:pPr>
      <w:r>
        <w:rPr>
          <w:rFonts w:ascii="Times New Roman"/>
          <w:b w:val="false"/>
          <w:i w:val="false"/>
          <w:color w:val="000000"/>
          <w:sz w:val="28"/>
        </w:rPr>
        <w:t>
      Сынау нәтижелері бойынша алдын ала шешім не тыңдау туралы хабарламаны мемлекеттік қызметті көрсетуші алдын ала, бірақ әкімшілік акті қабылданғанға дейін үш жұмыс күнінен кешіктірмей жолдайды.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мемлекеттік қызмет көрсету нәтижесін береді. </w:t>
      </w:r>
    </w:p>
    <w:bookmarkStart w:name="z41" w:id="32"/>
    <w:p>
      <w:pPr>
        <w:spacing w:after="0"/>
        <w:ind w:left="0"/>
        <w:jc w:val="both"/>
      </w:pPr>
      <w:r>
        <w:rPr>
          <w:rFonts w:ascii="Times New Roman"/>
          <w:b w:val="false"/>
          <w:i w:val="false"/>
          <w:color w:val="000000"/>
          <w:sz w:val="28"/>
        </w:rPr>
        <w:t>
      12. Көрсетілетін қызметті берушінің кеңсесі бейінді құрылымдық бөліністің жауапты орындаушысымен бірлесіп, көрсетілетін қызметті алушыға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қорытындының бір данасын, көрсетілетін қызметті алушы ұсынған құжаттар пакетін, сынау объектілерін жолдайды.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қорытындының екінші данасы көрсетілетін қызметті берушінің кеңсесінде сақтауда қалады.</w:t>
      </w:r>
    </w:p>
    <w:bookmarkEnd w:id="32"/>
    <w:bookmarkStart w:name="z42" w:id="33"/>
    <w:p>
      <w:pPr>
        <w:spacing w:after="0"/>
        <w:ind w:left="0"/>
        <w:jc w:val="both"/>
      </w:pPr>
      <w:r>
        <w:rPr>
          <w:rFonts w:ascii="Times New Roman"/>
          <w:b w:val="false"/>
          <w:i w:val="false"/>
          <w:color w:val="000000"/>
          <w:sz w:val="28"/>
        </w:rPr>
        <w:t xml:space="preserve">
      13.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тәртіпте мемлекеттік қызметтерді көрсету мониторингінің ақпараттық жүйесіне мемлекеттік қызметті көрсету сатысы туралы мәліметтер енгізуді қамтамасыз етеді.</w:t>
      </w:r>
    </w:p>
    <w:bookmarkEnd w:id="33"/>
    <w:p>
      <w:pPr>
        <w:spacing w:after="0"/>
        <w:ind w:left="0"/>
        <w:jc w:val="both"/>
      </w:pPr>
      <w:r>
        <w:rPr>
          <w:rFonts w:ascii="Times New Roman"/>
          <w:b w:val="false"/>
          <w:i w:val="false"/>
          <w:color w:val="000000"/>
          <w:sz w:val="28"/>
        </w:rPr>
        <w:t>
      14. Осы Қағидаларға енгізілген өзгерістер және (немесе) толықтырулар туралы ақпарат бекітілген күннен бастап үш жұмыс күні ішінде өзектендіріледі және Бірыңғай байланыс-орталығына жолданады.</w:t>
      </w:r>
    </w:p>
    <w:p>
      <w:pPr>
        <w:spacing w:after="0"/>
        <w:ind w:left="0"/>
        <w:jc w:val="both"/>
      </w:pPr>
      <w:r>
        <w:rPr>
          <w:rFonts w:ascii="Times New Roman"/>
          <w:b w:val="false"/>
          <w:i w:val="false"/>
          <w:color w:val="000000"/>
          <w:sz w:val="28"/>
        </w:rPr>
        <w:t>
      15. Сынау зертханасының басшысы және (немесе) жауапты орындаушы Қазақстан Республикасының заңдарымен белгіленген осы Қағидаларды бұзғаны үшін жауапкершілік артады.</w:t>
      </w:r>
    </w:p>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 көрсету мәселелері бойынша шешімдеріне, әрекеттеріне (әрекетсіздіктеріне) шағымдану тәртiбi</w:t>
      </w:r>
    </w:p>
    <w:p>
      <w:pPr>
        <w:spacing w:after="0"/>
        <w:ind w:left="0"/>
        <w:jc w:val="both"/>
      </w:pPr>
      <w:r>
        <w:rPr>
          <w:rFonts w:ascii="Times New Roman"/>
          <w:b w:val="false"/>
          <w:i w:val="false"/>
          <w:color w:val="000000"/>
          <w:sz w:val="28"/>
        </w:rPr>
        <w:t>
      16.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xml:space="preserve">
      17. Мемлекеттік қызметті тікелей көрсететін көрсетілетін қызметті алушының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xml:space="preserve">
      Бұл ретте көрсетілетін қызметті беруші, шешіміне, әрекетіне (әрекетсіздігіне) шағым жасалатын лауазымды адам егер ол үш жұмыс күні ішінде шағымда көрсетілген талаптарды толық қанағаттандыратын қолайлы әкімшілік акті қабылдаса, әкімшілік әрекет жасаса, шағымды қарайтын органға шағымды жібермеуге құқылы. </w:t>
      </w:r>
    </w:p>
    <w:p>
      <w:pPr>
        <w:spacing w:after="0"/>
        <w:ind w:left="0"/>
        <w:jc w:val="both"/>
      </w:pPr>
      <w:r>
        <w:rPr>
          <w:rFonts w:ascii="Times New Roman"/>
          <w:b w:val="false"/>
          <w:i w:val="false"/>
          <w:color w:val="000000"/>
          <w:sz w:val="28"/>
        </w:rPr>
        <w:t>
      18.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19. Мемлекеттік қызмет көрсету нәтижелерімен, сондай-ақ шағымға алынған жауаппен келіспеген кезде, егер заңда өзгеше көзделмесе, көрсетілетін қызметті алушының сотқа жүгінуіне сотқа дейінгі тәртіпте шағым жасағаннан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қызметтiк</w:t>
            </w:r>
            <w:r>
              <w:br/>
            </w:r>
            <w:r>
              <w:rPr>
                <w:rFonts w:ascii="Times New Roman"/>
                <w:b w:val="false"/>
                <w:i w:val="false"/>
                <w:color w:val="000000"/>
                <w:sz w:val="20"/>
              </w:rPr>
              <w:t>қарудың және оған патрондардың,</w:t>
            </w:r>
            <w:r>
              <w:br/>
            </w:r>
            <w:r>
              <w:rPr>
                <w:rFonts w:ascii="Times New Roman"/>
                <w:b w:val="false"/>
                <w:i w:val="false"/>
                <w:color w:val="000000"/>
                <w:sz w:val="20"/>
              </w:rPr>
              <w:t>сондай-ақ конструкциясы жағынан</w:t>
            </w:r>
            <w:r>
              <w:br/>
            </w:r>
            <w:r>
              <w:rPr>
                <w:rFonts w:ascii="Times New Roman"/>
                <w:b w:val="false"/>
                <w:i w:val="false"/>
                <w:color w:val="000000"/>
                <w:sz w:val="20"/>
              </w:rPr>
              <w:t>қаруға ұқсас бұйымдардың</w:t>
            </w:r>
            <w:r>
              <w:br/>
            </w:r>
            <w:r>
              <w:rPr>
                <w:rFonts w:ascii="Times New Roman"/>
                <w:b w:val="false"/>
                <w:i w:val="false"/>
                <w:color w:val="000000"/>
                <w:sz w:val="20"/>
              </w:rPr>
              <w:t>криминалистикалық талаптарға</w:t>
            </w:r>
            <w:r>
              <w:br/>
            </w:r>
            <w:r>
              <w:rPr>
                <w:rFonts w:ascii="Times New Roman"/>
                <w:b w:val="false"/>
                <w:i w:val="false"/>
                <w:color w:val="000000"/>
                <w:sz w:val="20"/>
              </w:rPr>
              <w:t>сәйкестігіне қорытынды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color w:val="000000"/>
                <w:sz w:val="20"/>
              </w:rPr>
              <w:t>көрсетілетін қызметті беруші ұйымының</w:t>
            </w:r>
            <w:r>
              <w:br/>
            </w:r>
            <w:r>
              <w:rPr>
                <w:rFonts w:ascii="Times New Roman"/>
                <w:b w:val="false"/>
                <w:i w:val="false"/>
                <w:color w:val="000000"/>
                <w:sz w:val="20"/>
              </w:rPr>
              <w:t>____________________________</w:t>
            </w:r>
            <w:r>
              <w:br/>
            </w:r>
            <w:r>
              <w:rPr>
                <w:rFonts w:ascii="Times New Roman"/>
                <w:b w:val="false"/>
                <w:i/>
                <w:color w:val="000000"/>
                <w:sz w:val="20"/>
              </w:rPr>
              <w:t>атауы, атауы және заңды мекенжайы,</w:t>
            </w:r>
            <w:r>
              <w:br/>
            </w:r>
            <w:r>
              <w:rPr>
                <w:rFonts w:ascii="Times New Roman"/>
                <w:b w:val="false"/>
                <w:i w:val="false"/>
                <w:color w:val="000000"/>
                <w:sz w:val="20"/>
              </w:rPr>
              <w:t>____________________________</w:t>
            </w:r>
            <w:r>
              <w:br/>
            </w:r>
            <w:r>
              <w:rPr>
                <w:rFonts w:ascii="Times New Roman"/>
                <w:b w:val="false"/>
                <w:i/>
                <w:color w:val="000000"/>
                <w:sz w:val="20"/>
              </w:rPr>
              <w:t>телефоны, көрсетілетін қызметті алушының</w:t>
            </w:r>
            <w:r>
              <w:br/>
            </w:r>
            <w:r>
              <w:rPr>
                <w:rFonts w:ascii="Times New Roman"/>
                <w:b w:val="false"/>
                <w:i w:val="false"/>
                <w:color w:val="000000"/>
                <w:sz w:val="20"/>
              </w:rPr>
              <w:t>____________________________</w:t>
            </w:r>
            <w:r>
              <w:br/>
            </w:r>
            <w:r>
              <w:rPr>
                <w:rFonts w:ascii="Times New Roman"/>
                <w:b w:val="false"/>
                <w:i/>
                <w:color w:val="000000"/>
                <w:sz w:val="20"/>
              </w:rPr>
              <w:t>электрондық поштасы</w:t>
            </w:r>
          </w:p>
        </w:tc>
      </w:tr>
    </w:tbl>
    <w:bookmarkStart w:name="z50" w:id="34"/>
    <w:p>
      <w:pPr>
        <w:spacing w:after="0"/>
        <w:ind w:left="0"/>
        <w:jc w:val="left"/>
      </w:pPr>
      <w:r>
        <w:rPr>
          <w:rFonts w:ascii="Times New Roman"/>
          <w:b/>
          <w:i w:val="false"/>
          <w:color w:val="000000"/>
        </w:rPr>
        <w:t xml:space="preserve"> ӨТІНІШ</w:t>
      </w:r>
    </w:p>
    <w:bookmarkEnd w:id="34"/>
    <w:p>
      <w:pPr>
        <w:spacing w:after="0"/>
        <w:ind w:left="0"/>
        <w:jc w:val="both"/>
      </w:pPr>
      <w:r>
        <w:rPr>
          <w:rFonts w:ascii="Times New Roman"/>
          <w:b w:val="false"/>
          <w:i w:val="false"/>
          <w:color w:val="000000"/>
          <w:sz w:val="28"/>
        </w:rPr>
        <w:t>
      Объектілер тізімдемесіне сәйкес ұсынылған сынау нәтижелері бойынша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қорытынды беруді сұраймын.</w:t>
      </w:r>
    </w:p>
    <w:p>
      <w:pPr>
        <w:spacing w:after="0"/>
        <w:ind w:left="0"/>
        <w:jc w:val="both"/>
      </w:pPr>
      <w:r>
        <w:rPr>
          <w:rFonts w:ascii="Times New Roman"/>
          <w:b w:val="false"/>
          <w:i w:val="false"/>
          <w:color w:val="000000"/>
          <w:sz w:val="28"/>
        </w:rPr>
        <w:t>
      Қосымша: тізімдемеге сәйкес құжаттар______парақта және объектілер саны _______данада, құжаттар мен объектілердің тізімдемесі ________парақта.</w:t>
      </w:r>
    </w:p>
    <w:p>
      <w:pPr>
        <w:spacing w:after="0"/>
        <w:ind w:left="0"/>
        <w:jc w:val="both"/>
      </w:pPr>
      <w:r>
        <w:rPr>
          <w:rFonts w:ascii="Times New Roman"/>
          <w:b w:val="false"/>
          <w:i w:val="false"/>
          <w:color w:val="000000"/>
          <w:sz w:val="28"/>
        </w:rPr>
        <w:t>
      Осылармен:</w:t>
      </w:r>
    </w:p>
    <w:p>
      <w:pPr>
        <w:spacing w:after="0"/>
        <w:ind w:left="0"/>
        <w:jc w:val="both"/>
      </w:pPr>
      <w:r>
        <w:rPr>
          <w:rFonts w:ascii="Times New Roman"/>
          <w:b w:val="false"/>
          <w:i w:val="false"/>
          <w:color w:val="000000"/>
          <w:sz w:val="28"/>
        </w:rPr>
        <w:t>
      көрсетілетін қызметті алушының барлық көрсетілген деректері байланыс жасау үшін ресми болып табылатыны және оларға қорытынды беру немесе беруден бас тарту мәселелері бойынша кез келген ақпарат жолдауға болатыны;</w:t>
      </w:r>
    </w:p>
    <w:p>
      <w:pPr>
        <w:spacing w:after="0"/>
        <w:ind w:left="0"/>
        <w:jc w:val="both"/>
      </w:pPr>
      <w:r>
        <w:rPr>
          <w:rFonts w:ascii="Times New Roman"/>
          <w:b w:val="false"/>
          <w:i w:val="false"/>
          <w:color w:val="000000"/>
          <w:sz w:val="28"/>
        </w:rPr>
        <w:t>
      барлық қоса берілген құжаттар мен объектілер шындыққа сәйкес келетіні және жарамды болып табылатыны расталады;</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келіседі. </w:t>
      </w:r>
    </w:p>
    <w:p>
      <w:pPr>
        <w:spacing w:after="0"/>
        <w:ind w:left="0"/>
        <w:jc w:val="both"/>
      </w:pPr>
      <w:r>
        <w:rPr>
          <w:rFonts w:ascii="Times New Roman"/>
          <w:b w:val="false"/>
          <w:i w:val="false"/>
          <w:color w:val="000000"/>
          <w:sz w:val="28"/>
        </w:rPr>
        <w:t>
      Заңды тұлғаның басшысы немесе сенімхат негізінде өкілі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(болған кезде) және электрондық цифрлық қолтаңбасы</w:t>
      </w:r>
    </w:p>
    <w:p>
      <w:pPr>
        <w:spacing w:after="0"/>
        <w:ind w:left="0"/>
        <w:jc w:val="both"/>
      </w:pPr>
      <w:r>
        <w:rPr>
          <w:rFonts w:ascii="Times New Roman"/>
          <w:b w:val="false"/>
          <w:i w:val="false"/>
          <w:color w:val="000000"/>
          <w:sz w:val="28"/>
        </w:rPr>
        <w:t xml:space="preserve">
      Толтырылған күні </w:t>
      </w:r>
      <w:r>
        <w:rPr>
          <w:rFonts w:ascii="Times New Roman"/>
          <w:b w:val="false"/>
          <w:i/>
          <w:color w:val="000000"/>
          <w:sz w:val="28"/>
        </w:rPr>
        <w:t>20 _____жылғы "____"_______________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ҚР шкі істер министрінің 05.05.2025 </w:t>
      </w:r>
      <w:r>
        <w:rPr>
          <w:rFonts w:ascii="Times New Roman"/>
          <w:b w:val="false"/>
          <w:i w:val="false"/>
          <w:color w:val="ff0000"/>
          <w:sz w:val="28"/>
        </w:rPr>
        <w:t>№ 353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қызметтiк</w:t>
            </w:r>
            <w:r>
              <w:br/>
            </w:r>
            <w:r>
              <w:rPr>
                <w:rFonts w:ascii="Times New Roman"/>
                <w:b w:val="false"/>
                <w:i w:val="false"/>
                <w:color w:val="000000"/>
                <w:sz w:val="20"/>
              </w:rPr>
              <w:t>қарудың және оған патрондардың,</w:t>
            </w:r>
            <w:r>
              <w:br/>
            </w:r>
            <w:r>
              <w:rPr>
                <w:rFonts w:ascii="Times New Roman"/>
                <w:b w:val="false"/>
                <w:i w:val="false"/>
                <w:color w:val="000000"/>
                <w:sz w:val="20"/>
              </w:rPr>
              <w:t>сондай-ақ конструкциясы жағынан</w:t>
            </w:r>
            <w:r>
              <w:br/>
            </w:r>
            <w:r>
              <w:rPr>
                <w:rFonts w:ascii="Times New Roman"/>
                <w:b w:val="false"/>
                <w:i w:val="false"/>
                <w:color w:val="000000"/>
                <w:sz w:val="20"/>
              </w:rPr>
              <w:t>қаруға ұқсас бұйымдардың</w:t>
            </w:r>
            <w:r>
              <w:br/>
            </w:r>
            <w:r>
              <w:rPr>
                <w:rFonts w:ascii="Times New Roman"/>
                <w:b w:val="false"/>
                <w:i w:val="false"/>
                <w:color w:val="000000"/>
                <w:sz w:val="20"/>
              </w:rPr>
              <w:t>криминалистикалық талаптарға</w:t>
            </w:r>
            <w:r>
              <w:br/>
            </w:r>
            <w:r>
              <w:rPr>
                <w:rFonts w:ascii="Times New Roman"/>
                <w:b w:val="false"/>
                <w:i w:val="false"/>
                <w:color w:val="000000"/>
                <w:sz w:val="20"/>
              </w:rPr>
              <w:t>сәйкестігіне қорытынды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көрсетілетін қызметке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 көрсетілетін қызметті берушінің кеңсесі не www.egov.kz, www.elicense.kz "электрондық үкімет"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Көрсету мерзімі – он бес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(ішінара автоматтандырылған)/Қағаз түрінде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қорытынды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көзделген жағдайларда көрсетілетін қызметті алушыдан мемлекеттік қызмет көрсету кезінде алынатын төлемақы мөлшерін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веб-порталының және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дүйсенбіден бастап жұма аралығында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Құжаттарды қабылдау жұмыс кестесіне сәйкес жүзеге асырылады.Мемлекеттік қызмет алдын ала жазылусыз және жедел қызмет көрсетусіз кезек тәртібінде көрсетіледі. Портал –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құжаттарды қабылдау және көрсетілетін мемлекеттік қызметтің нәтижелерін беру Қазақстан Республикасының еңбек заңнамасына сәйкес келесі жұмыс күні жүзеге асырылады) тәулік бойы.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Ішкі істер министрлігінің интернет-ресурсында: www.mvd.gov.kz "Мемлекеттiк көрсетiлетiн қызметтер" бөлімінде;</w:t>
            </w:r>
          </w:p>
          <w:p>
            <w:pPr>
              <w:spacing w:after="20"/>
              <w:ind w:left="20"/>
              <w:jc w:val="both"/>
            </w:pPr>
            <w:r>
              <w:rPr>
                <w:rFonts w:ascii="Times New Roman"/>
                <w:b w:val="false"/>
                <w:i w:val="false"/>
                <w:color w:val="000000"/>
                <w:sz w:val="20"/>
              </w:rPr>
              <w:t>
2) www.egov.kz, www.elicense.kz "электрондық үкімет" веб-порталында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және сынау объектілерінің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заңды тұлғаның өкілі үшін сенімхатпен осы Қағидаларға 1-қосымшаға сәйкес нысан бойынша көрсетілетін қызметті алушының өтініші;</w:t>
            </w:r>
          </w:p>
          <w:p>
            <w:pPr>
              <w:spacing w:after="20"/>
              <w:ind w:left="20"/>
              <w:jc w:val="both"/>
            </w:pPr>
            <w:r>
              <w:rPr>
                <w:rFonts w:ascii="Times New Roman"/>
                <w:b w:val="false"/>
                <w:i w:val="false"/>
                <w:color w:val="000000"/>
                <w:sz w:val="20"/>
              </w:rPr>
              <w:t>
2) фирманың каталогы, мемлекеттік және орыс тілдеріне аударылған сынау объектісі паспортының түпнұсқасы және/немесе оны пайдалану жөніндегі нұсқаулық;</w:t>
            </w:r>
          </w:p>
          <w:p>
            <w:pPr>
              <w:spacing w:after="20"/>
              <w:ind w:left="20"/>
              <w:jc w:val="both"/>
            </w:pPr>
            <w:r>
              <w:rPr>
                <w:rFonts w:ascii="Times New Roman"/>
                <w:b w:val="false"/>
                <w:i w:val="false"/>
                <w:color w:val="000000"/>
                <w:sz w:val="20"/>
              </w:rPr>
              <w:t>
3) келісімшарттың көшірмесі және өтініш беруші фирманың басшылығы куәландырған Қазақстан Республикасының аумағына әкелінген партиядағы сынау объектіcі нөмірлерінің тізбесі.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заңды тұлғаның өкілі үшін сенімхатпен осы Қағидаларға 1-қосымшаға сәйкес нысан бойынша көрсетілетін қызметті алушының өтініші;</w:t>
            </w:r>
          </w:p>
          <w:p>
            <w:pPr>
              <w:spacing w:after="20"/>
              <w:ind w:left="20"/>
              <w:jc w:val="both"/>
            </w:pPr>
            <w:r>
              <w:rPr>
                <w:rFonts w:ascii="Times New Roman"/>
                <w:b w:val="false"/>
                <w:i w:val="false"/>
                <w:color w:val="000000"/>
                <w:sz w:val="20"/>
              </w:rPr>
              <w:t>
2) фирманың каталогының электрондық көшірмесі, мемлекеттік және орыс тілдеріне аударылған сынау объектісі паспортының түпнұсқасының электрондық көшірмесі және/немесе оны пайдалану жөніндегі нұсқаулықтың электрондық көшірмесі;</w:t>
            </w:r>
          </w:p>
          <w:p>
            <w:pPr>
              <w:spacing w:after="20"/>
              <w:ind w:left="20"/>
              <w:jc w:val="both"/>
            </w:pPr>
            <w:r>
              <w:rPr>
                <w:rFonts w:ascii="Times New Roman"/>
                <w:b w:val="false"/>
                <w:i w:val="false"/>
                <w:color w:val="000000"/>
                <w:sz w:val="20"/>
              </w:rPr>
              <w:t>
3) келісімшарттың және өтініш беруші фирманың басшылығы куәландырған Қазақстан Республикасының аумағына әкелінген партиядағы сынау объектілері нөмірлерінің тізбесінің электрондық көшірмесі.</w:t>
            </w:r>
          </w:p>
          <w:p>
            <w:pPr>
              <w:spacing w:after="20"/>
              <w:ind w:left="20"/>
              <w:jc w:val="both"/>
            </w:pPr>
            <w:r>
              <w:rPr>
                <w:rFonts w:ascii="Times New Roman"/>
                <w:b w:val="false"/>
                <w:i w:val="false"/>
                <w:color w:val="000000"/>
                <w:sz w:val="20"/>
              </w:rPr>
              <w:t>
Сынау объектілері:</w:t>
            </w:r>
          </w:p>
          <w:p>
            <w:pPr>
              <w:spacing w:after="20"/>
              <w:ind w:left="20"/>
              <w:jc w:val="both"/>
            </w:pPr>
            <w:r>
              <w:rPr>
                <w:rFonts w:ascii="Times New Roman"/>
                <w:b w:val="false"/>
                <w:i w:val="false"/>
                <w:color w:val="000000"/>
                <w:sz w:val="20"/>
              </w:rPr>
              <w:t>
атыс, ұңғысыз, белгі беру, газды, электр, пневматикалық, оқсыз атылатын қаруды, оның патрондарын, сондай-ақ конструкциялық жағынан қаруға ұқсас бұйымдарды сынау кезінде:</w:t>
            </w:r>
          </w:p>
          <w:p>
            <w:pPr>
              <w:spacing w:after="20"/>
              <w:ind w:left="20"/>
              <w:jc w:val="both"/>
            </w:pPr>
            <w:r>
              <w:rPr>
                <w:rFonts w:ascii="Times New Roman"/>
                <w:b w:val="false"/>
                <w:i w:val="false"/>
                <w:color w:val="000000"/>
                <w:sz w:val="20"/>
              </w:rPr>
              <w:t>
тегіс ұңғылы және ойық атыс қаруы – әр модельдің немесе модификацияның кемінде он дана патроны бар бір данасы;</w:t>
            </w:r>
          </w:p>
          <w:p>
            <w:pPr>
              <w:spacing w:after="20"/>
              <w:ind w:left="20"/>
              <w:jc w:val="both"/>
            </w:pPr>
            <w:r>
              <w:rPr>
                <w:rFonts w:ascii="Times New Roman"/>
                <w:b w:val="false"/>
                <w:i w:val="false"/>
                <w:color w:val="000000"/>
                <w:sz w:val="20"/>
              </w:rPr>
              <w:t>
ұңғысыз атыс қаруы, жарақат салатын патрондармен ату мүмкіндігі бар газды қару – әр модельдің немесе модификацияның кемінде он дана патроны бар бір данасы;</w:t>
            </w:r>
          </w:p>
          <w:p>
            <w:pPr>
              <w:spacing w:after="20"/>
              <w:ind w:left="20"/>
              <w:jc w:val="both"/>
            </w:pPr>
            <w:r>
              <w:rPr>
                <w:rFonts w:ascii="Times New Roman"/>
                <w:b w:val="false"/>
                <w:i w:val="false"/>
                <w:color w:val="000000"/>
                <w:sz w:val="20"/>
              </w:rPr>
              <w:t>
оқсыз атылатын, газды, белгі беру, электр, пневматикалық қару – әр модельдің немесе модификацияның кемінде он дана патроны бар бір данасы (газды қару үшін кемінде бес дана бос патрон қосымша ұсынылады);</w:t>
            </w:r>
          </w:p>
          <w:p>
            <w:pPr>
              <w:spacing w:after="20"/>
              <w:ind w:left="20"/>
              <w:jc w:val="both"/>
            </w:pPr>
            <w:r>
              <w:rPr>
                <w:rFonts w:ascii="Times New Roman"/>
                <w:b w:val="false"/>
                <w:i w:val="false"/>
                <w:color w:val="000000"/>
                <w:sz w:val="20"/>
              </w:rPr>
              <w:t>
конструкциясы жағынан қаруға ұқсас бұйымдар - әр модельдің немесе модификацияның бір данасы;</w:t>
            </w:r>
          </w:p>
          <w:p>
            <w:pPr>
              <w:spacing w:after="20"/>
              <w:ind w:left="20"/>
              <w:jc w:val="both"/>
            </w:pPr>
            <w:r>
              <w:rPr>
                <w:rFonts w:ascii="Times New Roman"/>
                <w:b w:val="false"/>
                <w:i w:val="false"/>
                <w:color w:val="000000"/>
                <w:sz w:val="20"/>
              </w:rPr>
              <w:t>
қызметтік және азаматтық қарудың патрондары – өндіруші кәсіпорынның бастапқы орамасында кемінде он дана;</w:t>
            </w:r>
          </w:p>
          <w:p>
            <w:pPr>
              <w:spacing w:after="20"/>
              <w:ind w:left="20"/>
              <w:jc w:val="both"/>
            </w:pPr>
            <w:r>
              <w:rPr>
                <w:rFonts w:ascii="Times New Roman"/>
                <w:b w:val="false"/>
                <w:i w:val="false"/>
                <w:color w:val="000000"/>
                <w:sz w:val="20"/>
              </w:rPr>
              <w:t>
Суық және лақтырылатын қаруға, сондай-ақ конструкциясы жағынан қаруға ұқсас бұйымдарға сынау жүргізу үшін:</w:t>
            </w:r>
          </w:p>
          <w:p>
            <w:pPr>
              <w:spacing w:after="20"/>
              <w:ind w:left="20"/>
              <w:jc w:val="both"/>
            </w:pPr>
            <w:r>
              <w:rPr>
                <w:rFonts w:ascii="Times New Roman"/>
                <w:b w:val="false"/>
                <w:i w:val="false"/>
                <w:color w:val="000000"/>
                <w:sz w:val="20"/>
              </w:rPr>
              <w:t>
суық және лақтырылатын қару болып табылатын объектілер – әр модельдің немесе модификацияның бір данасы;</w:t>
            </w:r>
          </w:p>
          <w:p>
            <w:pPr>
              <w:spacing w:after="20"/>
              <w:ind w:left="20"/>
              <w:jc w:val="both"/>
            </w:pPr>
            <w:r>
              <w:rPr>
                <w:rFonts w:ascii="Times New Roman"/>
                <w:b w:val="false"/>
                <w:i w:val="false"/>
                <w:color w:val="000000"/>
                <w:sz w:val="20"/>
              </w:rPr>
              <w:t>
конструкциясы жағынан суық және лақтыратын қаруға ұқсас бұйымдар – әр модельдің немесе модификацияның бір данасы;</w:t>
            </w:r>
          </w:p>
          <w:p>
            <w:pPr>
              <w:spacing w:after="20"/>
              <w:ind w:left="20"/>
              <w:jc w:val="both"/>
            </w:pPr>
            <w:r>
              <w:rPr>
                <w:rFonts w:ascii="Times New Roman"/>
                <w:b w:val="false"/>
                <w:i w:val="false"/>
                <w:color w:val="000000"/>
                <w:sz w:val="20"/>
              </w:rPr>
              <w:t>
конструкциясы жағынан суық және лақтыратын қаруға ұқсас бұйымдарға шаруашылық-тұрмыстық мақсаттағы бұйымдар – әр модельдің немесе модификацияның бір данасы;</w:t>
            </w:r>
          </w:p>
          <w:p>
            <w:pPr>
              <w:spacing w:after="20"/>
              <w:ind w:left="20"/>
              <w:jc w:val="both"/>
            </w:pPr>
            <w:r>
              <w:rPr>
                <w:rFonts w:ascii="Times New Roman"/>
                <w:b w:val="false"/>
                <w:i w:val="false"/>
                <w:color w:val="000000"/>
                <w:sz w:val="20"/>
              </w:rPr>
              <w:t>
арбалеттерге немесе садақтарға снарядтар – әр модификацияның бес бірлігі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құжаттарда дұрыс емес және (немесе) олардағы деректердің (мәліметтердің) анық еместігін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қызметіне немесе осы мемлекеттік көрсетілетін қызметті алуды талап ететін қызметтің жекелеген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көрсетілетін мемлекеттік қызметті ЭЦҚ болған кезде портал арқылы электрондық нысанда алуға мүмкіндігі бар;</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Ішкі істер министрлігінің интернет-ресурсы: www.mvd.gov.kz "Мемлекеттік көрсетілетін қызметтер" бөлімінде көрсетілген. Мемлекеттік қызметтер көрсету мәселелері жөніндегі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қызметтiк</w:t>
            </w:r>
            <w:r>
              <w:br/>
            </w:r>
            <w:r>
              <w:rPr>
                <w:rFonts w:ascii="Times New Roman"/>
                <w:b w:val="false"/>
                <w:i w:val="false"/>
                <w:color w:val="000000"/>
                <w:sz w:val="20"/>
              </w:rPr>
              <w:t>қарудың және оған патрондардың,</w:t>
            </w:r>
            <w:r>
              <w:br/>
            </w:r>
            <w:r>
              <w:rPr>
                <w:rFonts w:ascii="Times New Roman"/>
                <w:b w:val="false"/>
                <w:i w:val="false"/>
                <w:color w:val="000000"/>
                <w:sz w:val="20"/>
              </w:rPr>
              <w:t>сондай-ақ конструкциясы жағынан</w:t>
            </w:r>
            <w:r>
              <w:br/>
            </w:r>
            <w:r>
              <w:rPr>
                <w:rFonts w:ascii="Times New Roman"/>
                <w:b w:val="false"/>
                <w:i w:val="false"/>
                <w:color w:val="000000"/>
                <w:sz w:val="20"/>
              </w:rPr>
              <w:t>қаруға ұқсас бұйымдардың</w:t>
            </w:r>
            <w:r>
              <w:br/>
            </w:r>
            <w:r>
              <w:rPr>
                <w:rFonts w:ascii="Times New Roman"/>
                <w:b w:val="false"/>
                <w:i w:val="false"/>
                <w:color w:val="000000"/>
                <w:sz w:val="20"/>
              </w:rPr>
              <w:t>криминалистикалық талаптарға</w:t>
            </w:r>
            <w:r>
              <w:br/>
            </w:r>
            <w:r>
              <w:rPr>
                <w:rFonts w:ascii="Times New Roman"/>
                <w:b w:val="false"/>
                <w:i w:val="false"/>
                <w:color w:val="000000"/>
                <w:sz w:val="20"/>
              </w:rPr>
              <w:t>сәйкестігіне қорытынды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53" w:id="35"/>
    <w:p>
      <w:pPr>
        <w:spacing w:after="0"/>
        <w:ind w:left="0"/>
        <w:jc w:val="left"/>
      </w:pPr>
      <w:r>
        <w:rPr>
          <w:rFonts w:ascii="Times New Roman"/>
          <w:b/>
          <w:i w:val="false"/>
          <w:color w:val="000000"/>
        </w:rPr>
        <w:t xml:space="preserve"> ҚҰЖАТТАР МЕН ОБЪЕКТІЛЕР ТІЗІМДЕМЕСІ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Дараландыратын белгілерін көрсете отырып, құжаттар мен объектілердің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w:t>
            </w:r>
          </w:p>
          <w:p>
            <w:pPr>
              <w:spacing w:after="20"/>
              <w:ind w:left="20"/>
              <w:jc w:val="both"/>
            </w:pPr>
            <w:r>
              <w:rPr>
                <w:rFonts w:ascii="Times New Roman"/>
                <w:b w:val="false"/>
                <w:i w:val="false"/>
                <w:color w:val="000000"/>
                <w:sz w:val="20"/>
              </w:rPr>
              <w:t>
</w:t>
            </w:r>
            <w:r>
              <w:rPr>
                <w:rFonts w:ascii="Times New Roman"/>
                <w:b/>
                <w:i w:val="false"/>
                <w:color w:val="000000"/>
                <w:sz w:val="20"/>
              </w:rPr>
              <w:t>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Заңды тұлғаның басшысы немесе сенімхат негізінде өкілі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(болған кезде) және электрондық цифрлық қолтаңбасы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20__жылғы "____"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қызметтiк</w:t>
            </w:r>
            <w:r>
              <w:br/>
            </w:r>
            <w:r>
              <w:rPr>
                <w:rFonts w:ascii="Times New Roman"/>
                <w:b w:val="false"/>
                <w:i w:val="false"/>
                <w:color w:val="000000"/>
                <w:sz w:val="20"/>
              </w:rPr>
              <w:t>қарудың және оған патрондардың,</w:t>
            </w:r>
            <w:r>
              <w:br/>
            </w:r>
            <w:r>
              <w:rPr>
                <w:rFonts w:ascii="Times New Roman"/>
                <w:b w:val="false"/>
                <w:i w:val="false"/>
                <w:color w:val="000000"/>
                <w:sz w:val="20"/>
              </w:rPr>
              <w:t>сондай-ақ конструкциясы жағынан</w:t>
            </w:r>
            <w:r>
              <w:br/>
            </w:r>
            <w:r>
              <w:rPr>
                <w:rFonts w:ascii="Times New Roman"/>
                <w:b w:val="false"/>
                <w:i w:val="false"/>
                <w:color w:val="000000"/>
                <w:sz w:val="20"/>
              </w:rPr>
              <w:t>қаруға ұқсас бұйымдардың</w:t>
            </w:r>
            <w:r>
              <w:br/>
            </w:r>
            <w:r>
              <w:rPr>
                <w:rFonts w:ascii="Times New Roman"/>
                <w:b w:val="false"/>
                <w:i w:val="false"/>
                <w:color w:val="000000"/>
                <w:sz w:val="20"/>
              </w:rPr>
              <w:t>криминалистикалық талаптарға</w:t>
            </w:r>
            <w:r>
              <w:br/>
            </w:r>
            <w:r>
              <w:rPr>
                <w:rFonts w:ascii="Times New Roman"/>
                <w:b w:val="false"/>
                <w:i w:val="false"/>
                <w:color w:val="000000"/>
                <w:sz w:val="20"/>
              </w:rPr>
              <w:t>сәйкестігіне қорытынды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УО атауы)]</w:t>
                  </w:r>
                </w:p>
                <w:p>
                  <w:pPr>
                    <w:spacing w:after="20"/>
                    <w:ind w:left="20"/>
                    <w:jc w:val="both"/>
                  </w:pPr>
                  <w:r>
                    <w:rPr>
                      <w:rFonts w:ascii="Times New Roman"/>
                      <w:b w:val="false"/>
                      <w:i w:val="false"/>
                      <w:color w:val="000000"/>
                      <w:sz w:val="20"/>
                    </w:rPr>
                    <w:t>
Мемлекеттік тілде УО</w:t>
                  </w:r>
                </w:p>
                <w:p>
                  <w:pPr>
                    <w:spacing w:after="20"/>
                    <w:ind w:left="20"/>
                    <w:jc w:val="both"/>
                  </w:pPr>
                  <w:r>
                    <w:rPr>
                      <w:rFonts w:ascii="Times New Roman"/>
                      <w:b w:val="false"/>
                      <w:i w:val="false"/>
                      <w:color w:val="000000"/>
                      <w:sz w:val="20"/>
                    </w:rPr>
                    <w:t>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УО атауы)]</w:t>
                  </w:r>
                </w:p>
                <w:p>
                  <w:pPr>
                    <w:spacing w:after="20"/>
                    <w:ind w:left="20"/>
                    <w:jc w:val="both"/>
                  </w:pPr>
                  <w:r>
                    <w:rPr>
                      <w:rFonts w:ascii="Times New Roman"/>
                      <w:b w:val="false"/>
                      <w:i w:val="false"/>
                      <w:color w:val="000000"/>
                      <w:sz w:val="20"/>
                    </w:rPr>
                    <w:t>
Орыс тілінде УО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Дәлелді бас тарту</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Нөмірі:_______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w:t>
                  </w:r>
                </w:p>
                <w:p>
                  <w:pPr>
                    <w:spacing w:after="20"/>
                    <w:ind w:left="20"/>
                    <w:jc w:val="both"/>
                  </w:pPr>
                  <w:r>
                    <w:rPr>
                      <w:rFonts w:ascii="Times New Roman"/>
                      <w:b w:val="false"/>
                      <w:i w:val="false"/>
                      <w:color w:val="000000"/>
                      <w:sz w:val="20"/>
                    </w:rPr>
                    <w:t>
ұйымының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20__ жылғы "____"_______№_______ өтінішіңізді қарап, __________________________________________________________________</w:t>
                  </w:r>
                </w:p>
                <w:p>
                  <w:pPr>
                    <w:spacing w:after="20"/>
                    <w:ind w:left="20"/>
                    <w:jc w:val="both"/>
                  </w:pPr>
                  <w:r>
                    <w:rPr>
                      <w:rFonts w:ascii="Times New Roman"/>
                      <w:b w:val="false"/>
                      <w:i w:val="false"/>
                      <w:color w:val="000000"/>
                      <w:sz w:val="20"/>
                    </w:rPr>
                    <w:t>
байланысты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қызметін көрсетуге құжаттарды қабылдаудан бас тартылатыны туралы хабарлаймыз.</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Сынау зертханасының басшысы: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тегі, аты, әкесінің аты (болған кезде) және электрондық цифрлық қолтаңбасы</w:t>
            </w:r>
          </w:p>
          <w:p>
            <w:pPr>
              <w:spacing w:after="20"/>
              <w:ind w:left="20"/>
              <w:jc w:val="both"/>
            </w:pPr>
          </w:p>
        </w:tc>
      </w:tr>
    </w:tbl>
    <w:p>
      <w:pPr>
        <w:spacing w:after="0"/>
        <w:ind w:left="0"/>
        <w:jc w:val="left"/>
      </w:pPr>
      <w:r>
        <w:br/>
      </w:r>
    </w:p>
    <w:p>
      <w:pPr>
        <w:spacing w:after="0"/>
        <w:ind w:left="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64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қызметтiк</w:t>
            </w:r>
            <w:r>
              <w:br/>
            </w:r>
            <w:r>
              <w:rPr>
                <w:rFonts w:ascii="Times New Roman"/>
                <w:b w:val="false"/>
                <w:i w:val="false"/>
                <w:color w:val="000000"/>
                <w:sz w:val="20"/>
              </w:rPr>
              <w:t>қарудың және оған патрондардың,</w:t>
            </w:r>
            <w:r>
              <w:br/>
            </w:r>
            <w:r>
              <w:rPr>
                <w:rFonts w:ascii="Times New Roman"/>
                <w:b w:val="false"/>
                <w:i w:val="false"/>
                <w:color w:val="000000"/>
                <w:sz w:val="20"/>
              </w:rPr>
              <w:t>сондай-ақ конструкциясы жағынан</w:t>
            </w:r>
            <w:r>
              <w:br/>
            </w:r>
            <w:r>
              <w:rPr>
                <w:rFonts w:ascii="Times New Roman"/>
                <w:b w:val="false"/>
                <w:i w:val="false"/>
                <w:color w:val="000000"/>
                <w:sz w:val="20"/>
              </w:rPr>
              <w:t>қаруға ұқсас бұйымдардың</w:t>
            </w:r>
            <w:r>
              <w:br/>
            </w:r>
            <w:r>
              <w:rPr>
                <w:rFonts w:ascii="Times New Roman"/>
                <w:b w:val="false"/>
                <w:i w:val="false"/>
                <w:color w:val="000000"/>
                <w:sz w:val="20"/>
              </w:rPr>
              <w:t>криминалистикалық талаптарға</w:t>
            </w:r>
            <w:r>
              <w:br/>
            </w:r>
            <w:r>
              <w:rPr>
                <w:rFonts w:ascii="Times New Roman"/>
                <w:b w:val="false"/>
                <w:i w:val="false"/>
                <w:color w:val="000000"/>
                <w:sz w:val="20"/>
              </w:rPr>
              <w:t>сәйкестігіне қорытынды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56" w:id="36"/>
    <w:p>
      <w:pPr>
        <w:spacing w:after="0"/>
        <w:ind w:left="0"/>
        <w:jc w:val="left"/>
      </w:pPr>
      <w:r>
        <w:rPr>
          <w:rFonts w:ascii="Times New Roman"/>
          <w:b/>
          <w:i w:val="false"/>
          <w:color w:val="000000"/>
        </w:rPr>
        <w:t xml:space="preserve">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сынау хаттамасы</w:t>
      </w:r>
    </w:p>
    <w:bookmarkEnd w:id="36"/>
    <w:p>
      <w:pPr>
        <w:spacing w:after="0"/>
        <w:ind w:left="0"/>
        <w:jc w:val="both"/>
      </w:pPr>
      <w:r>
        <w:rPr>
          <w:rFonts w:ascii="Times New Roman"/>
          <w:b w:val="false"/>
          <w:i w:val="false"/>
          <w:color w:val="000000"/>
          <w:sz w:val="28"/>
        </w:rPr>
        <w:t>
      № _________                                     20____ жылғы "___" ________</w:t>
      </w:r>
    </w:p>
    <w:p>
      <w:pPr>
        <w:spacing w:after="0"/>
        <w:ind w:left="0"/>
        <w:jc w:val="both"/>
      </w:pPr>
      <w:r>
        <w:rPr>
          <w:rFonts w:ascii="Times New Roman"/>
          <w:b w:val="false"/>
          <w:i w:val="false"/>
          <w:color w:val="000000"/>
          <w:sz w:val="28"/>
        </w:rPr>
        <w:t>
      шығыс № 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көрсетілетін қызметті алушының сынау объектілерін жолдау туралы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өтінішінің деректемелері көрсетіледі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Сынау объектісі______________________________________________________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өндіруші фирманың толық атауы, қару мен патрондардың,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снарядтардың түрі, моделі, калибрі, сериясы мен шыққан жылы (болған кезде),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таңбалау белгілері көрсетіледі</w:t>
      </w:r>
    </w:p>
    <w:p>
      <w:pPr>
        <w:spacing w:after="0"/>
        <w:ind w:left="0"/>
        <w:jc w:val="both"/>
      </w:pPr>
      <w:r>
        <w:rPr>
          <w:rFonts w:ascii="Times New Roman"/>
          <w:b w:val="false"/>
          <w:i w:val="false"/>
          <w:color w:val="000000"/>
          <w:sz w:val="28"/>
        </w:rPr>
        <w:t>
      Жүргізілген сынақтардың нәтижесі: 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сынақтарды жүргізу барысы 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қорытындылары сипатталады </w:t>
      </w:r>
    </w:p>
    <w:p>
      <w:pPr>
        <w:spacing w:after="0"/>
        <w:ind w:left="0"/>
        <w:jc w:val="both"/>
      </w:pPr>
      <w:r>
        <w:rPr>
          <w:rFonts w:ascii="Times New Roman"/>
          <w:b w:val="false"/>
          <w:i w:val="false"/>
          <w:color w:val="000000"/>
          <w:sz w:val="28"/>
        </w:rPr>
        <w:t>
      Сынауды жүргізген:             _______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қолы </w:t>
      </w:r>
      <w:r>
        <w:rPr>
          <w:rFonts w:ascii="Times New Roman"/>
          <w:b w:val="false"/>
          <w:i w:val="false"/>
          <w:color w:val="000000"/>
          <w:sz w:val="28"/>
        </w:rPr>
        <w:t xml:space="preserve">      </w:t>
      </w:r>
      <w:r>
        <w:rPr>
          <w:rFonts w:ascii="Times New Roman"/>
          <w:b w:val="false"/>
          <w:i/>
          <w:color w:val="000000"/>
          <w:sz w:val="28"/>
        </w:rPr>
        <w:t xml:space="preserve">      тегі, аты, әкесінің аты (болған кезде)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қызметтiк</w:t>
            </w:r>
            <w:r>
              <w:br/>
            </w:r>
            <w:r>
              <w:rPr>
                <w:rFonts w:ascii="Times New Roman"/>
                <w:b w:val="false"/>
                <w:i w:val="false"/>
                <w:color w:val="000000"/>
                <w:sz w:val="20"/>
              </w:rPr>
              <w:t>қарудың және оған патрондардың,</w:t>
            </w:r>
            <w:r>
              <w:br/>
            </w:r>
            <w:r>
              <w:rPr>
                <w:rFonts w:ascii="Times New Roman"/>
                <w:b w:val="false"/>
                <w:i w:val="false"/>
                <w:color w:val="000000"/>
                <w:sz w:val="20"/>
              </w:rPr>
              <w:t>сондай-ақ конструкциясы жағынан</w:t>
            </w:r>
            <w:r>
              <w:br/>
            </w:r>
            <w:r>
              <w:rPr>
                <w:rFonts w:ascii="Times New Roman"/>
                <w:b w:val="false"/>
                <w:i w:val="false"/>
                <w:color w:val="000000"/>
                <w:sz w:val="20"/>
              </w:rPr>
              <w:t>қаруға ұқсас бұйымдардың</w:t>
            </w:r>
            <w:r>
              <w:br/>
            </w:r>
            <w:r>
              <w:rPr>
                <w:rFonts w:ascii="Times New Roman"/>
                <w:b w:val="false"/>
                <w:i w:val="false"/>
                <w:color w:val="000000"/>
                <w:sz w:val="20"/>
              </w:rPr>
              <w:t>криминалистикалық талаптарға</w:t>
            </w:r>
            <w:r>
              <w:br/>
            </w:r>
            <w:r>
              <w:rPr>
                <w:rFonts w:ascii="Times New Roman"/>
                <w:b w:val="false"/>
                <w:i w:val="false"/>
                <w:color w:val="000000"/>
                <w:sz w:val="20"/>
              </w:rPr>
              <w:t>сәйкестігіне қорытынды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58" w:id="37"/>
    <w:p>
      <w:pPr>
        <w:spacing w:after="0"/>
        <w:ind w:left="0"/>
        <w:jc w:val="left"/>
      </w:pPr>
      <w:r>
        <w:rPr>
          <w:rFonts w:ascii="Times New Roman"/>
          <w:b/>
          <w:i w:val="false"/>
          <w:color w:val="000000"/>
        </w:rPr>
        <w:t xml:space="preserve">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 ____ қорытынды</w:t>
      </w:r>
    </w:p>
    <w:bookmarkEnd w:id="37"/>
    <w:p>
      <w:pPr>
        <w:spacing w:after="0"/>
        <w:ind w:left="0"/>
        <w:jc w:val="both"/>
      </w:pPr>
      <w:r>
        <w:rPr>
          <w:rFonts w:ascii="Times New Roman"/>
          <w:b w:val="false"/>
          <w:i w:val="false"/>
          <w:color w:val="000000"/>
          <w:sz w:val="28"/>
        </w:rPr>
        <w:t>
      20____ жылғы "____" ________</w:t>
      </w:r>
    </w:p>
    <w:p>
      <w:pPr>
        <w:spacing w:after="0"/>
        <w:ind w:left="0"/>
        <w:jc w:val="both"/>
      </w:pPr>
      <w:r>
        <w:rPr>
          <w:rFonts w:ascii="Times New Roman"/>
          <w:b w:val="false"/>
          <w:i w:val="false"/>
          <w:color w:val="000000"/>
          <w:sz w:val="28"/>
        </w:rPr>
        <w:t>
      Өтініш: 20____ жылғы "____" ______________ кіріс № ____________________</w:t>
      </w:r>
    </w:p>
    <w:p>
      <w:pPr>
        <w:spacing w:after="0"/>
        <w:ind w:left="0"/>
        <w:jc w:val="both"/>
      </w:pPr>
      <w:r>
        <w:rPr>
          <w:rFonts w:ascii="Times New Roman"/>
          <w:b w:val="false"/>
          <w:i w:val="false"/>
          <w:color w:val="000000"/>
          <w:sz w:val="28"/>
        </w:rPr>
        <w:t>
      Көрсетілетін қызметті алушы:__________________________________________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w:t>
      </w:r>
    </w:p>
    <w:p>
      <w:pPr>
        <w:spacing w:after="0"/>
        <w:ind w:left="0"/>
        <w:jc w:val="left"/>
      </w:pPr>
      <w:r>
        <w:rPr>
          <w:rFonts w:ascii="Times New Roman"/>
          <w:b/>
          <w:i w:val="false"/>
          <w:color w:val="000000"/>
        </w:rPr>
        <w:t xml:space="preserve">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сынау бойынша</w:t>
      </w:r>
      <w:r>
        <w:br/>
      </w:r>
      <w:r>
        <w:rPr>
          <w:rFonts w:ascii="Times New Roman"/>
          <w:b/>
          <w:i w:val="false"/>
          <w:color w:val="000000"/>
        </w:rPr>
        <w:t>ШЕШІМ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Қосымша: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сынау хаттамасы. Сынау объектілері қолма-қол ұсынылады.</w:t>
      </w:r>
    </w:p>
    <w:p>
      <w:pPr>
        <w:spacing w:after="0"/>
        <w:ind w:left="0"/>
        <w:jc w:val="both"/>
      </w:pPr>
      <w:r>
        <w:rPr>
          <w:rFonts w:ascii="Times New Roman"/>
          <w:b w:val="false"/>
          <w:i w:val="false"/>
          <w:color w:val="000000"/>
          <w:sz w:val="28"/>
        </w:rPr>
        <w:t>
      Сынау зертханасының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(болған кезде) және электрондық цифрлық қолтаңбасы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қорытындының артқы беті</w:t>
      </w:r>
    </w:p>
    <w:p>
      <w:pPr>
        <w:spacing w:after="0"/>
        <w:ind w:left="0"/>
        <w:jc w:val="left"/>
      </w:pPr>
      <w:r>
        <w:rPr>
          <w:rFonts w:ascii="Times New Roman"/>
          <w:b/>
          <w:i w:val="false"/>
          <w:color w:val="000000"/>
        </w:rPr>
        <w:t xml:space="preserve"> 20 ____жылғы "___"________№ ________қорытындының</w:t>
      </w:r>
      <w:r>
        <w:br/>
      </w:r>
      <w:r>
        <w:rPr>
          <w:rFonts w:ascii="Times New Roman"/>
          <w:b/>
          <w:i w:val="false"/>
          <w:color w:val="000000"/>
        </w:rPr>
        <w:t>ақпараттық парағы</w:t>
      </w:r>
    </w:p>
    <w:p>
      <w:pPr>
        <w:spacing w:after="0"/>
        <w:ind w:left="0"/>
        <w:jc w:val="left"/>
      </w:pPr>
      <w:r>
        <w:br/>
      </w:r>
    </w:p>
    <w:p>
      <w:pPr>
        <w:spacing w:after="0"/>
        <w:ind w:left="0"/>
        <w:jc w:val="both"/>
      </w:pPr>
      <w:r>
        <w:drawing>
          <wp:inline distT="0" distB="0" distL="0" distR="0">
            <wp:extent cx="34290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Бұйым_________________________________________________________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сыналған үлгінің толық атауы, каталогтар бойынша нөмірі,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базалық үлгінің түрленуінің нөмірі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әзірлеуші, әзірлеуші ел көрсетіледі</w:t>
      </w:r>
    </w:p>
    <w:p>
      <w:pPr>
        <w:spacing w:after="0"/>
        <w:ind w:left="0"/>
        <w:jc w:val="both"/>
      </w:pPr>
      <w:r>
        <w:rPr>
          <w:rFonts w:ascii="Times New Roman"/>
          <w:b w:val="false"/>
          <w:i w:val="false"/>
          <w:color w:val="000000"/>
          <w:sz w:val="28"/>
        </w:rPr>
        <w:t>
      Нәтиже ________________________________________________________</w:t>
      </w:r>
    </w:p>
    <w:p>
      <w:pPr>
        <w:spacing w:after="0"/>
        <w:ind w:left="0"/>
        <w:jc w:val="both"/>
      </w:pPr>
      <w:r>
        <w:rPr>
          <w:rFonts w:ascii="Times New Roman"/>
          <w:b w:val="false"/>
          <w:i w:val="false"/>
          <w:color w:val="000000"/>
          <w:sz w:val="28"/>
        </w:rPr>
        <w:t>
      зерттеу бойынша қысқаша қорытынды көрсетіледі</w:t>
      </w:r>
    </w:p>
    <w:p>
      <w:pPr>
        <w:spacing w:after="0"/>
        <w:ind w:left="0"/>
        <w:jc w:val="both"/>
      </w:pPr>
      <w:r>
        <w:rPr>
          <w:rFonts w:ascii="Times New Roman"/>
          <w:b w:val="false"/>
          <w:i w:val="false"/>
          <w:color w:val="000000"/>
          <w:sz w:val="28"/>
        </w:rPr>
        <w:t>
      Техникалық</w:t>
      </w:r>
    </w:p>
    <w:p>
      <w:pPr>
        <w:spacing w:after="0"/>
        <w:ind w:left="0"/>
        <w:jc w:val="both"/>
      </w:pPr>
      <w:r>
        <w:rPr>
          <w:rFonts w:ascii="Times New Roman"/>
          <w:b w:val="false"/>
          <w:i w:val="false"/>
          <w:color w:val="000000"/>
          <w:sz w:val="28"/>
        </w:rPr>
        <w:t>сипаттамалары:_________________________________________</w:t>
      </w:r>
    </w:p>
    <w:p>
      <w:pPr>
        <w:spacing w:after="0"/>
        <w:ind w:left="0"/>
        <w:jc w:val="both"/>
      </w:pPr>
      <w:r>
        <w:rPr>
          <w:rFonts w:ascii="Times New Roman"/>
          <w:b w:val="false"/>
          <w:i w:val="false"/>
          <w:color w:val="000000"/>
          <w:sz w:val="28"/>
        </w:rPr>
        <w:t>
      Сынау зертханасының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(болған кезде) және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18 наурыздағы</w:t>
            </w:r>
            <w:r>
              <w:br/>
            </w:r>
            <w:r>
              <w:rPr>
                <w:rFonts w:ascii="Times New Roman"/>
                <w:b w:val="false"/>
                <w:i w:val="false"/>
                <w:color w:val="000000"/>
                <w:sz w:val="20"/>
              </w:rPr>
              <w:t>№ 224 бұйрығына</w:t>
            </w:r>
            <w:r>
              <w:br/>
            </w:r>
            <w:r>
              <w:rPr>
                <w:rFonts w:ascii="Times New Roman"/>
                <w:b w:val="false"/>
                <w:i w:val="false"/>
                <w:color w:val="000000"/>
                <w:sz w:val="20"/>
              </w:rPr>
              <w:t>2-қосымша</w:t>
            </w:r>
          </w:p>
        </w:tc>
      </w:tr>
    </w:tbl>
    <w:bookmarkStart w:name="z44" w:id="38"/>
    <w:p>
      <w:pPr>
        <w:spacing w:after="0"/>
        <w:ind w:left="0"/>
        <w:jc w:val="left"/>
      </w:pPr>
      <w:r>
        <w:rPr>
          <w:rFonts w:ascii="Times New Roman"/>
          <w:b/>
          <w:i w:val="false"/>
          <w:color w:val="000000"/>
        </w:rPr>
        <w:t xml:space="preserve"> Қазақстан Республикасы Ішкі істер министрлігінің күші жойылған кейбір бұйрықтарының тізбесі</w:t>
      </w:r>
    </w:p>
    <w:bookmarkEnd w:id="38"/>
    <w:bookmarkStart w:name="z45" w:id="39"/>
    <w:p>
      <w:pPr>
        <w:spacing w:after="0"/>
        <w:ind w:left="0"/>
        <w:jc w:val="both"/>
      </w:pPr>
      <w:r>
        <w:rPr>
          <w:rFonts w:ascii="Times New Roman"/>
          <w:b w:val="false"/>
          <w:i w:val="false"/>
          <w:color w:val="000000"/>
          <w:sz w:val="28"/>
        </w:rPr>
        <w:t xml:space="preserve">
      1. "Азаматтық және қызметтік қарудың және оған патрондардың криминалистік талаптарға сәйкестігіне қорытынды беру бойынша мемлекеттік көрсетілетін қызмет стандартын бекіту туралы" Қазақстан Республикасы Ішкі істер министрінің 2015 жылғы 9 сәуірдегі № 328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11230 болып тіркелген, "Әділет" ақпараттық-құқықтық жүйесінде 2015 жылғы 19 маусымда жарияланған);</w:t>
      </w:r>
    </w:p>
    <w:bookmarkEnd w:id="39"/>
    <w:bookmarkStart w:name="z46" w:id="40"/>
    <w:p>
      <w:pPr>
        <w:spacing w:after="0"/>
        <w:ind w:left="0"/>
        <w:jc w:val="both"/>
      </w:pPr>
      <w:r>
        <w:rPr>
          <w:rFonts w:ascii="Times New Roman"/>
          <w:b w:val="false"/>
          <w:i w:val="false"/>
          <w:color w:val="000000"/>
          <w:sz w:val="28"/>
        </w:rPr>
        <w:t xml:space="preserve">
      2. "Азаматтық және қызметтiк қарудың және оған патрондардың криминалистік талаптарға сәйкестігіне қорытынды беру" мемлекеттік көрсетілетін қызмет регламентін бекіту туралы" Қазақстан Республикасы Ішкі істер министрінің міндетін атқарушының 2015 жылғы 29 мамырдағы № 494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11510 болып тіркелген, "Әділет" ақпараттық-құқықтық жүйесінде 2015 жылғы 10 шілдеде жарияланған);</w:t>
      </w:r>
    </w:p>
    <w:bookmarkEnd w:id="40"/>
    <w:bookmarkStart w:name="z47" w:id="41"/>
    <w:p>
      <w:pPr>
        <w:spacing w:after="0"/>
        <w:ind w:left="0"/>
        <w:jc w:val="both"/>
      </w:pPr>
      <w:r>
        <w:rPr>
          <w:rFonts w:ascii="Times New Roman"/>
          <w:b w:val="false"/>
          <w:i w:val="false"/>
          <w:color w:val="000000"/>
          <w:sz w:val="28"/>
        </w:rPr>
        <w:t xml:space="preserve">
      3. "Азаматтық және қызметтiк қарудың және оған патрондардың криминалистік талаптарға сәйкестігіне қорытынды беру" мемлекеттік көрсетілетін қызмет регламентін бекіту туралы" Қазақстан Республикасы Ішкі істер министрінің міндетін атқарушының 2015 жылғы 29 мамырдағы № 494 бұйрығына өзгеріс енгізу туралы" Қазақстан Республикасы Ішкі істер министрінің 2016 жылғы 25 қаңтардағы № 69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13170 болып тіркелген, "Әділет" ақпараттық-құқықтық жүйесінде 2016 жылғы 29 ақпанда жарияланған);</w:t>
      </w:r>
    </w:p>
    <w:bookmarkEnd w:id="41"/>
    <w:bookmarkStart w:name="z48" w:id="42"/>
    <w:p>
      <w:pPr>
        <w:spacing w:after="0"/>
        <w:ind w:left="0"/>
        <w:jc w:val="both"/>
      </w:pPr>
      <w:r>
        <w:rPr>
          <w:rFonts w:ascii="Times New Roman"/>
          <w:b w:val="false"/>
          <w:i w:val="false"/>
          <w:color w:val="000000"/>
          <w:sz w:val="28"/>
        </w:rPr>
        <w:t xml:space="preserve">
      4. "Азаматтық және қызметтiк қару мен оның патрондарының криминалистік талаптарға сәйкестігіне қорытынды беру бойынша мемлекеттік көрсетілетін қызмет стандартын бекіту туралы" Қазақстан Республикасы Ішкі істер министрінің 2015 жылғы 9 сәуірдегі № 328 бұйрығына өзгерістер енгізу туралы" Қазақстан Республикасы Ішкі істер министрінің 2019 жылғы 20 мамырдағы № 446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18714 болып тіркелген, Қазақстан Республикасы нормативтік құқықтық актілерінің эталондық бақылау банкінде 2019 жылғы 31 мамырда жарияланған);</w:t>
      </w:r>
    </w:p>
    <w:bookmarkEnd w:id="42"/>
    <w:bookmarkStart w:name="z49" w:id="43"/>
    <w:p>
      <w:pPr>
        <w:spacing w:after="0"/>
        <w:ind w:left="0"/>
        <w:jc w:val="both"/>
      </w:pPr>
      <w:r>
        <w:rPr>
          <w:rFonts w:ascii="Times New Roman"/>
          <w:b w:val="false"/>
          <w:i w:val="false"/>
          <w:color w:val="000000"/>
          <w:sz w:val="28"/>
        </w:rPr>
        <w:t xml:space="preserve">
      5. "Азаматтық және қызметтiк қарудың және оған патрондардың криминалистік талаптарға сәйкестігіне қорытынды беру" мемлекеттік көрсетілетін қызмет регламентін бекіту туралы" Қазақстан Республикасы Ішкі істер министрінің міндетін атқарушының 2015 жылғы 29 мамырдағы № 494 бұйрығына өзгеріс енгізу туралы" Қазақстан Республикасы Ішкі істер министрінің 2019 жылғы 17 маусымдағы № 544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18873 болып тіркелген, Қазақстан Республикасы нормативтік құқықтық актілерінің эталондық бақылау банкінде 2019 жылғы 25 маусымда жарияланған).</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