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2338" w14:textId="067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карантині саласында мемлекеттік бақылауды және қадағалауды тікелей жүзеге асыратын лауазымды адамдарды нысанды киіммен (погонсыз) қамтамасыз етудің заттай нормаларын бекіту туралы" Қазақстан Республикасы Ауыл шаруашылығы министрінің 2015 жылғы 2 маусымдағы № 15-2/509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ақпандағы № 57 бұйрығы. Қазақстан Республикасының Әділет министрлігінде 2020 жылғы 24 ақпанда № 20062 болып тіркелді. Күші жойылды -Қазақстан Республикасы Ауыл шаруашылығы министрінің м.а. 2025 жылғы 11 сәуірдегі № 107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11.04.2025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карантині саласында мемлекеттік бақылауды және қадағалауды тікелей жүзеге асыратын лауазымды адамдарды нысанды киіммен (погонсыз) қамтамасыз етудің заттай нормаларын бекіту туралы" Қазақстан Республикасы Ауыл шаруашылығы министрінің 2015 жылғы 2 маусымдағы № 15-2/509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11638 болып тіркелген, "Әділет" ақпараттық-құқықтық жүйесінде 2015 жылғы 27 шілдеде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карантиндік фитосанитариялық бақылауды және қадағалауды жүзеге асыратын лауазымды адамдарды нысанды киіммен (погонсыз), сондай-ақ материалдық құралдармен, фото- және бейнетіркеуге арналған техникалық құралдармен қамтамасыз етудің заттай нормаларын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мемлекеттік карантиндік фитосанитариялық бақылауды және қадағалауды жүзеге асыратын лауазымды адамдарды нысанды киіммен (погонсыз), сондай-ақ материалдық құралдармен, фото- және бейнетіркеуге арналған техникалық құралдармен қамтамасыз етудің заттай нормалары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өсімдіктер карантині саласында мемлекеттік бақылауды және қадағалауды тікелей жүзеге асыратын лауазымды адамдарды нысанды киіммен (погонсыз)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карантиндік фитосанитариялық бақылауды және қадағалауды жүзеге асыратын лауазымды адамдарды нысанды киіммен (погонсыз), сондай-ақ материалдық құралдармен, фото- және бейнетіркеуге арналған техникалық құралдармен қамтамасыз етудің заттай нормалары";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Фото - және бейнетіркеуге арналған материалдық құралдар, техникалық құралдар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Бейнетіркеуіш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саласында мемлекеттік бақылау және қадағалау жүргізу кезінде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саласындағы уәкілетті орган ведомствосының облыстық, қалалық, аудандық аумақтық инспекциялары және фитосанитариялық бақылау бекеттері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 бейнетіркеуіш – сырғанамайтын жабыны бар соққыға төзімді корпус; кең бұрышты объектив; инфрақызыл LED жарықтандырғыш, лазерлі нысана көрсеткіш, IR-түнгі көру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