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7792" w14:textId="1847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тоқтату және "Жамбыл ауылдық округінің Берел ауылында шектеу іс - шараларын белгілеу туралы" Катонқарағай ауданы Жамбыл ауылдық округі әкімінің 2017 жылғы 28 желтоқсандағы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Жамбыл ауылдық округі әкімінің 2019 жылғы 14 қаңтардағы № 1 шешімі. Шығыс Қазақстан облысы Әділет департаментінің Катонқарағай аудандық Әділет басқармасында 2019 жылғы 15 қаңтарда № 5-13-158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 –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министрлігінің ветеринариялық бақылау және қадағалау Комитетінің Катонқарағай аудандық аумақтық инспекциясы басшысының 2018 жылғы 13 желтоқсандағы № 160 ұсынысы негізінде, Жамбыл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Катонқарағай ауданы Жамбыл ауылдық округінің Берел ауылы аумағында ірі қара мал арасында сарып ауруының ошағын жою бойынша ветеринарлық – санитарлық іс - шаралар кешенінің аяқталуына байланысты шектеу іс - 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ауылдық округінің Берел ауылында шектеу іс - шараларын белгілеу туралы" Жамбыл ауылдық округі әкімінің 2017 жылғы 28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5397 нөмірімен тіркелген, 2018 жылғы 17 қаңтардағы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