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9683" w14:textId="7cc9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2018 жылғы 25 желтоқсандағы № 29-2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26 маусымдағы № 36-5 шешімі. Атырау облысының Әділет департаментінде 2019 жылғы 5 шілдеде № 4439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әкімдігінің 2019-2021 жылдарға арналған аудандық бюджетті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2018 жылғы 25 желтоқсандағы № 29-2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4313 болып тіркелген, 2019 жылғы 10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"30 268 732" деген сандар "32 541 639"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"29 017 908" деген сандар "30 247 918"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"1 034 631" деген сандар "2 032 065"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"31 471 329" деген сандар "33 744 236"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"550 723" деген сандар "557 295"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"96 727" деген сандар "103 299" деген сандармен ауыстырылсын.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 1 қосымша осы шешімнің қосымшасына сәйкес жаңа редакцияда мазмұндалсын.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ХXXVI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Жылыой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297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маусымдағы № 36-5 "Жылыой аудандық мәслихатының 2018 жылғы 25 желтоқсандағы № 29-2 "2019-2021 жылдарға арналған аудандық бюджет туралы" шешіміне өзгерістер енгізу туралы" шешіміне қосымша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"2019-2021 жылдарға арналған аудандық бюджет туралы" аудандық мәслихаттың 2018 жылғы 25 желтоқсандағы № 29-2 шешіміне 1 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нақтыланған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30"/>
        <w:gridCol w:w="330"/>
        <w:gridCol w:w="274"/>
        <w:gridCol w:w="854"/>
        <w:gridCol w:w="4"/>
        <w:gridCol w:w="2"/>
        <w:gridCol w:w="538"/>
        <w:gridCol w:w="975"/>
        <w:gridCol w:w="5213"/>
        <w:gridCol w:w="2"/>
        <w:gridCol w:w="29"/>
        <w:gridCol w:w="29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32 541 639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30247918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29840276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29735239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