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4eea" w14:textId="0c94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27 желтоқсандағы № 36/1 "2019-2021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11 қазандағы № 45/1 шешімі. Солтүстік Қазақстан облысының Әділет департаментінде 2019 жылғы 14 қазанда № 5611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аудандық бюджетін бекіту туралы" Солтүстік Қазақстан облысы Қызылжар аудандық мәслихатының 2018 жылғы 27 желтоқсандағы № 36/1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5151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Қызылжар аудандық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7 484 625,9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840 662,9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16 184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51 930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6 575 849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7 487 523,4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111 791,5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151 526,5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39 735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-114 689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114 689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151 500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39 735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2 924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2019 жылға ауданның жергілікті атқарушы органның резерві 7 500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 № 45/1 Солтүстік Қазақстан облысы Қызылжар аудандық мәслихатының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 № 36/1 Солтүстік Қазақстан облысы Қызылжар аудандық мәслихатының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бюджетi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7 484 625,9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840 662,9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25 918,3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27 651,9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410 528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410 528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316 151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255 297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6 575 849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6 575 849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7 487 523,4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503 782,6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4 360 799,8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391 791,3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297 158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3 408 868,4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3 329 136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484 396,1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583 583,8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420 210,8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189 382,3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669 099,5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593 789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320 597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192 273,4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140 483,1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529 720,5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527 120,5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444 865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207 010,7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111 791,5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-114 689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 № 45/1 Солтүстік Қазақстан облысы Қызылжар аудандық мәслихатының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 № 36/1 Солтүстік Қазақстан облысы Қызылжар аудандық мәслихатының шешіміне 4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ауылдық округтерінің бюджеттік бағдарламалары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250 650,1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133 974,2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133 974,2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133 974,2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ауылдық округі</w:t>
            </w:r>
          </w:p>
          <w:bookmarkEnd w:id="25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19 062,2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  <w:bookmarkEnd w:id="26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  <w:bookmarkEnd w:id="27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ауылдық округі</w:t>
            </w:r>
          </w:p>
          <w:bookmarkEnd w:id="28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  <w:bookmarkEnd w:id="29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ауылдық округі</w:t>
            </w:r>
          </w:p>
          <w:bookmarkEnd w:id="30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  <w:bookmarkEnd w:id="31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ауылдық округі</w:t>
            </w:r>
          </w:p>
          <w:bookmarkEnd w:id="32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