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062d" w14:textId="0830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мектепке дейінгі тәрбие мен оқытуға мемлекеттік білім беру тапсырысын, ата – 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әкімдігінің 2019 жылғы 19 наурыздағы № 64 қаулысы. Солтүстік Қазақстан облысының Әділет департаментінде 2019 жылғы 20 наурызда № 5260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"Қазақстан Республикасынның 2001 жылғы 23 қаңтардағы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2019 жылға арналған Солтүстік Қазақстан облысы Есіл ауданың мектепке дейінгі тәрбие мен оқытуға мемлекеттік білім беру тапсырысын, ата-ана төлемақысының мөлшері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осы салаға жетекшілік ететін Солтүстік Қазақстан облысы Есіл ауданы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Сағдиев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әкімдігінің 2019 жылғы "19" наурыздағы № 64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8592"/>
        <w:gridCol w:w="1235"/>
        <w:gridCol w:w="1564"/>
      </w:tblGrid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8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оқытудың әкімшілік – аумақтық ұйымдарының орналасқан жері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Мектепкедейінгі тәрбие мен оқыту ұйымдары тәрбиеленушілерінің саны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Бөбекжай-бақша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мектеп жанындағы шағын орталыққа толық күн келумен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Есіл ауданы, Покровка ауылы, Первомай көшесі, № 30, "Қазақстан Республикасы Білім және ғылым министрлігі Солтүстік Қазақстан облысы Есіл ауданы әкімдігінің "Моншақ" бөбекжайы-бақшасы" мемлекеттік коммуналдық қазыналық кәсіпорны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Есіл ауданы, Николаевка ауылы, Ленин көшесі, № 120-А, "Солтүстік Қазақстан облысы Есіл ауданы әкімдігінің білім бөлімі" коммуналдық мекемесінің "Бөбекжан бөбекжайы" коммуналдық мемлекеттік қазыналық кәсіпорыны.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Есіл ауданы, Явленка ауылы, А.Иманов көшесі, № 70, "Қазақстан Республикасы Білім және ғылым министрлігі Солтүстік Қазақстан облысы Есіл ауданы әкімдігінің "Балапан" бөбекжайы" коммуналдық мемлекеттік қазыналық кәсіпорны.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Есіл ауданы, Заградовка ауылы, Мир көшесі, № 26, "Заградовканың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Есіл ауданы Амангелдинское ауылы, Мир көшесі № 14, "Амангелді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Есіл ауданы, Александровка ауылы, Ленин көшесі, № 71, "Александров негізгі мектебі" коммуналдық мемлекеттік мекемесі жанындағы мектепке дейінгі шағын орталық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Есіл ауданы, Ақтас ауылы, Жеңіс көшесі, № 3 "Ақтас негізгі мектебі" коммуналдық мемлекеттік мекемесі жанындағы мектепке дейінгі шағын орталық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Есіл ауданы, Бесқұдық ауылы, Жуков көшесі, № 26, "Бесқұдық негізгі мектебі" коммуналдық мемлекеттік мекемесі жанындағы мектепке дейінгі шағын орталық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Есіл ауданы Бұлақ ауылы, Сәбит Мұканов көшесі, № 15, "Бұлақ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Есіл ауданы, Волошинка ауылы, Октябрь көшесі, № 7, "Волошинканың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Есіл ауданы, Двинск ауылы, Центральная көшесі, № 30, "Двинск бастауыш мектебі" коммуналдық мемлекеттік мекемесі жанындағы мектепке дейінгі шағын орталық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Есіл ауданы, Ивано-Петровка ауылы, Школьная көшесі, № 14, "Солтүстік Қазақстан облысы Есіл ауданы әкімдігінің білім бөлімі" коммуналдық мемлекеттік мекемесінің "Ивано - Петров бастауыш мектебі" коммуналдық мемлекеттік мекемесі жанындағы мектепке дейінгі шағын орталық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Есіл ауданы, Ильинка ауылы, Закиров көшесі, № 18, "Ильинка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Есіл ауданы, Қараағаш ауылы, Абылайхан көшесі, № 9, "Қараағаш негізгі мектебі" коммуналдық мемлекеттік мекемесі жанындағы мектепке дейінгі шағын орталық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Есіл ауданы, Корнеевка ауылы Мир көшесі, № 6, "Корнеевка гимназиясы" коммуналдық мемлекеттік мекемесі жанындағы мектепке дейінгі шағын орталық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Есіл ауданы, Петровка ауылы, Жарков көшесі, № 100, "Петровка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Есіл ауданы, Советское ауылы, Ворошилов көшесі, № 1, "Советскаяның бастауыш мектебі" коммуналдық мемлекеттік мекемесі жанындағы мектепке дейінгі шағын орталық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Есіл ауданы, Таранғұл ауылы, Школьная көшесі, № 13, "Таранғұл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Есіл ауданы, Бірлік аулы, Ленин көшесі, № 81, "Бірлік бастауыш мектебі" коммуналдық мемлекеттік мекемесі жанындағы мектепке дейінгі шағын орталық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Есіл ауданы, Тауағаш ауылы, Мектеп көшесі, № 17, "Тауағаш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Есіл ауданы, Өрнек ауылы, Школьная көшесі, № 13, "Белгілі ақын Есләм Зікібаев атындағы Есіл ауданының Өрнек негізгі мектебі" коммуналдық мемлекеттік мекемесі жанындағы мектепке дейінгі шағын орталық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Есіл ауданы, Явленка ауылы, Коваленко көшесі, № 71, "Кинорежиссер Аяған Шәжімбаев атындағы №3 Явленка орта мектебі" коммуналдық мемлекеттік мекемесі жанындағы шағын орталық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Есіл ауданы, Явленка ауылы, Ленин көшесі, № 14, "Кеңес Одағының Батыры – Тимофей Позолотин атындағы №1 Явленка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Есіл ауданы, Ясновка ауылы, Молодежная көшесі, № 39А, "Ясновканың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Есіл ауданы, Чириковка ауылы, Коваленко көшесі, № 5, "Чириковка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8"/>
        <w:gridCol w:w="1829"/>
        <w:gridCol w:w="1675"/>
        <w:gridCol w:w="2620"/>
        <w:gridCol w:w="2620"/>
        <w:gridCol w:w="17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арналған бір тәрбиеленушіге жұмсалатын шығыстардың орташа кұны (теңге)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 - аналардың төлем мөлшері (теңге)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 - бақша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мектеп жанындағы шағын орталыққа толық күн келумен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мектеп жанындағы шағын орталыққа толық емес күнмен келу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Бөбекжай-бақша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мектеп жанындағы шағын орталыққа толық күн келумен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Мектепкедейінгі мектеп жанында-ғы шағын орталыққа толық емес күнмен келу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9000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10500 теңге</w:t>
            </w:r>
          </w:p>
          <w:bookmarkEnd w:id="6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35939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9000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10500 теңге</w:t>
            </w:r>
          </w:p>
          <w:bookmarkEnd w:id="7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9000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10500 теңге</w:t>
            </w:r>
          </w:p>
          <w:bookmarkEnd w:id="8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8500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10000 теңге</w:t>
            </w:r>
          </w:p>
          <w:bookmarkEnd w:id="9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8500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10000 теңге</w:t>
            </w:r>
          </w:p>
          <w:bookmarkEnd w:id="10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8500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10000 теңге</w:t>
            </w:r>
          </w:p>
          <w:bookmarkEnd w:id="11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8500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10000 теңге</w:t>
            </w:r>
          </w:p>
          <w:bookmarkEnd w:id="12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8500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10000 теңге</w:t>
            </w:r>
          </w:p>
          <w:bookmarkEnd w:id="13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8500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10000 теңге</w:t>
            </w:r>
          </w:p>
          <w:bookmarkEnd w:id="14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8500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10000 теңге</w:t>
            </w:r>
          </w:p>
          <w:bookmarkEnd w:id="15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8500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10000 теңге</w:t>
            </w:r>
          </w:p>
          <w:bookmarkEnd w:id="16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8500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10000 теңге</w:t>
            </w:r>
          </w:p>
          <w:bookmarkEnd w:id="17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8500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10000 теңге</w:t>
            </w:r>
          </w:p>
          <w:bookmarkEnd w:id="18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8500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10000 теңге</w:t>
            </w:r>
          </w:p>
          <w:bookmarkEnd w:id="19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8500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10000 теңге</w:t>
            </w:r>
          </w:p>
          <w:bookmarkEnd w:id="20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8500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10000 теңге</w:t>
            </w:r>
          </w:p>
          <w:bookmarkEnd w:id="21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8500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10000 теңге</w:t>
            </w:r>
          </w:p>
          <w:bookmarkEnd w:id="22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8500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10000 теңге</w:t>
            </w:r>
          </w:p>
          <w:bookmarkEnd w:id="23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8500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10000 теңге</w:t>
            </w:r>
          </w:p>
          <w:bookmarkEnd w:id="24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8500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10000 теңге</w:t>
            </w:r>
          </w:p>
          <w:bookmarkEnd w:id="25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8500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10000 теңге</w:t>
            </w:r>
          </w:p>
          <w:bookmarkEnd w:id="26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8500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10000 теңге</w:t>
            </w:r>
          </w:p>
          <w:bookmarkEnd w:id="27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8500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10000 теңге</w:t>
            </w:r>
          </w:p>
          <w:bookmarkEnd w:id="28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8500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10000 теңге</w:t>
            </w:r>
          </w:p>
          <w:bookmarkEnd w:id="29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8500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10000 теңге</w:t>
            </w:r>
          </w:p>
          <w:bookmarkEnd w:id="30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