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89d1" w14:textId="76d8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27-1 "2019-2021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2019 жылғы 26 қарашадағы № 34-1 шешімі. Солтүстік Қазақстан облысының Әділет департаментінде 2019 жылғы 28 қарашада № 5687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"2019-2021 жылдарға арналған Аққайың ауданының бюджетін бекіту туралы" 2018 жылғы 24 желтоқсандағы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10 қаңтарда Қазақстан Республикасы нормативтік құқықтық ақтілерінің электрондық түрдегі эталондық бақылау банкінде жарияланған, Нормативтік құқықтық актілерді мемлекеттік тіркеу тізілімінде № 5119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4859131,2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553999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39576,1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4255466,5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4865632,5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24896,8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12978,2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- 31398,1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31398,1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12978,2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6501,3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2-қосымшаларына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ХХXIV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26 қарашадағы № 34-1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289"/>
        <w:gridCol w:w="1139"/>
        <w:gridCol w:w="6248"/>
        <w:gridCol w:w="278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4859131,2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4255466,5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4865632,5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2770153,4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2105127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176722,1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106511,1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-31398,1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2019 жылғы 26 қарашадағы № 34-1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27-1 шешіміне 6-қосымша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округ әкімінің аппараттары бойынша қаржыландыру көлемі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042"/>
        <w:gridCol w:w="5749"/>
        <w:gridCol w:w="2860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 001 бағдарлама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 022 бағдарлама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Аралағаш ауылдық округі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Астрахан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Власовка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Григорьевка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Ивановка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Лесной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Полтавка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Черкасс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Шағалалы ауылдық округінің әкімінің аппараты" коммуналдық мемлекеттік мекемесі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2712"/>
        <w:gridCol w:w="5198"/>
        <w:gridCol w:w="2025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Мәдениет, спорт, туризм және ақпараттық кеңістiк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Басқалар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мекендердегі көшелерді жарықтандыру" 008 бағдарлама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 қолдау" 006 бағдарлама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асыру" 040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