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8f43" w14:textId="1228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2019-2023 жылдарға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Алматы қаласы әкімдігінің 2019 жылғы 28 маусымдағы № 2/426 қаулысы. Алматы қаласы Әділет департаментінде 2019 жылғы 2 шілдеде № 1570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2007 жылғы 27 шілдедегі "Білім туралы" Заңының </w:t>
      </w:r>
      <w:r>
        <w:rPr>
          <w:rFonts w:ascii="Times New Roman"/>
          <w:b w:val="false"/>
          <w:i w:val="false"/>
          <w:color w:val="000000"/>
          <w:sz w:val="28"/>
        </w:rPr>
        <w:t>6-бабы 3-тармағының 7-3) тармақшасына</w:t>
      </w:r>
      <w:r>
        <w:rPr>
          <w:rFonts w:ascii="Times New Roman"/>
          <w:b w:val="false"/>
          <w:i w:val="false"/>
          <w:color w:val="000000"/>
          <w:sz w:val="28"/>
        </w:rPr>
        <w:t xml:space="preserve"> сәйкес, Қазақстан Республикасы Бiлiм және ғылым министрiнiң 2016 жылғы 29 қаңтардағы № 122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Алматы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қаулының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 сәйкес 2019-2023 жылдарға техникалық және кәсіптік, орта білімнен кейінгі білімі бар кадрларды даярлауға арналған мемлекеттік білім беру тапсырысы бекітілсін.</w:t>
      </w:r>
    </w:p>
    <w:bookmarkEnd w:id="1"/>
    <w:bookmarkStart w:name="z4" w:id="2"/>
    <w:p>
      <w:pPr>
        <w:spacing w:after="0"/>
        <w:ind w:left="0"/>
        <w:jc w:val="both"/>
      </w:pPr>
      <w:r>
        <w:rPr>
          <w:rFonts w:ascii="Times New Roman"/>
          <w:b w:val="false"/>
          <w:i w:val="false"/>
          <w:color w:val="000000"/>
          <w:sz w:val="28"/>
        </w:rPr>
        <w:t>
      2. Алматы қаласы Бiлiм басқармасы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ресми жариялауды және Алматы қаласы әкiмдiгiнiң интернет ресурсында орналастыруды қамтамасыз етсiн.</w:t>
      </w:r>
    </w:p>
    <w:bookmarkEnd w:id="2"/>
    <w:bookmarkStart w:name="z5" w:id="3"/>
    <w:p>
      <w:pPr>
        <w:spacing w:after="0"/>
        <w:ind w:left="0"/>
        <w:jc w:val="both"/>
      </w:pPr>
      <w:r>
        <w:rPr>
          <w:rFonts w:ascii="Times New Roman"/>
          <w:b w:val="false"/>
          <w:i w:val="false"/>
          <w:color w:val="000000"/>
          <w:sz w:val="28"/>
        </w:rPr>
        <w:t>
      3. Осы қаулының орындалуын бақылау Алматы қаласы әкiмiнiң орынбасары А. Қырықбаевқа жүктелсiн.</w:t>
      </w:r>
    </w:p>
    <w:bookmarkEnd w:id="3"/>
    <w:bookmarkStart w:name="z6" w:id="4"/>
    <w:p>
      <w:pPr>
        <w:spacing w:after="0"/>
        <w:ind w:left="0"/>
        <w:jc w:val="both"/>
      </w:pPr>
      <w:r>
        <w:rPr>
          <w:rFonts w:ascii="Times New Roman"/>
          <w:b w:val="false"/>
          <w:i w:val="false"/>
          <w:color w:val="000000"/>
          <w:sz w:val="28"/>
        </w:rPr>
        <w:t>
      4. Осы қаулы ол алғаш ресми жарияланғаннан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 xml:space="preserve">2019 жылғы 28 маусымдағы </w:t>
            </w:r>
            <w:r>
              <w:br/>
            </w:r>
            <w:r>
              <w:rPr>
                <w:rFonts w:ascii="Times New Roman"/>
                <w:b w:val="false"/>
                <w:i w:val="false"/>
                <w:color w:val="000000"/>
                <w:sz w:val="20"/>
              </w:rPr>
              <w:t>№ 2/426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2019-2023 жылдарға техникалық және кәсіптік, орта білімнен кейінгі білімі бар</w:t>
      </w:r>
      <w:r>
        <w:br/>
      </w:r>
      <w:r>
        <w:rPr>
          <w:rFonts w:ascii="Times New Roman"/>
          <w:b/>
          <w:i w:val="false"/>
          <w:color w:val="000000"/>
        </w:rPr>
        <w:t xml:space="preserve"> кадрларды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2035"/>
        <w:gridCol w:w="3574"/>
        <w:gridCol w:w="2023"/>
        <w:gridCol w:w="1196"/>
        <w:gridCol w:w="1099"/>
        <w:gridCol w:w="1401"/>
      </w:tblGrid>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орнының атауы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Мамандықтың коды мен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2019 - 2023 жылдарға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жылда бір оқушыны оқытуға кететін орташа шығын бағасы (теңге)</w:t>
            </w:r>
            <w:r>
              <w:br/>
            </w: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оқушылар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сынып базасында (оқу тілі)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сынып базасында (оқу тілі)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 әкімгері - Алматы қаласы Білім басқармасы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сервистік қызмет көрсету колледжі" коммуналдық мемлекеттік қазыналық кәсіпорны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0507000 - Қонақ үй шаруашылығына қызмет көрсетуді ұйымдастыру</w:t>
            </w:r>
            <w:r>
              <w:br/>
            </w:r>
            <w:r>
              <w:rPr>
                <w:rFonts w:ascii="Times New Roman"/>
                <w:b w:val="false"/>
                <w:i w:val="false"/>
                <w:color w:val="000000"/>
                <w:sz w:val="20"/>
              </w:rPr>
              <w:t>
0508000 - Тамақтандыруды ұйымдастыру</w:t>
            </w:r>
            <w:r>
              <w:br/>
            </w:r>
            <w:r>
              <w:rPr>
                <w:rFonts w:ascii="Times New Roman"/>
                <w:b w:val="false"/>
                <w:i w:val="false"/>
                <w:color w:val="000000"/>
                <w:sz w:val="20"/>
              </w:rPr>
              <w:t xml:space="preserve">
0510000 - Іс жүргізу және мұрағаттану </w:t>
            </w:r>
            <w:r>
              <w:br/>
            </w:r>
            <w:r>
              <w:rPr>
                <w:rFonts w:ascii="Times New Roman"/>
                <w:b w:val="false"/>
                <w:i w:val="false"/>
                <w:color w:val="000000"/>
                <w:sz w:val="20"/>
              </w:rPr>
              <w:t>
0511000 - Туризм (салалар бойынша)</w:t>
            </w:r>
            <w:r>
              <w:br/>
            </w:r>
            <w:r>
              <w:rPr>
                <w:rFonts w:ascii="Times New Roman"/>
                <w:b w:val="false"/>
                <w:i w:val="false"/>
                <w:color w:val="000000"/>
                <w:sz w:val="20"/>
              </w:rPr>
              <w:t>
1219000 - Нан, макарон және кондитер өндірісі</w:t>
            </w:r>
            <w:r>
              <w:br/>
            </w:r>
            <w:r>
              <w:rPr>
                <w:rFonts w:ascii="Times New Roman"/>
                <w:b w:val="false"/>
                <w:i w:val="false"/>
                <w:color w:val="000000"/>
                <w:sz w:val="20"/>
              </w:rPr>
              <w:t xml:space="preserve">
1225000 - Ет және ет өнімдерінің өндірісі </w:t>
            </w:r>
            <w:r>
              <w:br/>
            </w:r>
            <w:r>
              <w:rPr>
                <w:rFonts w:ascii="Times New Roman"/>
                <w:b w:val="false"/>
                <w:i w:val="false"/>
                <w:color w:val="000000"/>
                <w:sz w:val="20"/>
              </w:rPr>
              <w:t>
1226000 - Тамақтандыру кәсіпорындарының өнім өндіру технологиясы және оны ұйымдастыру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100</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50 (қазақша)</w:t>
            </w:r>
            <w:r>
              <w:br/>
            </w:r>
            <w:r>
              <w:rPr>
                <w:rFonts w:ascii="Times New Roman"/>
                <w:b w:val="false"/>
                <w:i w:val="false"/>
                <w:color w:val="000000"/>
                <w:sz w:val="20"/>
              </w:rPr>
              <w:t>
50 (орысша)</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(орысша)</w:t>
            </w:r>
            <w:r>
              <w:br/>
            </w:r>
            <w:r>
              <w:rPr>
                <w:rFonts w:ascii="Times New Roman"/>
                <w:b w:val="false"/>
                <w:i w:val="false"/>
                <w:color w:val="000000"/>
                <w:sz w:val="20"/>
              </w:rPr>
              <w:t>
25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 (орысша)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313 900</w:t>
            </w:r>
            <w:r>
              <w:br/>
            </w:r>
            <w:r>
              <w:rPr>
                <w:rFonts w:ascii="Times New Roman"/>
                <w:b w:val="false"/>
                <w:i w:val="false"/>
                <w:color w:val="000000"/>
                <w:sz w:val="20"/>
              </w:rPr>
              <w:t>
341 800</w:t>
            </w:r>
            <w:r>
              <w:br/>
            </w:r>
            <w:r>
              <w:rPr>
                <w:rFonts w:ascii="Times New Roman"/>
                <w:b w:val="false"/>
                <w:i w:val="false"/>
                <w:color w:val="000000"/>
                <w:sz w:val="20"/>
              </w:rPr>
              <w:t>
313 900</w:t>
            </w:r>
            <w:r>
              <w:br/>
            </w:r>
            <w:r>
              <w:rPr>
                <w:rFonts w:ascii="Times New Roman"/>
                <w:b w:val="false"/>
                <w:i w:val="false"/>
                <w:color w:val="000000"/>
                <w:sz w:val="20"/>
              </w:rPr>
              <w:t>
313 900</w:t>
            </w:r>
            <w:r>
              <w:br/>
            </w:r>
            <w:r>
              <w:rPr>
                <w:rFonts w:ascii="Times New Roman"/>
                <w:b w:val="false"/>
                <w:i w:val="false"/>
                <w:color w:val="000000"/>
                <w:sz w:val="20"/>
              </w:rPr>
              <w:t>
341 800</w:t>
            </w:r>
            <w:r>
              <w:br/>
            </w:r>
            <w:r>
              <w:rPr>
                <w:rFonts w:ascii="Times New Roman"/>
                <w:b w:val="false"/>
                <w:i w:val="false"/>
                <w:color w:val="000000"/>
                <w:sz w:val="20"/>
              </w:rPr>
              <w:t>
341 800</w:t>
            </w:r>
            <w:r>
              <w:br/>
            </w:r>
            <w:r>
              <w:rPr>
                <w:rFonts w:ascii="Times New Roman"/>
                <w:b w:val="false"/>
                <w:i w:val="false"/>
                <w:color w:val="000000"/>
                <w:sz w:val="20"/>
              </w:rPr>
              <w:t>
341 800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(қазақша)</w:t>
            </w:r>
            <w:r>
              <w:br/>
            </w:r>
            <w:r>
              <w:rPr>
                <w:rFonts w:ascii="Times New Roman"/>
                <w:b w:val="false"/>
                <w:i w:val="false"/>
                <w:color w:val="000000"/>
                <w:sz w:val="20"/>
              </w:rPr>
              <w:t>
125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сән және дизайн колледжі" коммуналдық мемлекеттік қазыналық кәсіпорны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1211000 - Тігін өндірісі және киімдерді үлгілеу </w:t>
            </w:r>
            <w:r>
              <w:br/>
            </w:r>
            <w:r>
              <w:rPr>
                <w:rFonts w:ascii="Times New Roman"/>
                <w:b w:val="false"/>
                <w:i w:val="false"/>
                <w:color w:val="000000"/>
                <w:sz w:val="20"/>
              </w:rPr>
              <w:t>
0506000 - Шаштараз өнері және сәндік косметика</w:t>
            </w:r>
            <w:r>
              <w:br/>
            </w:r>
            <w:r>
              <w:rPr>
                <w:rFonts w:ascii="Times New Roman"/>
                <w:b w:val="false"/>
                <w:i w:val="false"/>
                <w:color w:val="000000"/>
                <w:sz w:val="20"/>
              </w:rPr>
              <w:t>
0508000 - Тамақтандыруды ұйымдастыру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25</w:t>
            </w:r>
            <w:r>
              <w:br/>
            </w:r>
            <w:r>
              <w:rPr>
                <w:rFonts w:ascii="Times New Roman"/>
                <w:b w:val="false"/>
                <w:i w:val="false"/>
                <w:color w:val="000000"/>
                <w:sz w:val="20"/>
              </w:rPr>
              <w:t>
75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xml:space="preserve">
25 (орысша)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(орысша)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341 800</w:t>
            </w:r>
            <w:r>
              <w:br/>
            </w:r>
            <w:r>
              <w:rPr>
                <w:rFonts w:ascii="Times New Roman"/>
                <w:b w:val="false"/>
                <w:i w:val="false"/>
                <w:color w:val="000000"/>
                <w:sz w:val="20"/>
              </w:rPr>
              <w:t>
341 800</w:t>
            </w:r>
            <w:r>
              <w:br/>
            </w:r>
            <w:r>
              <w:rPr>
                <w:rFonts w:ascii="Times New Roman"/>
                <w:b w:val="false"/>
                <w:i w:val="false"/>
                <w:color w:val="000000"/>
                <w:sz w:val="20"/>
              </w:rPr>
              <w:t>
341 800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50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50 (орысша)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Білім басқармасының "Алматы көпсалалы колледжі" </w:t>
            </w:r>
            <w:r>
              <w:br/>
            </w:r>
            <w:r>
              <w:rPr>
                <w:rFonts w:ascii="Times New Roman"/>
                <w:b w:val="false"/>
                <w:i w:val="false"/>
                <w:color w:val="000000"/>
                <w:sz w:val="20"/>
              </w:rPr>
              <w:t>
коммуналдық мемлекеттік қазыналық кәсіпорны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1414000 - Жиһаз өндірісі (салалар бойынша)</w:t>
            </w:r>
            <w:r>
              <w:br/>
            </w:r>
            <w:r>
              <w:rPr>
                <w:rFonts w:ascii="Times New Roman"/>
                <w:b w:val="false"/>
                <w:i w:val="false"/>
                <w:color w:val="000000"/>
                <w:sz w:val="20"/>
              </w:rPr>
              <w:t>
1119000 – Тоңазытқыш - компрессор машиналары және қондырғылары</w:t>
            </w:r>
            <w:r>
              <w:br/>
            </w:r>
            <w:r>
              <w:rPr>
                <w:rFonts w:ascii="Times New Roman"/>
                <w:b w:val="false"/>
                <w:i w:val="false"/>
                <w:color w:val="000000"/>
                <w:sz w:val="20"/>
              </w:rPr>
              <w:t>
1201000 - Автокөлікті жөндеу, пайдалану және техникалық қызмет көрсету</w:t>
            </w:r>
            <w:r>
              <w:br/>
            </w:r>
            <w:r>
              <w:rPr>
                <w:rFonts w:ascii="Times New Roman"/>
                <w:b w:val="false"/>
                <w:i w:val="false"/>
                <w:color w:val="000000"/>
                <w:sz w:val="20"/>
              </w:rPr>
              <w:t>
0512000 - Маркетинг (салалар бойынша)</w:t>
            </w:r>
            <w:r>
              <w:br/>
            </w:r>
            <w:r>
              <w:rPr>
                <w:rFonts w:ascii="Times New Roman"/>
                <w:b w:val="false"/>
                <w:i w:val="false"/>
                <w:color w:val="000000"/>
                <w:sz w:val="20"/>
              </w:rPr>
              <w:t>
0518000 - Есеп және аудит</w:t>
            </w:r>
            <w:r>
              <w:br/>
            </w:r>
            <w:r>
              <w:rPr>
                <w:rFonts w:ascii="Times New Roman"/>
                <w:b w:val="false"/>
                <w:i w:val="false"/>
                <w:color w:val="000000"/>
                <w:sz w:val="20"/>
              </w:rPr>
              <w:t xml:space="preserve">
0402000 - Дизайн </w:t>
            </w:r>
            <w:r>
              <w:br/>
            </w:r>
            <w:r>
              <w:rPr>
                <w:rFonts w:ascii="Times New Roman"/>
                <w:b w:val="false"/>
                <w:i w:val="false"/>
                <w:color w:val="000000"/>
                <w:sz w:val="20"/>
              </w:rPr>
              <w:t xml:space="preserve">
0510000 - Іс жүргізу және мұрағаттану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100</w:t>
            </w:r>
            <w:r>
              <w:br/>
            </w:r>
            <w:r>
              <w:rPr>
                <w:rFonts w:ascii="Times New Roman"/>
                <w:b w:val="false"/>
                <w:i w:val="false"/>
                <w:color w:val="000000"/>
                <w:sz w:val="20"/>
              </w:rPr>
              <w:t>
25</w:t>
            </w:r>
            <w:r>
              <w:br/>
            </w:r>
            <w:r>
              <w:rPr>
                <w:rFonts w:ascii="Times New Roman"/>
                <w:b w:val="false"/>
                <w:i w:val="false"/>
                <w:color w:val="000000"/>
                <w:sz w:val="20"/>
              </w:rPr>
              <w:t>
50</w:t>
            </w:r>
            <w:r>
              <w:br/>
            </w:r>
            <w:r>
              <w:rPr>
                <w:rFonts w:ascii="Times New Roman"/>
                <w:b w:val="false"/>
                <w:i w:val="false"/>
                <w:color w:val="000000"/>
                <w:sz w:val="20"/>
              </w:rPr>
              <w:t>
50</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50 (қазақша)</w:t>
            </w:r>
            <w:r>
              <w:br/>
            </w:r>
            <w:r>
              <w:rPr>
                <w:rFonts w:ascii="Times New Roman"/>
                <w:b w:val="false"/>
                <w:i w:val="false"/>
                <w:color w:val="000000"/>
                <w:sz w:val="20"/>
              </w:rPr>
              <w:t>
25 (орысша)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341 800</w:t>
            </w:r>
            <w:r>
              <w:br/>
            </w:r>
            <w:r>
              <w:rPr>
                <w:rFonts w:ascii="Times New Roman"/>
                <w:b w:val="false"/>
                <w:i w:val="false"/>
                <w:color w:val="000000"/>
                <w:sz w:val="20"/>
              </w:rPr>
              <w:t>
341 800</w:t>
            </w:r>
            <w:r>
              <w:br/>
            </w:r>
            <w:r>
              <w:rPr>
                <w:rFonts w:ascii="Times New Roman"/>
                <w:b w:val="false"/>
                <w:i w:val="false"/>
                <w:color w:val="000000"/>
                <w:sz w:val="20"/>
              </w:rPr>
              <w:t>
341 800</w:t>
            </w:r>
            <w:r>
              <w:br/>
            </w:r>
            <w:r>
              <w:rPr>
                <w:rFonts w:ascii="Times New Roman"/>
                <w:b w:val="false"/>
                <w:i w:val="false"/>
                <w:color w:val="000000"/>
                <w:sz w:val="20"/>
              </w:rPr>
              <w:t>
313 900</w:t>
            </w:r>
            <w:r>
              <w:br/>
            </w:r>
            <w:r>
              <w:rPr>
                <w:rFonts w:ascii="Times New Roman"/>
                <w:b w:val="false"/>
                <w:i w:val="false"/>
                <w:color w:val="000000"/>
                <w:sz w:val="20"/>
              </w:rPr>
              <w:t>
313 900</w:t>
            </w:r>
            <w:r>
              <w:br/>
            </w:r>
            <w:r>
              <w:rPr>
                <w:rFonts w:ascii="Times New Roman"/>
                <w:b w:val="false"/>
                <w:i w:val="false"/>
                <w:color w:val="000000"/>
                <w:sz w:val="20"/>
              </w:rPr>
              <w:t>
341 800</w:t>
            </w:r>
            <w:r>
              <w:br/>
            </w:r>
            <w:r>
              <w:rPr>
                <w:rFonts w:ascii="Times New Roman"/>
                <w:b w:val="false"/>
                <w:i w:val="false"/>
                <w:color w:val="000000"/>
                <w:sz w:val="20"/>
              </w:rPr>
              <w:t>
313 900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(қазақша)</w:t>
            </w:r>
            <w:r>
              <w:br/>
            </w:r>
            <w:r>
              <w:rPr>
                <w:rFonts w:ascii="Times New Roman"/>
                <w:b w:val="false"/>
                <w:i w:val="false"/>
                <w:color w:val="000000"/>
                <w:sz w:val="20"/>
              </w:rPr>
              <w:t>
125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Білім басқармасының "Алматы полиграфия колледжі" </w:t>
            </w:r>
            <w:r>
              <w:br/>
            </w:r>
            <w:r>
              <w:rPr>
                <w:rFonts w:ascii="Times New Roman"/>
                <w:b w:val="false"/>
                <w:i w:val="false"/>
                <w:color w:val="000000"/>
                <w:sz w:val="20"/>
              </w:rPr>
              <w:t>
коммуналдық мемлекеттік қазыналық кәсіпорны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1227000 - Полиграфия өндірісі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(қазақша)</w:t>
            </w:r>
            <w:r>
              <w:br/>
            </w:r>
            <w:r>
              <w:rPr>
                <w:rFonts w:ascii="Times New Roman"/>
                <w:b w:val="false"/>
                <w:i w:val="false"/>
                <w:color w:val="000000"/>
                <w:sz w:val="20"/>
              </w:rPr>
              <w:t>
50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r>
              <w:br/>
            </w:r>
            <w:r>
              <w:rPr>
                <w:rFonts w:ascii="Times New Roman"/>
                <w:b w:val="false"/>
                <w:i w:val="false"/>
                <w:color w:val="000000"/>
                <w:sz w:val="20"/>
              </w:rPr>
              <w:t>
25 (орысша)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(қазақша)</w:t>
            </w:r>
            <w:r>
              <w:br/>
            </w:r>
            <w:r>
              <w:rPr>
                <w:rFonts w:ascii="Times New Roman"/>
                <w:b w:val="false"/>
                <w:i w:val="false"/>
                <w:color w:val="000000"/>
                <w:sz w:val="20"/>
              </w:rPr>
              <w:t>
50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r>
              <w:br/>
            </w:r>
            <w:r>
              <w:rPr>
                <w:rFonts w:ascii="Times New Roman"/>
                <w:b w:val="false"/>
                <w:i w:val="false"/>
                <w:color w:val="000000"/>
                <w:sz w:val="20"/>
              </w:rPr>
              <w:t>
25 (орысша)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Білім басқармасының "Алматы автомеханика колледжі" </w:t>
            </w:r>
            <w:r>
              <w:br/>
            </w:r>
            <w:r>
              <w:rPr>
                <w:rFonts w:ascii="Times New Roman"/>
                <w:b w:val="false"/>
                <w:i w:val="false"/>
                <w:color w:val="000000"/>
                <w:sz w:val="20"/>
              </w:rPr>
              <w:t>
коммуналдық мемлекеттік қазыналық кәсіпорны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Автокөлікті жөндеу, пайдалану және техникалық қызмет көрсету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Білім басқармасының "Алматы құрылыс және халықтық кәсіпшілік колледжі" </w:t>
            </w:r>
            <w:r>
              <w:br/>
            </w:r>
            <w:r>
              <w:rPr>
                <w:rFonts w:ascii="Times New Roman"/>
                <w:b w:val="false"/>
                <w:i w:val="false"/>
                <w:color w:val="000000"/>
                <w:sz w:val="20"/>
              </w:rPr>
              <w:t>
коммуналдық мемлекеттік қазыналық кәсіпорны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 Ғимараттар мен құрылғыларды салу және пайдалану</w:t>
            </w:r>
            <w:r>
              <w:br/>
            </w:r>
            <w:r>
              <w:rPr>
                <w:rFonts w:ascii="Times New Roman"/>
                <w:b w:val="false"/>
                <w:i w:val="false"/>
                <w:color w:val="000000"/>
                <w:sz w:val="20"/>
              </w:rPr>
              <w:t>
0413000 - Сәндік-қолданбалы және халықтық кәсіпшілік өнері</w:t>
            </w:r>
            <w:r>
              <w:br/>
            </w:r>
            <w:r>
              <w:rPr>
                <w:rFonts w:ascii="Times New Roman"/>
                <w:b w:val="false"/>
                <w:i w:val="false"/>
                <w:color w:val="000000"/>
                <w:sz w:val="20"/>
              </w:rPr>
              <w:t xml:space="preserve">
1201000 - Автокөлікті жөндеу, пайдалану және техникалық қызмет көрсету </w:t>
            </w:r>
            <w:r>
              <w:br/>
            </w:r>
            <w:r>
              <w:rPr>
                <w:rFonts w:ascii="Times New Roman"/>
                <w:b w:val="false"/>
                <w:i w:val="false"/>
                <w:color w:val="000000"/>
                <w:sz w:val="20"/>
              </w:rPr>
              <w:t>
1114000 - Дәнекерлеу ісі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100</w:t>
            </w:r>
            <w:r>
              <w:br/>
            </w:r>
            <w:r>
              <w:rPr>
                <w:rFonts w:ascii="Times New Roman"/>
                <w:b w:val="false"/>
                <w:i w:val="false"/>
                <w:color w:val="000000"/>
                <w:sz w:val="20"/>
              </w:rPr>
              <w:t>
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 (қазақша)</w:t>
            </w:r>
            <w:r>
              <w:br/>
            </w:r>
            <w:r>
              <w:rPr>
                <w:rFonts w:ascii="Times New Roman"/>
                <w:b w:val="false"/>
                <w:i w:val="false"/>
                <w:color w:val="000000"/>
                <w:sz w:val="20"/>
              </w:rPr>
              <w:t>
25 (орысша)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341 800</w:t>
            </w:r>
            <w:r>
              <w:br/>
            </w:r>
            <w:r>
              <w:rPr>
                <w:rFonts w:ascii="Times New Roman"/>
                <w:b w:val="false"/>
                <w:i w:val="false"/>
                <w:color w:val="000000"/>
                <w:sz w:val="20"/>
              </w:rPr>
              <w:t>
341 800</w:t>
            </w:r>
            <w:r>
              <w:br/>
            </w:r>
            <w:r>
              <w:rPr>
                <w:rFonts w:ascii="Times New Roman"/>
                <w:b w:val="false"/>
                <w:i w:val="false"/>
                <w:color w:val="000000"/>
                <w:sz w:val="20"/>
              </w:rPr>
              <w:t>
341 800</w:t>
            </w:r>
            <w:r>
              <w:br/>
            </w:r>
            <w:r>
              <w:rPr>
                <w:rFonts w:ascii="Times New Roman"/>
                <w:b w:val="false"/>
                <w:i w:val="false"/>
                <w:color w:val="000000"/>
                <w:sz w:val="20"/>
              </w:rPr>
              <w:t>
341 800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25 (орысша)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Білім басқармасының "Алматы технологиялар және флористика колледжі" </w:t>
            </w:r>
            <w:r>
              <w:br/>
            </w:r>
            <w:r>
              <w:rPr>
                <w:rFonts w:ascii="Times New Roman"/>
                <w:b w:val="false"/>
                <w:i w:val="false"/>
                <w:color w:val="000000"/>
                <w:sz w:val="20"/>
              </w:rPr>
              <w:t>
коммуналдық мемлекеттік қазыналық кәсіпорны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Автокөлікті жөндеу, пайдалану және техникалық қызмет көрсету</w:t>
            </w:r>
            <w:r>
              <w:br/>
            </w:r>
            <w:r>
              <w:rPr>
                <w:rFonts w:ascii="Times New Roman"/>
                <w:b w:val="false"/>
                <w:i w:val="false"/>
                <w:color w:val="000000"/>
                <w:sz w:val="20"/>
              </w:rPr>
              <w:t xml:space="preserve">
1211000 - Тігін өндірісі және киімдерді үлгілеу </w:t>
            </w:r>
            <w:r>
              <w:br/>
            </w:r>
            <w:r>
              <w:rPr>
                <w:rFonts w:ascii="Times New Roman"/>
                <w:b w:val="false"/>
                <w:i w:val="false"/>
                <w:color w:val="000000"/>
                <w:sz w:val="20"/>
              </w:rPr>
              <w:t>
1503000 - Өсімдік шаруашылығы</w:t>
            </w:r>
            <w:r>
              <w:br/>
            </w:r>
            <w:r>
              <w:rPr>
                <w:rFonts w:ascii="Times New Roman"/>
                <w:b w:val="false"/>
                <w:i w:val="false"/>
                <w:color w:val="000000"/>
                <w:sz w:val="20"/>
              </w:rPr>
              <w:t>
1401000 - Ғимараттар мен құрылғыларды салу және пайдалану</w:t>
            </w:r>
            <w:r>
              <w:br/>
            </w:r>
            <w:r>
              <w:rPr>
                <w:rFonts w:ascii="Times New Roman"/>
                <w:b w:val="false"/>
                <w:i w:val="false"/>
                <w:color w:val="000000"/>
                <w:sz w:val="20"/>
              </w:rPr>
              <w:t>
0509000 - Аяқ киім ісі</w:t>
            </w:r>
            <w:r>
              <w:br/>
            </w:r>
            <w:r>
              <w:rPr>
                <w:rFonts w:ascii="Times New Roman"/>
                <w:b w:val="false"/>
                <w:i w:val="false"/>
                <w:color w:val="000000"/>
                <w:sz w:val="20"/>
              </w:rPr>
              <w:t>
1304000 - Есептеу техникасы және бағдарламалық қамтамасыз ету (түрлері бойынша)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45</w:t>
            </w:r>
            <w:r>
              <w:br/>
            </w:r>
            <w:r>
              <w:rPr>
                <w:rFonts w:ascii="Times New Roman"/>
                <w:b w:val="false"/>
                <w:i w:val="false"/>
                <w:color w:val="000000"/>
                <w:sz w:val="20"/>
              </w:rPr>
              <w:t>
50</w:t>
            </w:r>
            <w:r>
              <w:br/>
            </w:r>
            <w:r>
              <w:rPr>
                <w:rFonts w:ascii="Times New Roman"/>
                <w:b w:val="false"/>
                <w:i w:val="false"/>
                <w:color w:val="000000"/>
                <w:sz w:val="20"/>
              </w:rPr>
              <w:t>
31</w:t>
            </w:r>
            <w:r>
              <w:br/>
            </w:r>
            <w:r>
              <w:rPr>
                <w:rFonts w:ascii="Times New Roman"/>
                <w:b w:val="false"/>
                <w:i w:val="false"/>
                <w:color w:val="000000"/>
                <w:sz w:val="20"/>
              </w:rPr>
              <w:t>
9</w:t>
            </w:r>
            <w:r>
              <w:br/>
            </w:r>
            <w:r>
              <w:rPr>
                <w:rFonts w:ascii="Times New Roman"/>
                <w:b w:val="false"/>
                <w:i w:val="false"/>
                <w:color w:val="000000"/>
                <w:sz w:val="20"/>
              </w:rPr>
              <w:t>
75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10 (арнайы топ)</w:t>
            </w:r>
            <w:r>
              <w:br/>
            </w:r>
            <w:r>
              <w:rPr>
                <w:rFonts w:ascii="Times New Roman"/>
                <w:b w:val="false"/>
                <w:i w:val="false"/>
                <w:color w:val="000000"/>
                <w:sz w:val="20"/>
              </w:rPr>
              <w:t xml:space="preserve">
10 (арнайы топ)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xml:space="preserve">
11 (арнайы топ) </w:t>
            </w:r>
            <w:r>
              <w:br/>
            </w:r>
            <w:r>
              <w:rPr>
                <w:rFonts w:ascii="Times New Roman"/>
                <w:b w:val="false"/>
                <w:i w:val="false"/>
                <w:color w:val="000000"/>
                <w:sz w:val="20"/>
              </w:rPr>
              <w:t>
20 (арнайы топ)</w:t>
            </w:r>
            <w:r>
              <w:br/>
            </w:r>
            <w:r>
              <w:rPr>
                <w:rFonts w:ascii="Times New Roman"/>
                <w:b w:val="false"/>
                <w:i w:val="false"/>
                <w:color w:val="000000"/>
                <w:sz w:val="20"/>
              </w:rPr>
              <w:t>
9 (арнайы топ)</w:t>
            </w:r>
            <w:r>
              <w:br/>
            </w: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341 800</w:t>
            </w:r>
            <w:r>
              <w:br/>
            </w:r>
            <w:r>
              <w:rPr>
                <w:rFonts w:ascii="Times New Roman"/>
                <w:b w:val="false"/>
                <w:i w:val="false"/>
                <w:color w:val="000000"/>
                <w:sz w:val="20"/>
              </w:rPr>
              <w:t>
341 800</w:t>
            </w:r>
            <w:r>
              <w:br/>
            </w:r>
            <w:r>
              <w:rPr>
                <w:rFonts w:ascii="Times New Roman"/>
                <w:b w:val="false"/>
                <w:i w:val="false"/>
                <w:color w:val="000000"/>
                <w:sz w:val="20"/>
              </w:rPr>
              <w:t>
683 600</w:t>
            </w:r>
            <w:r>
              <w:br/>
            </w:r>
            <w:r>
              <w:rPr>
                <w:rFonts w:ascii="Times New Roman"/>
                <w:b w:val="false"/>
                <w:i w:val="false"/>
                <w:color w:val="000000"/>
                <w:sz w:val="20"/>
              </w:rPr>
              <w:t>
313 900</w:t>
            </w:r>
            <w:r>
              <w:br/>
            </w:r>
            <w:r>
              <w:rPr>
                <w:rFonts w:ascii="Times New Roman"/>
                <w:b w:val="false"/>
                <w:i w:val="false"/>
                <w:color w:val="000000"/>
                <w:sz w:val="20"/>
              </w:rPr>
              <w:t>
683 600</w:t>
            </w:r>
            <w:r>
              <w:br/>
            </w:r>
            <w:r>
              <w:rPr>
                <w:rFonts w:ascii="Times New Roman"/>
                <w:b w:val="false"/>
                <w:i w:val="false"/>
                <w:color w:val="000000"/>
                <w:sz w:val="20"/>
              </w:rPr>
              <w:t>
627 800</w:t>
            </w:r>
            <w:r>
              <w:br/>
            </w:r>
            <w:r>
              <w:rPr>
                <w:rFonts w:ascii="Times New Roman"/>
                <w:b w:val="false"/>
                <w:i w:val="false"/>
                <w:color w:val="000000"/>
                <w:sz w:val="20"/>
              </w:rPr>
              <w:t>
313 900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75 (орысша)</w:t>
            </w:r>
            <w:r>
              <w:br/>
            </w:r>
            <w:r>
              <w:rPr>
                <w:rFonts w:ascii="Times New Roman"/>
                <w:b w:val="false"/>
                <w:i w:val="false"/>
                <w:color w:val="000000"/>
                <w:sz w:val="20"/>
              </w:rPr>
              <w:t>
60 (арнайы топ)</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Білім басқармасының "Алматы телекоммуникация және машина жасау колледжі" </w:t>
            </w:r>
            <w:r>
              <w:br/>
            </w:r>
            <w:r>
              <w:rPr>
                <w:rFonts w:ascii="Times New Roman"/>
                <w:b w:val="false"/>
                <w:i w:val="false"/>
                <w:color w:val="000000"/>
                <w:sz w:val="20"/>
              </w:rPr>
              <w:t>
коммуналдық мемлекеттік қазыналық кәсіпорны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1307000 - Электр байланыс желілерінің құрылғылары мен сымдық таратуды пайдалану</w:t>
            </w:r>
            <w:r>
              <w:br/>
            </w:r>
            <w:r>
              <w:rPr>
                <w:rFonts w:ascii="Times New Roman"/>
                <w:b w:val="false"/>
                <w:i w:val="false"/>
                <w:color w:val="000000"/>
                <w:sz w:val="20"/>
              </w:rPr>
              <w:t>
1114000 - Дәнекерлеу ісі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25 (орысша)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313 900</w:t>
            </w:r>
            <w:r>
              <w:br/>
            </w:r>
            <w:r>
              <w:rPr>
                <w:rFonts w:ascii="Times New Roman"/>
                <w:b w:val="false"/>
                <w:i w:val="false"/>
                <w:color w:val="000000"/>
                <w:sz w:val="20"/>
              </w:rPr>
              <w:t>
341 800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50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құрылыс-техникалық колледжі" коммуналдық мемлекеттік қазыналық кәсіпорны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1201000 - Автокөлікті жөндеу, пайдалану және техникалық қызмет көрсету </w:t>
            </w:r>
            <w:r>
              <w:br/>
            </w:r>
            <w:r>
              <w:rPr>
                <w:rFonts w:ascii="Times New Roman"/>
                <w:b w:val="false"/>
                <w:i w:val="false"/>
                <w:color w:val="000000"/>
                <w:sz w:val="20"/>
              </w:rPr>
              <w:t>
1414000 - Жиһаз өндірісі (салалар бойынша)</w:t>
            </w:r>
            <w:r>
              <w:br/>
            </w:r>
            <w:r>
              <w:rPr>
                <w:rFonts w:ascii="Times New Roman"/>
                <w:b w:val="false"/>
                <w:i w:val="false"/>
                <w:color w:val="000000"/>
                <w:sz w:val="20"/>
              </w:rPr>
              <w:t>
1403000 - Ішкі санитарлық-техникалық құрылғыларды, желдеткіштерді және инженерлік жүйелерді монтаждау және пайдалану (түрлері бойынша)</w:t>
            </w:r>
            <w:r>
              <w:br/>
            </w:r>
            <w:r>
              <w:rPr>
                <w:rFonts w:ascii="Times New Roman"/>
                <w:b w:val="false"/>
                <w:i w:val="false"/>
                <w:color w:val="000000"/>
                <w:sz w:val="20"/>
              </w:rPr>
              <w:t>
1304000 - Есептеу техникасы және бағдарламалық қамтамасыз ету (түрлері бойынша)</w:t>
            </w:r>
            <w:r>
              <w:br/>
            </w:r>
            <w:r>
              <w:rPr>
                <w:rFonts w:ascii="Times New Roman"/>
                <w:b w:val="false"/>
                <w:i w:val="false"/>
                <w:color w:val="000000"/>
                <w:sz w:val="20"/>
              </w:rPr>
              <w:t>
0910000 - Электр және электрмеханикалық жабдықтар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50</w:t>
            </w:r>
            <w:r>
              <w:br/>
            </w:r>
            <w:r>
              <w:rPr>
                <w:rFonts w:ascii="Times New Roman"/>
                <w:b w:val="false"/>
                <w:i w:val="false"/>
                <w:color w:val="000000"/>
                <w:sz w:val="20"/>
              </w:rPr>
              <w:t>
50</w:t>
            </w:r>
            <w:r>
              <w:br/>
            </w:r>
            <w:r>
              <w:rPr>
                <w:rFonts w:ascii="Times New Roman"/>
                <w:b w:val="false"/>
                <w:i w:val="false"/>
                <w:color w:val="000000"/>
                <w:sz w:val="20"/>
              </w:rPr>
              <w:t>
50</w:t>
            </w:r>
            <w:r>
              <w:br/>
            </w:r>
            <w:r>
              <w:rPr>
                <w:rFonts w:ascii="Times New Roman"/>
                <w:b w:val="false"/>
                <w:i w:val="false"/>
                <w:color w:val="000000"/>
                <w:sz w:val="20"/>
              </w:rPr>
              <w:t>
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341 800</w:t>
            </w:r>
            <w:r>
              <w:br/>
            </w:r>
            <w:r>
              <w:rPr>
                <w:rFonts w:ascii="Times New Roman"/>
                <w:b w:val="false"/>
                <w:i w:val="false"/>
                <w:color w:val="000000"/>
                <w:sz w:val="20"/>
              </w:rPr>
              <w:t>
341 800</w:t>
            </w:r>
            <w:r>
              <w:br/>
            </w:r>
            <w:r>
              <w:rPr>
                <w:rFonts w:ascii="Times New Roman"/>
                <w:b w:val="false"/>
                <w:i w:val="false"/>
                <w:color w:val="000000"/>
                <w:sz w:val="20"/>
              </w:rPr>
              <w:t>
341 800</w:t>
            </w:r>
            <w:r>
              <w:br/>
            </w:r>
            <w:r>
              <w:rPr>
                <w:rFonts w:ascii="Times New Roman"/>
                <w:b w:val="false"/>
                <w:i w:val="false"/>
                <w:color w:val="000000"/>
                <w:sz w:val="20"/>
              </w:rPr>
              <w:t>
313 900</w:t>
            </w:r>
            <w:r>
              <w:br/>
            </w:r>
            <w:r>
              <w:rPr>
                <w:rFonts w:ascii="Times New Roman"/>
                <w:b w:val="false"/>
                <w:i w:val="false"/>
                <w:color w:val="000000"/>
                <w:sz w:val="20"/>
              </w:rPr>
              <w:t>
341 800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(қазақша)</w:t>
            </w:r>
            <w:r>
              <w:br/>
            </w:r>
            <w:r>
              <w:rPr>
                <w:rFonts w:ascii="Times New Roman"/>
                <w:b w:val="false"/>
                <w:i w:val="false"/>
                <w:color w:val="000000"/>
                <w:sz w:val="20"/>
              </w:rPr>
              <w:t>
125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Білім басқармасының "Алматы электромеханика колледжі" </w:t>
            </w:r>
            <w:r>
              <w:br/>
            </w:r>
            <w:r>
              <w:rPr>
                <w:rFonts w:ascii="Times New Roman"/>
                <w:b w:val="false"/>
                <w:i w:val="false"/>
                <w:color w:val="000000"/>
                <w:sz w:val="20"/>
              </w:rPr>
              <w:t>
коммуналдық мемлекеттік қазыналық кәсіпорны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Автокөлікті жөндеу, пайдалану және техникалық қызмет көрсету</w:t>
            </w:r>
            <w:r>
              <w:br/>
            </w:r>
            <w:r>
              <w:rPr>
                <w:rFonts w:ascii="Times New Roman"/>
                <w:b w:val="false"/>
                <w:i w:val="false"/>
                <w:color w:val="000000"/>
                <w:sz w:val="20"/>
              </w:rPr>
              <w:t>
0910000 - Электр және электрмеханикалық жабдықтар</w:t>
            </w:r>
            <w:r>
              <w:br/>
            </w:r>
            <w:r>
              <w:rPr>
                <w:rFonts w:ascii="Times New Roman"/>
                <w:b w:val="false"/>
                <w:i w:val="false"/>
                <w:color w:val="000000"/>
                <w:sz w:val="20"/>
              </w:rPr>
              <w:t>
0402000 - Дизайн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75</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75 (қазақша)</w:t>
            </w:r>
            <w:r>
              <w:br/>
            </w:r>
            <w:r>
              <w:rPr>
                <w:rFonts w:ascii="Times New Roman"/>
                <w:b w:val="false"/>
                <w:i w:val="false"/>
                <w:color w:val="000000"/>
                <w:sz w:val="20"/>
              </w:rPr>
              <w:t>
25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341 800</w:t>
            </w:r>
            <w:r>
              <w:br/>
            </w:r>
            <w:r>
              <w:rPr>
                <w:rFonts w:ascii="Times New Roman"/>
                <w:b w:val="false"/>
                <w:i w:val="false"/>
                <w:color w:val="000000"/>
                <w:sz w:val="20"/>
              </w:rPr>
              <w:t>
341 800</w:t>
            </w:r>
            <w:r>
              <w:br/>
            </w:r>
            <w:r>
              <w:rPr>
                <w:rFonts w:ascii="Times New Roman"/>
                <w:b w:val="false"/>
                <w:i w:val="false"/>
                <w:color w:val="000000"/>
                <w:sz w:val="20"/>
              </w:rPr>
              <w:t>
341 800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жолаушылар көлігі және технологиялар колледжі" коммуналдық мемлекеттік қазыналық кәсіпорны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1105000 - Қала электр көліктерін пайдалану, техникалық қызмет көрсету және жөндеу</w:t>
            </w:r>
            <w:r>
              <w:br/>
            </w:r>
            <w:r>
              <w:rPr>
                <w:rFonts w:ascii="Times New Roman"/>
                <w:b w:val="false"/>
                <w:i w:val="false"/>
                <w:color w:val="000000"/>
                <w:sz w:val="20"/>
              </w:rPr>
              <w:t xml:space="preserve">
1109000 - Токарлық іс және металл өңдеу </w:t>
            </w:r>
            <w:r>
              <w:br/>
            </w:r>
            <w:r>
              <w:rPr>
                <w:rFonts w:ascii="Times New Roman"/>
                <w:b w:val="false"/>
                <w:i w:val="false"/>
                <w:color w:val="000000"/>
                <w:sz w:val="20"/>
              </w:rPr>
              <w:t xml:space="preserve">
1201000 - Автокөлікті жөндеу, </w:t>
            </w:r>
            <w:r>
              <w:br/>
            </w:r>
            <w:r>
              <w:rPr>
                <w:rFonts w:ascii="Times New Roman"/>
                <w:b w:val="false"/>
                <w:i w:val="false"/>
                <w:color w:val="000000"/>
                <w:sz w:val="20"/>
              </w:rPr>
              <w:t xml:space="preserve">
пайдалану және техникалық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1211000 - Тігін өндірісі және киімдерді модельдеу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100</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50 (қазақша)</w:t>
            </w:r>
            <w:r>
              <w:br/>
            </w:r>
            <w:r>
              <w:rPr>
                <w:rFonts w:ascii="Times New Roman"/>
                <w:b w:val="false"/>
                <w:i w:val="false"/>
                <w:color w:val="000000"/>
                <w:sz w:val="20"/>
              </w:rPr>
              <w:t>
50 (орысша)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341 800</w:t>
            </w:r>
            <w:r>
              <w:br/>
            </w:r>
            <w:r>
              <w:rPr>
                <w:rFonts w:ascii="Times New Roman"/>
                <w:b w:val="false"/>
                <w:i w:val="false"/>
                <w:color w:val="000000"/>
                <w:sz w:val="20"/>
              </w:rPr>
              <w:t>
341 800</w:t>
            </w:r>
            <w:r>
              <w:br/>
            </w:r>
            <w:r>
              <w:rPr>
                <w:rFonts w:ascii="Times New Roman"/>
                <w:b w:val="false"/>
                <w:i w:val="false"/>
                <w:color w:val="000000"/>
                <w:sz w:val="20"/>
              </w:rPr>
              <w:t>
341 800</w:t>
            </w:r>
            <w:r>
              <w:br/>
            </w:r>
            <w:r>
              <w:rPr>
                <w:rFonts w:ascii="Times New Roman"/>
                <w:b w:val="false"/>
                <w:i w:val="false"/>
                <w:color w:val="000000"/>
                <w:sz w:val="20"/>
              </w:rPr>
              <w:t>
341 800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100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Білім басқармасының </w:t>
            </w:r>
            <w:r>
              <w:br/>
            </w:r>
            <w:r>
              <w:rPr>
                <w:rFonts w:ascii="Times New Roman"/>
                <w:b w:val="false"/>
                <w:i w:val="false"/>
                <w:color w:val="000000"/>
                <w:sz w:val="20"/>
              </w:rPr>
              <w:t>
"№ 02 кәсіптік мектеп"</w:t>
            </w:r>
            <w:r>
              <w:br/>
            </w:r>
            <w:r>
              <w:rPr>
                <w:rFonts w:ascii="Times New Roman"/>
                <w:b w:val="false"/>
                <w:i w:val="false"/>
                <w:color w:val="000000"/>
                <w:sz w:val="20"/>
              </w:rPr>
              <w:t>
мемлекеттік мекемесі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1109000 - Токарлық іс және металл өңдеу </w:t>
            </w:r>
            <w:r>
              <w:br/>
            </w:r>
            <w:r>
              <w:rPr>
                <w:rFonts w:ascii="Times New Roman"/>
                <w:b w:val="false"/>
                <w:i w:val="false"/>
                <w:color w:val="000000"/>
                <w:sz w:val="20"/>
              </w:rPr>
              <w:t>
1112000 - Өнеркәсіп машиналарын және жабдықтарын пайдалану</w:t>
            </w:r>
            <w:r>
              <w:br/>
            </w:r>
            <w:r>
              <w:rPr>
                <w:rFonts w:ascii="Times New Roman"/>
                <w:b w:val="false"/>
                <w:i w:val="false"/>
                <w:color w:val="000000"/>
                <w:sz w:val="20"/>
              </w:rPr>
              <w:t>
1401000 - Ғимараттар мен құрылғыларды салу және пайдалану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15</w:t>
            </w:r>
            <w:r>
              <w:br/>
            </w:r>
            <w:r>
              <w:rPr>
                <w:rFonts w:ascii="Times New Roman"/>
                <w:b w:val="false"/>
                <w:i w:val="false"/>
                <w:color w:val="000000"/>
                <w:sz w:val="20"/>
              </w:rPr>
              <w:t>
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(орысша)</w:t>
            </w:r>
            <w:r>
              <w:br/>
            </w:r>
            <w:r>
              <w:rPr>
                <w:rFonts w:ascii="Times New Roman"/>
                <w:b w:val="false"/>
                <w:i w:val="false"/>
                <w:color w:val="000000"/>
                <w:sz w:val="20"/>
              </w:rPr>
              <w:t>
15 (орысша)</w:t>
            </w:r>
            <w:r>
              <w:br/>
            </w:r>
            <w:r>
              <w:rPr>
                <w:rFonts w:ascii="Times New Roman"/>
                <w:b w:val="false"/>
                <w:i w:val="false"/>
                <w:color w:val="000000"/>
                <w:sz w:val="20"/>
              </w:rPr>
              <w:t>
20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"№1 Алматы мемлекеттік қазақ гуманитарлық педагогтік колледжі" мемлекеттік коммуналдық қазыналық кәсіпорны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0101000 - Мектепке дейінгі тәрбие және оқыту </w:t>
            </w:r>
            <w:r>
              <w:br/>
            </w:r>
            <w:r>
              <w:rPr>
                <w:rFonts w:ascii="Times New Roman"/>
                <w:b w:val="false"/>
                <w:i w:val="false"/>
                <w:color w:val="000000"/>
                <w:sz w:val="20"/>
              </w:rPr>
              <w:t>
0105000 - Бастауыш білім беру</w:t>
            </w:r>
            <w:r>
              <w:br/>
            </w:r>
            <w:r>
              <w:rPr>
                <w:rFonts w:ascii="Times New Roman"/>
                <w:b w:val="false"/>
                <w:i w:val="false"/>
                <w:color w:val="000000"/>
                <w:sz w:val="20"/>
              </w:rPr>
              <w:t>
0111000 - Негізгі орта білім</w:t>
            </w:r>
            <w:r>
              <w:br/>
            </w:r>
            <w:r>
              <w:rPr>
                <w:rFonts w:ascii="Times New Roman"/>
                <w:b w:val="false"/>
                <w:i w:val="false"/>
                <w:color w:val="000000"/>
                <w:sz w:val="20"/>
              </w:rPr>
              <w:t>
0103000 - Дене тәрбиесі және спорт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125</w:t>
            </w:r>
            <w:r>
              <w:br/>
            </w:r>
            <w:r>
              <w:rPr>
                <w:rFonts w:ascii="Times New Roman"/>
                <w:b w:val="false"/>
                <w:i w:val="false"/>
                <w:color w:val="000000"/>
                <w:sz w:val="20"/>
              </w:rPr>
              <w:t>
75</w:t>
            </w:r>
            <w:r>
              <w:br/>
            </w:r>
            <w:r>
              <w:rPr>
                <w:rFonts w:ascii="Times New Roman"/>
                <w:b w:val="false"/>
                <w:i w:val="false"/>
                <w:color w:val="000000"/>
                <w:sz w:val="20"/>
              </w:rPr>
              <w:t>
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100 (қазақша)</w:t>
            </w:r>
            <w:r>
              <w:br/>
            </w:r>
            <w:r>
              <w:rPr>
                <w:rFonts w:ascii="Times New Roman"/>
                <w:b w:val="false"/>
                <w:i w:val="false"/>
                <w:color w:val="000000"/>
                <w:sz w:val="20"/>
              </w:rPr>
              <w:t xml:space="preserve">
75 (қазақша) </w:t>
            </w:r>
            <w:r>
              <w:br/>
            </w:r>
            <w:r>
              <w:rPr>
                <w:rFonts w:ascii="Times New Roman"/>
                <w:b w:val="false"/>
                <w:i w:val="false"/>
                <w:color w:val="000000"/>
                <w:sz w:val="20"/>
              </w:rPr>
              <w:t>
50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308 800</w:t>
            </w:r>
            <w:r>
              <w:br/>
            </w:r>
            <w:r>
              <w:rPr>
                <w:rFonts w:ascii="Times New Roman"/>
                <w:b w:val="false"/>
                <w:i w:val="false"/>
                <w:color w:val="000000"/>
                <w:sz w:val="20"/>
              </w:rPr>
              <w:t>
308 800</w:t>
            </w:r>
            <w:r>
              <w:br/>
            </w:r>
            <w:r>
              <w:rPr>
                <w:rFonts w:ascii="Times New Roman"/>
                <w:b w:val="false"/>
                <w:i w:val="false"/>
                <w:color w:val="000000"/>
                <w:sz w:val="20"/>
              </w:rPr>
              <w:t>
308 800</w:t>
            </w:r>
            <w:r>
              <w:br/>
            </w:r>
            <w:r>
              <w:rPr>
                <w:rFonts w:ascii="Times New Roman"/>
                <w:b w:val="false"/>
                <w:i w:val="false"/>
                <w:color w:val="000000"/>
                <w:sz w:val="20"/>
              </w:rPr>
              <w:t>
308 800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 2 Алматы мемлекеттік гуманитарлық-педагогтік колледжі" мемлекеттік коммуналдық қазыналық кәсіпорны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 Мектепке дейінгі тәрбие және оқыту</w:t>
            </w:r>
            <w:r>
              <w:br/>
            </w:r>
            <w:r>
              <w:rPr>
                <w:rFonts w:ascii="Times New Roman"/>
                <w:b w:val="false"/>
                <w:i w:val="false"/>
                <w:color w:val="000000"/>
                <w:sz w:val="20"/>
              </w:rPr>
              <w:t>
0105000 - Бастауыш білім беру</w:t>
            </w:r>
            <w:r>
              <w:br/>
            </w:r>
            <w:r>
              <w:rPr>
                <w:rFonts w:ascii="Times New Roman"/>
                <w:b w:val="false"/>
                <w:i w:val="false"/>
                <w:color w:val="000000"/>
                <w:sz w:val="20"/>
              </w:rPr>
              <w:t>
0111000 - Негізгі орта білім</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125</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75 (қазақша)</w:t>
            </w:r>
            <w:r>
              <w:br/>
            </w:r>
            <w:r>
              <w:rPr>
                <w:rFonts w:ascii="Times New Roman"/>
                <w:b w:val="false"/>
                <w:i w:val="false"/>
                <w:color w:val="000000"/>
                <w:sz w:val="20"/>
              </w:rPr>
              <w:t>
50 (орысша)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308 800</w:t>
            </w:r>
            <w:r>
              <w:br/>
            </w:r>
            <w:r>
              <w:rPr>
                <w:rFonts w:ascii="Times New Roman"/>
                <w:b w:val="false"/>
                <w:i w:val="false"/>
                <w:color w:val="000000"/>
                <w:sz w:val="20"/>
              </w:rPr>
              <w:t>
308 800</w:t>
            </w:r>
            <w:r>
              <w:br/>
            </w:r>
            <w:r>
              <w:rPr>
                <w:rFonts w:ascii="Times New Roman"/>
                <w:b w:val="false"/>
                <w:i w:val="false"/>
                <w:color w:val="000000"/>
                <w:sz w:val="20"/>
              </w:rPr>
              <w:t>
308 800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100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w:t>
            </w:r>
            <w:r>
              <w:br/>
            </w:r>
            <w:r>
              <w:rPr>
                <w:rFonts w:ascii="Times New Roman"/>
                <w:b w:val="false"/>
                <w:i w:val="false"/>
                <w:color w:val="000000"/>
                <w:sz w:val="20"/>
              </w:rPr>
              <w:t>
мемлекеттік сервис және технология колледжі"</w:t>
            </w:r>
            <w:r>
              <w:br/>
            </w:r>
            <w:r>
              <w:rPr>
                <w:rFonts w:ascii="Times New Roman"/>
                <w:b w:val="false"/>
                <w:i w:val="false"/>
                <w:color w:val="000000"/>
                <w:sz w:val="20"/>
              </w:rPr>
              <w:t>
мемлекеттік коммуналдық қазыналық кәсіпорны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 Шаштараз өнері және сәндік косметика</w:t>
            </w:r>
            <w:r>
              <w:br/>
            </w:r>
            <w:r>
              <w:rPr>
                <w:rFonts w:ascii="Times New Roman"/>
                <w:b w:val="false"/>
                <w:i w:val="false"/>
                <w:color w:val="000000"/>
                <w:sz w:val="20"/>
              </w:rPr>
              <w:t>
1211000 - Тігін өндірісі және киімдерді модельдеу</w:t>
            </w:r>
            <w:r>
              <w:br/>
            </w:r>
            <w:r>
              <w:rPr>
                <w:rFonts w:ascii="Times New Roman"/>
                <w:b w:val="false"/>
                <w:i w:val="false"/>
                <w:color w:val="000000"/>
                <w:sz w:val="20"/>
              </w:rPr>
              <w:t>
1304000 - Есептеу техникасы және бағдарламалық қамтамасыз ету</w:t>
            </w:r>
            <w:r>
              <w:br/>
            </w:r>
            <w:r>
              <w:rPr>
                <w:rFonts w:ascii="Times New Roman"/>
                <w:b w:val="false"/>
                <w:i w:val="false"/>
                <w:color w:val="000000"/>
                <w:sz w:val="20"/>
              </w:rPr>
              <w:t>
0511000 - Туризм (салалар бойынша)</w:t>
            </w:r>
            <w:r>
              <w:br/>
            </w:r>
            <w:r>
              <w:rPr>
                <w:rFonts w:ascii="Times New Roman"/>
                <w:b w:val="false"/>
                <w:i w:val="false"/>
                <w:color w:val="000000"/>
                <w:sz w:val="20"/>
              </w:rPr>
              <w:t>
0507000 - Қонақ үй шаруашылығына қызмет көрсетуді ұйымдастыру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r>
              <w:br/>
            </w:r>
            <w:r>
              <w:rPr>
                <w:rFonts w:ascii="Times New Roman"/>
                <w:b w:val="false"/>
                <w:i w:val="false"/>
                <w:color w:val="000000"/>
                <w:sz w:val="20"/>
              </w:rPr>
              <w:t>
63</w:t>
            </w:r>
            <w:r>
              <w:br/>
            </w:r>
            <w:r>
              <w:rPr>
                <w:rFonts w:ascii="Times New Roman"/>
                <w:b w:val="false"/>
                <w:i w:val="false"/>
                <w:color w:val="000000"/>
                <w:sz w:val="20"/>
              </w:rPr>
              <w:t>
50</w:t>
            </w:r>
            <w:r>
              <w:br/>
            </w:r>
            <w:r>
              <w:rPr>
                <w:rFonts w:ascii="Times New Roman"/>
                <w:b w:val="false"/>
                <w:i w:val="false"/>
                <w:color w:val="000000"/>
                <w:sz w:val="20"/>
              </w:rPr>
              <w:t>
25</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12 (арнайы топ)</w:t>
            </w:r>
            <w:r>
              <w:br/>
            </w:r>
            <w:r>
              <w:rPr>
                <w:rFonts w:ascii="Times New Roman"/>
                <w:b w:val="false"/>
                <w:i w:val="false"/>
                <w:color w:val="000000"/>
                <w:sz w:val="20"/>
              </w:rPr>
              <w:t>
25 (қазақша)</w:t>
            </w:r>
            <w:r>
              <w:br/>
            </w:r>
            <w:r>
              <w:rPr>
                <w:rFonts w:ascii="Times New Roman"/>
                <w:b w:val="false"/>
                <w:i w:val="false"/>
                <w:color w:val="000000"/>
                <w:sz w:val="20"/>
              </w:rPr>
              <w:t>
13 (арнайы топ)</w:t>
            </w:r>
            <w:r>
              <w:br/>
            </w:r>
            <w:r>
              <w:rPr>
                <w:rFonts w:ascii="Times New Roman"/>
                <w:b w:val="false"/>
                <w:i w:val="false"/>
                <w:color w:val="000000"/>
                <w:sz w:val="20"/>
              </w:rPr>
              <w:t xml:space="preserve">
25 (қазақша) </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341 800</w:t>
            </w:r>
            <w:r>
              <w:br/>
            </w:r>
            <w:r>
              <w:rPr>
                <w:rFonts w:ascii="Times New Roman"/>
                <w:b w:val="false"/>
                <w:i w:val="false"/>
                <w:color w:val="000000"/>
                <w:sz w:val="20"/>
              </w:rPr>
              <w:t>
683 600</w:t>
            </w:r>
            <w:r>
              <w:br/>
            </w:r>
            <w:r>
              <w:rPr>
                <w:rFonts w:ascii="Times New Roman"/>
                <w:b w:val="false"/>
                <w:i w:val="false"/>
                <w:color w:val="000000"/>
                <w:sz w:val="20"/>
              </w:rPr>
              <w:t>
341 800</w:t>
            </w:r>
            <w:r>
              <w:br/>
            </w:r>
            <w:r>
              <w:rPr>
                <w:rFonts w:ascii="Times New Roman"/>
                <w:b w:val="false"/>
                <w:i w:val="false"/>
                <w:color w:val="000000"/>
                <w:sz w:val="20"/>
              </w:rPr>
              <w:t>
683 600</w:t>
            </w:r>
            <w:r>
              <w:br/>
            </w:r>
            <w:r>
              <w:rPr>
                <w:rFonts w:ascii="Times New Roman"/>
                <w:b w:val="false"/>
                <w:i w:val="false"/>
                <w:color w:val="000000"/>
                <w:sz w:val="20"/>
              </w:rPr>
              <w:t>
313 900</w:t>
            </w:r>
            <w:r>
              <w:br/>
            </w:r>
            <w:r>
              <w:rPr>
                <w:rFonts w:ascii="Times New Roman"/>
                <w:b w:val="false"/>
                <w:i w:val="false"/>
                <w:color w:val="000000"/>
                <w:sz w:val="20"/>
              </w:rPr>
              <w:t>
313 900</w:t>
            </w:r>
            <w:r>
              <w:br/>
            </w:r>
            <w:r>
              <w:rPr>
                <w:rFonts w:ascii="Times New Roman"/>
                <w:b w:val="false"/>
                <w:i w:val="false"/>
                <w:color w:val="000000"/>
                <w:sz w:val="20"/>
              </w:rPr>
              <w:t>
313 900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r>
              <w:br/>
            </w:r>
            <w:r>
              <w:rPr>
                <w:rFonts w:ascii="Times New Roman"/>
                <w:b w:val="false"/>
                <w:i w:val="false"/>
                <w:color w:val="000000"/>
                <w:sz w:val="20"/>
              </w:rPr>
              <w:t>
75 (орысша)</w:t>
            </w:r>
            <w:r>
              <w:br/>
            </w:r>
            <w:r>
              <w:rPr>
                <w:rFonts w:ascii="Times New Roman"/>
                <w:b w:val="false"/>
                <w:i w:val="false"/>
                <w:color w:val="000000"/>
                <w:sz w:val="20"/>
              </w:rPr>
              <w:t>
25 (арнайы топ)</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жаңа технологиялар колледжі"</w:t>
            </w:r>
            <w:r>
              <w:br/>
            </w:r>
            <w:r>
              <w:rPr>
                <w:rFonts w:ascii="Times New Roman"/>
                <w:b w:val="false"/>
                <w:i w:val="false"/>
                <w:color w:val="000000"/>
                <w:sz w:val="20"/>
              </w:rPr>
              <w:t>
мемлекеттік коммуналдық қазыналық кәсіпорны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1201000 - Автокөлікті жөндеу, пайдалану және техникалық қызмет көрсету </w:t>
            </w:r>
            <w:r>
              <w:br/>
            </w:r>
            <w:r>
              <w:rPr>
                <w:rFonts w:ascii="Times New Roman"/>
                <w:b w:val="false"/>
                <w:i w:val="false"/>
                <w:color w:val="000000"/>
                <w:sz w:val="20"/>
              </w:rPr>
              <w:t>
1310000 - Көліктік радиоэлектрондық жабдықтарды техникалық пайдалану (көлік түрлері бойынша)</w:t>
            </w:r>
            <w:r>
              <w:br/>
            </w:r>
            <w:r>
              <w:rPr>
                <w:rFonts w:ascii="Times New Roman"/>
                <w:b w:val="false"/>
                <w:i w:val="false"/>
                <w:color w:val="000000"/>
                <w:sz w:val="20"/>
              </w:rPr>
              <w:t xml:space="preserve">
 1211000 - Тігін өндірісі және киімдерді модельдеу </w:t>
            </w:r>
            <w:r>
              <w:br/>
            </w:r>
            <w:r>
              <w:rPr>
                <w:rFonts w:ascii="Times New Roman"/>
                <w:b w:val="false"/>
                <w:i w:val="false"/>
                <w:color w:val="000000"/>
                <w:sz w:val="20"/>
              </w:rPr>
              <w:t>
1202000 - Көліктегі қозғалысты басқару және тасымалдауды ұйымдастыру (салалар бойынша)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75</w:t>
            </w:r>
            <w:r>
              <w:br/>
            </w:r>
            <w:r>
              <w:rPr>
                <w:rFonts w:ascii="Times New Roman"/>
                <w:b w:val="false"/>
                <w:i w:val="false"/>
                <w:color w:val="000000"/>
                <w:sz w:val="20"/>
              </w:rPr>
              <w:t>
50</w:t>
            </w:r>
            <w:r>
              <w:br/>
            </w:r>
            <w:r>
              <w:rPr>
                <w:rFonts w:ascii="Times New Roman"/>
                <w:b w:val="false"/>
                <w:i w:val="false"/>
                <w:color w:val="000000"/>
                <w:sz w:val="20"/>
              </w:rPr>
              <w:t>
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341 800</w:t>
            </w:r>
            <w:r>
              <w:br/>
            </w:r>
            <w:r>
              <w:rPr>
                <w:rFonts w:ascii="Times New Roman"/>
                <w:b w:val="false"/>
                <w:i w:val="false"/>
                <w:color w:val="000000"/>
                <w:sz w:val="20"/>
              </w:rPr>
              <w:t>
313 900</w:t>
            </w:r>
            <w:r>
              <w:br/>
            </w:r>
            <w:r>
              <w:rPr>
                <w:rFonts w:ascii="Times New Roman"/>
                <w:b w:val="false"/>
                <w:i w:val="false"/>
                <w:color w:val="000000"/>
                <w:sz w:val="20"/>
              </w:rPr>
              <w:t>
341 800</w:t>
            </w:r>
            <w:r>
              <w:br/>
            </w:r>
            <w:r>
              <w:rPr>
                <w:rFonts w:ascii="Times New Roman"/>
                <w:b w:val="false"/>
                <w:i w:val="false"/>
                <w:color w:val="000000"/>
                <w:sz w:val="20"/>
              </w:rPr>
              <w:t>
341 800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r>
              <w:br/>
            </w:r>
            <w:r>
              <w:rPr>
                <w:rFonts w:ascii="Times New Roman"/>
                <w:b w:val="false"/>
                <w:i w:val="false"/>
                <w:color w:val="000000"/>
                <w:sz w:val="20"/>
              </w:rPr>
              <w:t>
100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w:t>
            </w:r>
            <w:r>
              <w:br/>
            </w:r>
            <w:r>
              <w:rPr>
                <w:rFonts w:ascii="Times New Roman"/>
                <w:b w:val="false"/>
                <w:i w:val="false"/>
                <w:color w:val="000000"/>
                <w:sz w:val="20"/>
              </w:rPr>
              <w:t>
политехникалық колледжі"</w:t>
            </w:r>
            <w:r>
              <w:br/>
            </w:r>
            <w:r>
              <w:rPr>
                <w:rFonts w:ascii="Times New Roman"/>
                <w:b w:val="false"/>
                <w:i w:val="false"/>
                <w:color w:val="000000"/>
                <w:sz w:val="20"/>
              </w:rPr>
              <w:t>
мемлекеттік коммуналдық қазыналық кәсіпорны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 (түрлері бойынша)</w:t>
            </w:r>
            <w:r>
              <w:br/>
            </w:r>
            <w:r>
              <w:rPr>
                <w:rFonts w:ascii="Times New Roman"/>
                <w:b w:val="false"/>
                <w:i w:val="false"/>
                <w:color w:val="000000"/>
                <w:sz w:val="20"/>
              </w:rPr>
              <w:t>
1306000 - Радиоэлектроника және байланыс (түрлері бойынша)</w:t>
            </w:r>
            <w:r>
              <w:br/>
            </w:r>
            <w:r>
              <w:rPr>
                <w:rFonts w:ascii="Times New Roman"/>
                <w:b w:val="false"/>
                <w:i w:val="false"/>
                <w:color w:val="000000"/>
                <w:sz w:val="20"/>
              </w:rPr>
              <w:t>
1305000 - Ақпараттық жүйелер (қолдану салалары бойынша)</w:t>
            </w:r>
            <w:r>
              <w:br/>
            </w:r>
            <w:r>
              <w:rPr>
                <w:rFonts w:ascii="Times New Roman"/>
                <w:b w:val="false"/>
                <w:i w:val="false"/>
                <w:color w:val="000000"/>
                <w:sz w:val="20"/>
              </w:rPr>
              <w:t>
1013000 - Механикалық өңдеу, өлшеу-бақылау құралдары және өнеркәсіптегі автоматика</w:t>
            </w:r>
            <w:r>
              <w:br/>
            </w:r>
            <w:r>
              <w:rPr>
                <w:rFonts w:ascii="Times New Roman"/>
                <w:b w:val="false"/>
                <w:i w:val="false"/>
                <w:color w:val="000000"/>
                <w:sz w:val="20"/>
              </w:rPr>
              <w:t>
1308000 - Автоматтандырылған байланыс жүйесін пайдалану</w:t>
            </w:r>
            <w:r>
              <w:br/>
            </w:r>
            <w:r>
              <w:rPr>
                <w:rFonts w:ascii="Times New Roman"/>
                <w:b w:val="false"/>
                <w:i w:val="false"/>
                <w:color w:val="000000"/>
                <w:sz w:val="20"/>
              </w:rPr>
              <w:t>
0518000 - Есеп және аудит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r>
              <w:br/>
            </w:r>
            <w:r>
              <w:rPr>
                <w:rFonts w:ascii="Times New Roman"/>
                <w:b w:val="false"/>
                <w:i w:val="false"/>
                <w:color w:val="000000"/>
                <w:sz w:val="20"/>
              </w:rPr>
              <w:t>
25</w:t>
            </w:r>
            <w:r>
              <w:br/>
            </w:r>
            <w:r>
              <w:rPr>
                <w:rFonts w:ascii="Times New Roman"/>
                <w:b w:val="false"/>
                <w:i w:val="false"/>
                <w:color w:val="000000"/>
                <w:sz w:val="20"/>
              </w:rPr>
              <w:t>
50</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25 (орысша)</w:t>
            </w:r>
            <w:r>
              <w:br/>
            </w:r>
            <w:r>
              <w:rPr>
                <w:rFonts w:ascii="Times New Roman"/>
                <w:b w:val="false"/>
                <w:i w:val="false"/>
                <w:color w:val="000000"/>
                <w:sz w:val="20"/>
              </w:rPr>
              <w:t>
15 (арнайы топ)</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(орысша)</w:t>
            </w:r>
            <w:r>
              <w:br/>
            </w:r>
            <w:r>
              <w:rPr>
                <w:rFonts w:ascii="Times New Roman"/>
                <w:b w:val="false"/>
                <w:i w:val="false"/>
                <w:color w:val="000000"/>
                <w:sz w:val="20"/>
              </w:rPr>
              <w:t>
25 (орысша)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313 900</w:t>
            </w:r>
            <w:r>
              <w:br/>
            </w:r>
            <w:r>
              <w:rPr>
                <w:rFonts w:ascii="Times New Roman"/>
                <w:b w:val="false"/>
                <w:i w:val="false"/>
                <w:color w:val="000000"/>
                <w:sz w:val="20"/>
              </w:rPr>
              <w:t>
627 800</w:t>
            </w:r>
            <w:r>
              <w:br/>
            </w:r>
            <w:r>
              <w:rPr>
                <w:rFonts w:ascii="Times New Roman"/>
                <w:b w:val="false"/>
                <w:i w:val="false"/>
                <w:color w:val="000000"/>
                <w:sz w:val="20"/>
              </w:rPr>
              <w:t>
313 900</w:t>
            </w:r>
            <w:r>
              <w:br/>
            </w:r>
            <w:r>
              <w:rPr>
                <w:rFonts w:ascii="Times New Roman"/>
                <w:b w:val="false"/>
                <w:i w:val="false"/>
                <w:color w:val="000000"/>
                <w:sz w:val="20"/>
              </w:rPr>
              <w:t>
313 900</w:t>
            </w:r>
            <w:r>
              <w:br/>
            </w:r>
            <w:r>
              <w:rPr>
                <w:rFonts w:ascii="Times New Roman"/>
                <w:b w:val="false"/>
                <w:i w:val="false"/>
                <w:color w:val="000000"/>
                <w:sz w:val="20"/>
              </w:rPr>
              <w:t>
341 800</w:t>
            </w:r>
            <w:r>
              <w:br/>
            </w:r>
            <w:r>
              <w:rPr>
                <w:rFonts w:ascii="Times New Roman"/>
                <w:b w:val="false"/>
                <w:i w:val="false"/>
                <w:color w:val="000000"/>
                <w:sz w:val="20"/>
              </w:rPr>
              <w:t>
313 900</w:t>
            </w:r>
            <w:r>
              <w:br/>
            </w:r>
            <w:r>
              <w:rPr>
                <w:rFonts w:ascii="Times New Roman"/>
                <w:b w:val="false"/>
                <w:i w:val="false"/>
                <w:color w:val="000000"/>
                <w:sz w:val="20"/>
              </w:rPr>
              <w:t>
313 900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(қазақша)</w:t>
            </w:r>
            <w:r>
              <w:br/>
            </w:r>
            <w:r>
              <w:rPr>
                <w:rFonts w:ascii="Times New Roman"/>
                <w:b w:val="false"/>
                <w:i w:val="false"/>
                <w:color w:val="000000"/>
                <w:sz w:val="20"/>
              </w:rPr>
              <w:t>
125 (орысша)</w:t>
            </w:r>
            <w:r>
              <w:br/>
            </w:r>
            <w:r>
              <w:rPr>
                <w:rFonts w:ascii="Times New Roman"/>
                <w:b w:val="false"/>
                <w:i w:val="false"/>
                <w:color w:val="000000"/>
                <w:sz w:val="20"/>
              </w:rPr>
              <w:t>
15 (арнайы топ)</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энергетика және электрондық технологиялар колледжі" мемлекеттік коммуналдық қазыналық кәсіпорны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 Электрстанциялар мен желілерді электрмен жабдықтау (түрлері бойынша)</w:t>
            </w:r>
            <w:r>
              <w:br/>
            </w:r>
            <w:r>
              <w:rPr>
                <w:rFonts w:ascii="Times New Roman"/>
                <w:b w:val="false"/>
                <w:i w:val="false"/>
                <w:color w:val="000000"/>
                <w:sz w:val="20"/>
              </w:rPr>
              <w:t>
0906000 - Жылу электр станцияларының жылу энергетикалық қондырғылары</w:t>
            </w:r>
            <w:r>
              <w:br/>
            </w:r>
            <w:r>
              <w:rPr>
                <w:rFonts w:ascii="Times New Roman"/>
                <w:b w:val="false"/>
                <w:i w:val="false"/>
                <w:color w:val="000000"/>
                <w:sz w:val="20"/>
              </w:rPr>
              <w:t>
1306000 - Радиоэлектроника және байланыс (түрлері бойынша)</w:t>
            </w:r>
            <w:r>
              <w:br/>
            </w:r>
            <w:r>
              <w:rPr>
                <w:rFonts w:ascii="Times New Roman"/>
                <w:b w:val="false"/>
                <w:i w:val="false"/>
                <w:color w:val="000000"/>
                <w:sz w:val="20"/>
              </w:rPr>
              <w:t>
0902000 - Электрмен жабдықтау (салалары бойынша)</w:t>
            </w:r>
            <w:r>
              <w:br/>
            </w:r>
            <w:r>
              <w:rPr>
                <w:rFonts w:ascii="Times New Roman"/>
                <w:b w:val="false"/>
                <w:i w:val="false"/>
                <w:color w:val="000000"/>
                <w:sz w:val="20"/>
              </w:rPr>
              <w:t>
1305000 - Ақпараттық жүйелер (қолдану салалары бойынша)</w:t>
            </w:r>
            <w:r>
              <w:br/>
            </w:r>
            <w:r>
              <w:rPr>
                <w:rFonts w:ascii="Times New Roman"/>
                <w:b w:val="false"/>
                <w:i w:val="false"/>
                <w:color w:val="000000"/>
                <w:sz w:val="20"/>
              </w:rPr>
              <w:t>
1013000 - Механикалық өңдеу, өлшеу-бақылау құралдары және өнеркәсіптегі автоматика</w:t>
            </w:r>
            <w:r>
              <w:br/>
            </w:r>
            <w:r>
              <w:rPr>
                <w:rFonts w:ascii="Times New Roman"/>
                <w:b w:val="false"/>
                <w:i w:val="false"/>
                <w:color w:val="000000"/>
                <w:sz w:val="20"/>
              </w:rPr>
              <w:t>
0913000 - Энергоменеджмент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25</w:t>
            </w:r>
            <w:r>
              <w:br/>
            </w:r>
            <w:r>
              <w:rPr>
                <w:rFonts w:ascii="Times New Roman"/>
                <w:b w:val="false"/>
                <w:i w:val="false"/>
                <w:color w:val="000000"/>
                <w:sz w:val="20"/>
              </w:rPr>
              <w:t>
50</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341 800</w:t>
            </w:r>
            <w:r>
              <w:br/>
            </w:r>
            <w:r>
              <w:rPr>
                <w:rFonts w:ascii="Times New Roman"/>
                <w:b w:val="false"/>
                <w:i w:val="false"/>
                <w:color w:val="000000"/>
                <w:sz w:val="20"/>
              </w:rPr>
              <w:t>
341 800</w:t>
            </w:r>
            <w:r>
              <w:br/>
            </w:r>
            <w:r>
              <w:rPr>
                <w:rFonts w:ascii="Times New Roman"/>
                <w:b w:val="false"/>
                <w:i w:val="false"/>
                <w:color w:val="000000"/>
                <w:sz w:val="20"/>
              </w:rPr>
              <w:t>
313 900</w:t>
            </w:r>
            <w:r>
              <w:br/>
            </w:r>
            <w:r>
              <w:rPr>
                <w:rFonts w:ascii="Times New Roman"/>
                <w:b w:val="false"/>
                <w:i w:val="false"/>
                <w:color w:val="000000"/>
                <w:sz w:val="20"/>
              </w:rPr>
              <w:t>
341 800</w:t>
            </w:r>
            <w:r>
              <w:br/>
            </w:r>
            <w:r>
              <w:rPr>
                <w:rFonts w:ascii="Times New Roman"/>
                <w:b w:val="false"/>
                <w:i w:val="false"/>
                <w:color w:val="000000"/>
                <w:sz w:val="20"/>
              </w:rPr>
              <w:t>
313 900</w:t>
            </w:r>
            <w:r>
              <w:br/>
            </w:r>
            <w:r>
              <w:rPr>
                <w:rFonts w:ascii="Times New Roman"/>
                <w:b w:val="false"/>
                <w:i w:val="false"/>
                <w:color w:val="000000"/>
                <w:sz w:val="20"/>
              </w:rPr>
              <w:t>
341 800</w:t>
            </w:r>
            <w:r>
              <w:br/>
            </w:r>
            <w:r>
              <w:rPr>
                <w:rFonts w:ascii="Times New Roman"/>
                <w:b w:val="false"/>
                <w:i w:val="false"/>
                <w:color w:val="000000"/>
                <w:sz w:val="20"/>
              </w:rPr>
              <w:t>
313 900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(қазақша)</w:t>
            </w:r>
            <w:r>
              <w:br/>
            </w:r>
            <w:r>
              <w:rPr>
                <w:rFonts w:ascii="Times New Roman"/>
                <w:b w:val="false"/>
                <w:i w:val="false"/>
                <w:color w:val="000000"/>
                <w:sz w:val="20"/>
              </w:rPr>
              <w:t>
50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бизнес колледжі" мемлекеттік коммуналдық қазыналық кәсіпорны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0518000 - Есеп және аудит</w:t>
            </w:r>
            <w:r>
              <w:br/>
            </w:r>
            <w:r>
              <w:rPr>
                <w:rFonts w:ascii="Times New Roman"/>
                <w:b w:val="false"/>
                <w:i w:val="false"/>
                <w:color w:val="000000"/>
                <w:sz w:val="20"/>
              </w:rPr>
              <w:t>
0515000 - Менеджмент (салалар бойынша)</w:t>
            </w:r>
            <w:r>
              <w:br/>
            </w:r>
            <w:r>
              <w:rPr>
                <w:rFonts w:ascii="Times New Roman"/>
                <w:b w:val="false"/>
                <w:i w:val="false"/>
                <w:color w:val="000000"/>
                <w:sz w:val="20"/>
              </w:rPr>
              <w:t>
0513000 - Маркетинг</w:t>
            </w:r>
            <w:r>
              <w:br/>
            </w:r>
            <w:r>
              <w:rPr>
                <w:rFonts w:ascii="Times New Roman"/>
                <w:b w:val="false"/>
                <w:i w:val="false"/>
                <w:color w:val="000000"/>
                <w:sz w:val="20"/>
              </w:rPr>
              <w:t>
1304000 - Есептеу техникасы және</w:t>
            </w:r>
            <w:r>
              <w:br/>
            </w:r>
            <w:r>
              <w:rPr>
                <w:rFonts w:ascii="Times New Roman"/>
                <w:b w:val="false"/>
                <w:i w:val="false"/>
                <w:color w:val="000000"/>
                <w:sz w:val="20"/>
              </w:rPr>
              <w:t>
бағдарламалық қамтамасыз ету (түрлері бойынша)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br/>
            </w:r>
            <w:r>
              <w:rPr>
                <w:rFonts w:ascii="Times New Roman"/>
                <w:b w:val="false"/>
                <w:i w:val="false"/>
                <w:color w:val="000000"/>
                <w:sz w:val="20"/>
              </w:rPr>
              <w:t>
50</w:t>
            </w:r>
            <w:r>
              <w:br/>
            </w:r>
            <w:r>
              <w:rPr>
                <w:rFonts w:ascii="Times New Roman"/>
                <w:b w:val="false"/>
                <w:i w:val="false"/>
                <w:color w:val="000000"/>
                <w:sz w:val="20"/>
              </w:rPr>
              <w:t>
25</w:t>
            </w:r>
            <w:r>
              <w:br/>
            </w:r>
            <w:r>
              <w:rPr>
                <w:rFonts w:ascii="Times New Roman"/>
                <w:b w:val="false"/>
                <w:i w:val="false"/>
                <w:color w:val="000000"/>
                <w:sz w:val="20"/>
              </w:rPr>
              <w:t>
75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50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50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313 900</w:t>
            </w:r>
            <w:r>
              <w:br/>
            </w:r>
            <w:r>
              <w:rPr>
                <w:rFonts w:ascii="Times New Roman"/>
                <w:b w:val="false"/>
                <w:i w:val="false"/>
                <w:color w:val="000000"/>
                <w:sz w:val="20"/>
              </w:rPr>
              <w:t>
313 900</w:t>
            </w:r>
            <w:r>
              <w:br/>
            </w:r>
            <w:r>
              <w:rPr>
                <w:rFonts w:ascii="Times New Roman"/>
                <w:b w:val="false"/>
                <w:i w:val="false"/>
                <w:color w:val="000000"/>
                <w:sz w:val="20"/>
              </w:rPr>
              <w:t>
313 900</w:t>
            </w:r>
            <w:r>
              <w:br/>
            </w:r>
            <w:r>
              <w:rPr>
                <w:rFonts w:ascii="Times New Roman"/>
                <w:b w:val="false"/>
                <w:i w:val="false"/>
                <w:color w:val="000000"/>
                <w:sz w:val="20"/>
              </w:rPr>
              <w:t>
313 900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(қазақша)</w:t>
            </w:r>
            <w:r>
              <w:br/>
            </w:r>
            <w:r>
              <w:rPr>
                <w:rFonts w:ascii="Times New Roman"/>
                <w:b w:val="false"/>
                <w:i w:val="false"/>
                <w:color w:val="000000"/>
                <w:sz w:val="20"/>
              </w:rPr>
              <w:t>
150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"Туризм және қонақжайлылық индустриясы колледжі"</w:t>
            </w:r>
            <w:r>
              <w:br/>
            </w:r>
            <w:r>
              <w:rPr>
                <w:rFonts w:ascii="Times New Roman"/>
                <w:b w:val="false"/>
                <w:i w:val="false"/>
                <w:color w:val="000000"/>
                <w:sz w:val="20"/>
              </w:rPr>
              <w:t>
мемлекеттік коммуналдық қазыналық кәсіпорны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0511000 - Туризм</w:t>
            </w:r>
            <w:r>
              <w:br/>
            </w:r>
            <w:r>
              <w:rPr>
                <w:rFonts w:ascii="Times New Roman"/>
                <w:b w:val="false"/>
                <w:i w:val="false"/>
                <w:color w:val="000000"/>
                <w:sz w:val="20"/>
              </w:rPr>
              <w:t>
1226000 - Тамақтандыру кәсіпорындары өндірісі тағамдарының технологиясы және оны ұйымдастыру</w:t>
            </w:r>
            <w:r>
              <w:br/>
            </w:r>
            <w:r>
              <w:rPr>
                <w:rFonts w:ascii="Times New Roman"/>
                <w:b w:val="false"/>
                <w:i w:val="false"/>
                <w:color w:val="000000"/>
                <w:sz w:val="20"/>
              </w:rPr>
              <w:t>
0521000 - Қонақ үй бизнесі: мейрамхана/отельді басқару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100</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50 (қазақша)</w:t>
            </w:r>
            <w:r>
              <w:br/>
            </w:r>
            <w:r>
              <w:rPr>
                <w:rFonts w:ascii="Times New Roman"/>
                <w:b w:val="false"/>
                <w:i w:val="false"/>
                <w:color w:val="000000"/>
                <w:sz w:val="20"/>
              </w:rPr>
              <w:t>
50 (орысша)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313 900</w:t>
            </w:r>
            <w:r>
              <w:br/>
            </w:r>
            <w:r>
              <w:rPr>
                <w:rFonts w:ascii="Times New Roman"/>
                <w:b w:val="false"/>
                <w:i w:val="false"/>
                <w:color w:val="000000"/>
                <w:sz w:val="20"/>
              </w:rPr>
              <w:t>
341 800</w:t>
            </w:r>
            <w:r>
              <w:br/>
            </w:r>
            <w:r>
              <w:rPr>
                <w:rFonts w:ascii="Times New Roman"/>
                <w:b w:val="false"/>
                <w:i w:val="false"/>
                <w:color w:val="000000"/>
                <w:sz w:val="20"/>
              </w:rPr>
              <w:t>
313 900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100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көлік және коммуникациялар колледжі"</w:t>
            </w:r>
            <w:r>
              <w:br/>
            </w:r>
            <w:r>
              <w:rPr>
                <w:rFonts w:ascii="Times New Roman"/>
                <w:b w:val="false"/>
                <w:i w:val="false"/>
                <w:color w:val="000000"/>
                <w:sz w:val="20"/>
              </w:rPr>
              <w:t xml:space="preserve">
мемлекеттік </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0904000 - Темір жол электротехникалық жүйелерін электрмен жабдықтау, пайдалану, техникалық қызмет көрсету және жөндеу</w:t>
            </w:r>
            <w:r>
              <w:br/>
            </w:r>
            <w:r>
              <w:rPr>
                <w:rFonts w:ascii="Times New Roman"/>
                <w:b w:val="false"/>
                <w:i w:val="false"/>
                <w:color w:val="000000"/>
                <w:sz w:val="20"/>
              </w:rPr>
              <w:t>
1409000 - Теміржол құрылысы, жол және жол шаруашылығы</w:t>
            </w:r>
            <w:r>
              <w:br/>
            </w:r>
            <w:r>
              <w:rPr>
                <w:rFonts w:ascii="Times New Roman"/>
                <w:b w:val="false"/>
                <w:i w:val="false"/>
                <w:color w:val="000000"/>
                <w:sz w:val="20"/>
              </w:rPr>
              <w:t>
1203000 - Теміржол көлігімен тасымалдауды ұйымдастыру және басқару</w:t>
            </w:r>
            <w:r>
              <w:br/>
            </w:r>
            <w:r>
              <w:rPr>
                <w:rFonts w:ascii="Times New Roman"/>
                <w:b w:val="false"/>
                <w:i w:val="false"/>
                <w:color w:val="000000"/>
                <w:sz w:val="20"/>
              </w:rPr>
              <w:t>
1108000 - Теміржол жылжымалы құрамдарын пайдалану, жөндеу және техникалық қызмет көсету (түрлері бойынша)</w:t>
            </w:r>
            <w:r>
              <w:br/>
            </w:r>
            <w:r>
              <w:rPr>
                <w:rFonts w:ascii="Times New Roman"/>
                <w:b w:val="false"/>
                <w:i w:val="false"/>
                <w:color w:val="000000"/>
                <w:sz w:val="20"/>
              </w:rPr>
              <w:t>
1303000 - Теміржол көлігіндегі автоматика, телемеханика және қозғалысты басқару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(орысша)</w:t>
            </w:r>
            <w:r>
              <w:br/>
            </w:r>
            <w:r>
              <w:rPr>
                <w:rFonts w:ascii="Times New Roman"/>
                <w:b w:val="false"/>
                <w:i w:val="false"/>
                <w:color w:val="000000"/>
                <w:sz w:val="20"/>
              </w:rPr>
              <w:t>
25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341 800</w:t>
            </w:r>
            <w:r>
              <w:br/>
            </w:r>
            <w:r>
              <w:rPr>
                <w:rFonts w:ascii="Times New Roman"/>
                <w:b w:val="false"/>
                <w:i w:val="false"/>
                <w:color w:val="000000"/>
                <w:sz w:val="20"/>
              </w:rPr>
              <w:t>
341 800</w:t>
            </w:r>
            <w:r>
              <w:br/>
            </w:r>
            <w:r>
              <w:rPr>
                <w:rFonts w:ascii="Times New Roman"/>
                <w:b w:val="false"/>
                <w:i w:val="false"/>
                <w:color w:val="000000"/>
                <w:sz w:val="20"/>
              </w:rPr>
              <w:t>
341 800</w:t>
            </w:r>
            <w:r>
              <w:br/>
            </w:r>
            <w:r>
              <w:rPr>
                <w:rFonts w:ascii="Times New Roman"/>
                <w:b w:val="false"/>
                <w:i w:val="false"/>
                <w:color w:val="000000"/>
                <w:sz w:val="20"/>
              </w:rPr>
              <w:t>
341 800</w:t>
            </w:r>
            <w:r>
              <w:br/>
            </w:r>
            <w:r>
              <w:rPr>
                <w:rFonts w:ascii="Times New Roman"/>
                <w:b w:val="false"/>
                <w:i w:val="false"/>
                <w:color w:val="000000"/>
                <w:sz w:val="20"/>
              </w:rPr>
              <w:t>
313 900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75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 әкімшісі - Алматы қаласы Қоғамдық денсаулық басқармасы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колледжі" шаруашылық жүргізу құқығымен коммуналдық мемлекеттік кәсіпорны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 Медбикелік іс</w:t>
            </w:r>
            <w:r>
              <w:br/>
            </w:r>
            <w:r>
              <w:rPr>
                <w:rFonts w:ascii="Times New Roman"/>
                <w:b w:val="false"/>
                <w:i w:val="false"/>
                <w:color w:val="000000"/>
                <w:sz w:val="20"/>
              </w:rPr>
              <w:t>
0301000 - Емдеу ісі</w:t>
            </w:r>
            <w:r>
              <w:br/>
            </w:r>
            <w:r>
              <w:rPr>
                <w:rFonts w:ascii="Times New Roman"/>
                <w:b w:val="false"/>
                <w:i w:val="false"/>
                <w:color w:val="000000"/>
                <w:sz w:val="20"/>
              </w:rPr>
              <w:t>
0305000 - Лабораториялық диагностика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br/>
            </w:r>
            <w:r>
              <w:rPr>
                <w:rFonts w:ascii="Times New Roman"/>
                <w:b w:val="false"/>
                <w:i w:val="false"/>
                <w:color w:val="000000"/>
                <w:sz w:val="20"/>
              </w:rPr>
              <w:t>
75</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50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25 (орысша)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технико-экономикалық қатынас жолдары колледжі" </w:t>
            </w:r>
            <w:r>
              <w:br/>
            </w:r>
            <w:r>
              <w:rPr>
                <w:rFonts w:ascii="Times New Roman"/>
                <w:b w:val="false"/>
                <w:i w:val="false"/>
                <w:color w:val="000000"/>
                <w:sz w:val="20"/>
              </w:rPr>
              <w:t>
жауапкершілігі шектеулі серіктестігі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1108000 - Теміржол жылжымалы құрамдарын пайдалану, жөндеу және техникалық қызмет көрсету (түрлер бойынша)</w:t>
            </w:r>
            <w:r>
              <w:br/>
            </w:r>
            <w:r>
              <w:rPr>
                <w:rFonts w:ascii="Times New Roman"/>
                <w:b w:val="false"/>
                <w:i w:val="false"/>
                <w:color w:val="000000"/>
                <w:sz w:val="20"/>
              </w:rPr>
              <w:t>
1201000 - Автомобиль көлігіне техникалық қызмет көрсету, жөндеу және пайдалану</w:t>
            </w:r>
            <w:r>
              <w:br/>
            </w:r>
            <w:r>
              <w:rPr>
                <w:rFonts w:ascii="Times New Roman"/>
                <w:b w:val="false"/>
                <w:i w:val="false"/>
                <w:color w:val="000000"/>
                <w:sz w:val="20"/>
              </w:rPr>
              <w:t>
1203000 - Теміржол көлігімен тасымалдауды ұйымдастыру және қозғалысты басқару</w:t>
            </w:r>
            <w:r>
              <w:br/>
            </w:r>
            <w:r>
              <w:rPr>
                <w:rFonts w:ascii="Times New Roman"/>
                <w:b w:val="false"/>
                <w:i w:val="false"/>
                <w:color w:val="000000"/>
                <w:sz w:val="20"/>
              </w:rPr>
              <w:t>
1303000 - Теміржол көлігіндегі автоматика, телемеханика және қозғалысты басқару</w:t>
            </w:r>
            <w:r>
              <w:br/>
            </w:r>
            <w:r>
              <w:rPr>
                <w:rFonts w:ascii="Times New Roman"/>
                <w:b w:val="false"/>
                <w:i w:val="false"/>
                <w:color w:val="000000"/>
                <w:sz w:val="20"/>
              </w:rPr>
              <w:t>
1304000 - Есептеу техникасы және бағдарламалық қамтамасыз ету (түрлері бойынша)</w:t>
            </w:r>
            <w:r>
              <w:br/>
            </w:r>
            <w:r>
              <w:rPr>
                <w:rFonts w:ascii="Times New Roman"/>
                <w:b w:val="false"/>
                <w:i w:val="false"/>
                <w:color w:val="000000"/>
                <w:sz w:val="20"/>
              </w:rPr>
              <w:t>
1409000 - Теміржол құрылысы, жол және жол шаруашылығы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25</w:t>
            </w:r>
            <w:r>
              <w:br/>
            </w:r>
            <w:r>
              <w:rPr>
                <w:rFonts w:ascii="Times New Roman"/>
                <w:b w:val="false"/>
                <w:i w:val="false"/>
                <w:color w:val="000000"/>
                <w:sz w:val="20"/>
              </w:rPr>
              <w:t>
75</w:t>
            </w:r>
            <w:r>
              <w:br/>
            </w:r>
            <w:r>
              <w:rPr>
                <w:rFonts w:ascii="Times New Roman"/>
                <w:b w:val="false"/>
                <w:i w:val="false"/>
                <w:color w:val="000000"/>
                <w:sz w:val="20"/>
              </w:rPr>
              <w:t>
75</w:t>
            </w:r>
            <w:r>
              <w:br/>
            </w:r>
            <w:r>
              <w:rPr>
                <w:rFonts w:ascii="Times New Roman"/>
                <w:b w:val="false"/>
                <w:i w:val="false"/>
                <w:color w:val="000000"/>
                <w:sz w:val="20"/>
              </w:rPr>
              <w:t>
50</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50 (қазақша)</w:t>
            </w:r>
            <w:r>
              <w:br/>
            </w:r>
            <w:r>
              <w:rPr>
                <w:rFonts w:ascii="Times New Roman"/>
                <w:b w:val="false"/>
                <w:i w:val="false"/>
                <w:color w:val="000000"/>
                <w:sz w:val="20"/>
              </w:rPr>
              <w:t>
25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(қазақша)</w:t>
            </w:r>
            <w:r>
              <w:br/>
            </w:r>
            <w:r>
              <w:rPr>
                <w:rFonts w:ascii="Times New Roman"/>
                <w:b w:val="false"/>
                <w:i w:val="false"/>
                <w:color w:val="000000"/>
                <w:sz w:val="20"/>
              </w:rPr>
              <w:t>
50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колледжі" мекемесі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r>
              <w:br/>
            </w:r>
            <w:r>
              <w:rPr>
                <w:rFonts w:ascii="Times New Roman"/>
                <w:b w:val="false"/>
                <w:i w:val="false"/>
                <w:color w:val="000000"/>
                <w:sz w:val="20"/>
              </w:rPr>
              <w:t>
0911000 - Электрлік және электромеханикалық жабдықтарды техникалық пайдалану, қызмет көрсету және жөндеу</w:t>
            </w:r>
            <w:r>
              <w:br/>
            </w:r>
            <w:r>
              <w:rPr>
                <w:rFonts w:ascii="Times New Roman"/>
                <w:b w:val="false"/>
                <w:i w:val="false"/>
                <w:color w:val="000000"/>
                <w:sz w:val="20"/>
              </w:rPr>
              <w:t>
1304000 - Есептеу техникасы және бағдарламалық қамтамасыз ету (түрлері бойынша)</w:t>
            </w:r>
            <w:r>
              <w:br/>
            </w:r>
            <w:r>
              <w:rPr>
                <w:rFonts w:ascii="Times New Roman"/>
                <w:b w:val="false"/>
                <w:i w:val="false"/>
                <w:color w:val="000000"/>
                <w:sz w:val="20"/>
              </w:rPr>
              <w:t>
0515000 - Менеджмент (салалар</w:t>
            </w:r>
            <w:r>
              <w:br/>
            </w:r>
            <w:r>
              <w:rPr>
                <w:rFonts w:ascii="Times New Roman"/>
                <w:b w:val="false"/>
                <w:i w:val="false"/>
                <w:color w:val="000000"/>
                <w:sz w:val="20"/>
              </w:rPr>
              <w:t>
бойынша)</w:t>
            </w:r>
            <w:r>
              <w:br/>
            </w:r>
            <w:r>
              <w:rPr>
                <w:rFonts w:ascii="Times New Roman"/>
                <w:b w:val="false"/>
                <w:i w:val="false"/>
                <w:color w:val="000000"/>
                <w:sz w:val="20"/>
              </w:rPr>
              <w:t>
1202000 - Көлікпен тасымалдауды ұйымдастыру және қозғалысты басқару (автомобильді көлік)</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25</w:t>
            </w:r>
            <w:r>
              <w:br/>
            </w:r>
            <w:r>
              <w:rPr>
                <w:rFonts w:ascii="Times New Roman"/>
                <w:b w:val="false"/>
                <w:i w:val="false"/>
                <w:color w:val="000000"/>
                <w:sz w:val="20"/>
              </w:rPr>
              <w:t>
75</w:t>
            </w:r>
            <w:r>
              <w:br/>
            </w:r>
            <w:r>
              <w:rPr>
                <w:rFonts w:ascii="Times New Roman"/>
                <w:b w:val="false"/>
                <w:i w:val="false"/>
                <w:color w:val="000000"/>
                <w:sz w:val="20"/>
              </w:rPr>
              <w:t>
25</w:t>
            </w:r>
            <w:r>
              <w:br/>
            </w:r>
            <w:r>
              <w:rPr>
                <w:rFonts w:ascii="Times New Roman"/>
                <w:b w:val="false"/>
                <w:i w:val="false"/>
                <w:color w:val="000000"/>
                <w:sz w:val="20"/>
              </w:rPr>
              <w:t>
25</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1218000 - Тамақ өнеркәсібі кәсіпорындарының жабдықтары</w:t>
            </w:r>
            <w:r>
              <w:br/>
            </w:r>
            <w:r>
              <w:rPr>
                <w:rFonts w:ascii="Times New Roman"/>
                <w:b w:val="false"/>
                <w:i w:val="false"/>
                <w:color w:val="000000"/>
                <w:sz w:val="20"/>
              </w:rPr>
              <w:t>
1219000 - Нан, макарон және кондитер өндірісі</w:t>
            </w:r>
            <w:r>
              <w:br/>
            </w:r>
            <w:r>
              <w:rPr>
                <w:rFonts w:ascii="Times New Roman"/>
                <w:b w:val="false"/>
                <w:i w:val="false"/>
                <w:color w:val="000000"/>
                <w:sz w:val="20"/>
              </w:rPr>
              <w:t>
1226000 - Тамақтандыру кәсіпорындары өндірісі тағамдарының технологиясы және оны ұйымдастыру</w:t>
            </w:r>
            <w:r>
              <w:br/>
            </w:r>
            <w:r>
              <w:rPr>
                <w:rFonts w:ascii="Times New Roman"/>
                <w:b w:val="false"/>
                <w:i w:val="false"/>
                <w:color w:val="000000"/>
                <w:sz w:val="20"/>
              </w:rPr>
              <w:t>
1224000 - Сүт өнімдерін өндіру</w:t>
            </w:r>
            <w:r>
              <w:br/>
            </w:r>
            <w:r>
              <w:rPr>
                <w:rFonts w:ascii="Times New Roman"/>
                <w:b w:val="false"/>
                <w:i w:val="false"/>
                <w:color w:val="000000"/>
                <w:sz w:val="20"/>
              </w:rPr>
              <w:t>
1223000 - Сыра, алкогольсіз және спиртті ішімдіктер өндірісі</w:t>
            </w:r>
            <w:r>
              <w:br/>
            </w:r>
            <w:r>
              <w:rPr>
                <w:rFonts w:ascii="Times New Roman"/>
                <w:b w:val="false"/>
                <w:i w:val="false"/>
                <w:color w:val="000000"/>
                <w:sz w:val="20"/>
              </w:rPr>
              <w:t>
0508000 - Тамақтандыруды ұйымдастыру</w:t>
            </w:r>
            <w:r>
              <w:br/>
            </w:r>
            <w:r>
              <w:rPr>
                <w:rFonts w:ascii="Times New Roman"/>
                <w:b w:val="false"/>
                <w:i w:val="false"/>
                <w:color w:val="000000"/>
                <w:sz w:val="20"/>
              </w:rPr>
              <w:t>
0601000 - Стандарттау, метрология және сертификаттау</w:t>
            </w:r>
            <w:r>
              <w:br/>
            </w:r>
            <w:r>
              <w:rPr>
                <w:rFonts w:ascii="Times New Roman"/>
                <w:b w:val="false"/>
                <w:i w:val="false"/>
                <w:color w:val="000000"/>
                <w:sz w:val="20"/>
              </w:rPr>
              <w:t>
1305000 - Ақпараттық жүйелер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25 (орысша)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университетінің экономикалық колледжі" мекемесі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0515000 - Менеджмент (саудада)</w:t>
            </w:r>
            <w:r>
              <w:br/>
            </w:r>
            <w:r>
              <w:rPr>
                <w:rFonts w:ascii="Times New Roman"/>
                <w:b w:val="false"/>
                <w:i w:val="false"/>
                <w:color w:val="000000"/>
                <w:sz w:val="20"/>
              </w:rPr>
              <w:t>
0518000 - Есеп және аудит (салалар бойынша)</w:t>
            </w:r>
            <w:r>
              <w:br/>
            </w:r>
            <w:r>
              <w:rPr>
                <w:rFonts w:ascii="Times New Roman"/>
                <w:b w:val="false"/>
                <w:i w:val="false"/>
                <w:color w:val="000000"/>
                <w:sz w:val="20"/>
              </w:rPr>
              <w:t>
0516000 - Қаржы (салалар бойынша)</w:t>
            </w:r>
            <w:r>
              <w:br/>
            </w:r>
            <w:r>
              <w:rPr>
                <w:rFonts w:ascii="Times New Roman"/>
                <w:b w:val="false"/>
                <w:i w:val="false"/>
                <w:color w:val="000000"/>
                <w:sz w:val="20"/>
              </w:rPr>
              <w:t>
1304000 - Есептеу техникасы және бағдарламалық қамтамасыз ету (түрлері бойынша)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75</w:t>
            </w:r>
            <w:r>
              <w:br/>
            </w:r>
            <w:r>
              <w:rPr>
                <w:rFonts w:ascii="Times New Roman"/>
                <w:b w:val="false"/>
                <w:i w:val="false"/>
                <w:color w:val="000000"/>
                <w:sz w:val="20"/>
              </w:rPr>
              <w:t>
75</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50 (қазақша)</w:t>
            </w:r>
            <w:r>
              <w:br/>
            </w:r>
            <w:r>
              <w:rPr>
                <w:rFonts w:ascii="Times New Roman"/>
                <w:b w:val="false"/>
                <w:i w:val="false"/>
                <w:color w:val="000000"/>
                <w:sz w:val="20"/>
              </w:rPr>
              <w:t>
25 (орысша)</w:t>
            </w:r>
            <w:r>
              <w:br/>
            </w:r>
            <w:r>
              <w:rPr>
                <w:rFonts w:ascii="Times New Roman"/>
                <w:b w:val="false"/>
                <w:i w:val="false"/>
                <w:color w:val="000000"/>
                <w:sz w:val="20"/>
              </w:rPr>
              <w:t>
50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(қазақша)</w:t>
            </w:r>
            <w:r>
              <w:br/>
            </w:r>
            <w:r>
              <w:rPr>
                <w:rFonts w:ascii="Times New Roman"/>
                <w:b w:val="false"/>
                <w:i w:val="false"/>
                <w:color w:val="000000"/>
                <w:sz w:val="20"/>
              </w:rPr>
              <w:t>
75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қаржылық - құқықтық және технологиялық колледжі" коммерциялық емес жекеменшік мекемесі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 (түрлері бойынша)</w:t>
            </w:r>
            <w:r>
              <w:br/>
            </w:r>
            <w:r>
              <w:rPr>
                <w:rFonts w:ascii="Times New Roman"/>
                <w:b w:val="false"/>
                <w:i w:val="false"/>
                <w:color w:val="000000"/>
                <w:sz w:val="20"/>
              </w:rPr>
              <w:t>
1226000 - Тамақтандыру кәсіпорындары өндірісі тағамдарының технологиясы және оны ұйымдастыру</w:t>
            </w:r>
            <w:r>
              <w:br/>
            </w:r>
            <w:r>
              <w:rPr>
                <w:rFonts w:ascii="Times New Roman"/>
                <w:b w:val="false"/>
                <w:i w:val="false"/>
                <w:color w:val="000000"/>
                <w:sz w:val="20"/>
              </w:rPr>
              <w:t>
1219000 - Нан пісіру, макарон және кондитер өндірісі</w:t>
            </w:r>
            <w:r>
              <w:br/>
            </w:r>
            <w:r>
              <w:rPr>
                <w:rFonts w:ascii="Times New Roman"/>
                <w:b w:val="false"/>
                <w:i w:val="false"/>
                <w:color w:val="000000"/>
                <w:sz w:val="20"/>
              </w:rPr>
              <w:t>
0601000 - Стандарттау, метрология, және сертификаттау</w:t>
            </w:r>
            <w:r>
              <w:br/>
            </w:r>
            <w:r>
              <w:rPr>
                <w:rFonts w:ascii="Times New Roman"/>
                <w:b w:val="false"/>
                <w:i w:val="false"/>
                <w:color w:val="000000"/>
                <w:sz w:val="20"/>
              </w:rPr>
              <w:t>
(салалар бойынша)</w:t>
            </w:r>
            <w:r>
              <w:br/>
            </w:r>
            <w:r>
              <w:rPr>
                <w:rFonts w:ascii="Times New Roman"/>
                <w:b w:val="false"/>
                <w:i w:val="false"/>
                <w:color w:val="000000"/>
                <w:sz w:val="20"/>
              </w:rPr>
              <w:t>
0518000 - Есеп және аудит (салалар бойынша)</w:t>
            </w:r>
            <w:r>
              <w:br/>
            </w:r>
            <w:r>
              <w:rPr>
                <w:rFonts w:ascii="Times New Roman"/>
                <w:b w:val="false"/>
                <w:i w:val="false"/>
                <w:color w:val="000000"/>
                <w:sz w:val="20"/>
              </w:rPr>
              <w:t>
0508000 - Тамақтандыруды ұйымдастыру</w:t>
            </w:r>
            <w:r>
              <w:br/>
            </w:r>
            <w:r>
              <w:rPr>
                <w:rFonts w:ascii="Times New Roman"/>
                <w:b w:val="false"/>
                <w:i w:val="false"/>
                <w:color w:val="000000"/>
                <w:sz w:val="20"/>
              </w:rPr>
              <w:t>
0507000 - Қонақ үй шаруашылығына қызмет көрсетуді ұйымдастыру</w:t>
            </w:r>
            <w:r>
              <w:br/>
            </w:r>
            <w:r>
              <w:rPr>
                <w:rFonts w:ascii="Times New Roman"/>
                <w:b w:val="false"/>
                <w:i w:val="false"/>
                <w:color w:val="000000"/>
                <w:sz w:val="20"/>
              </w:rPr>
              <w:t>
0513000 - Маркетинг</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50</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50</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(қазақша)</w:t>
            </w:r>
            <w:r>
              <w:br/>
            </w:r>
            <w:r>
              <w:rPr>
                <w:rFonts w:ascii="Times New Roman"/>
                <w:b w:val="false"/>
                <w:i w:val="false"/>
                <w:color w:val="000000"/>
                <w:sz w:val="20"/>
              </w:rPr>
              <w:t>
100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темір жол көлігі колледжі" білім беру мекемесі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1303000 - Теміржол көлігіндегі автоматика, телемеханика және қозғалысты басқару</w:t>
            </w:r>
            <w:r>
              <w:br/>
            </w:r>
            <w:r>
              <w:rPr>
                <w:rFonts w:ascii="Times New Roman"/>
                <w:b w:val="false"/>
                <w:i w:val="false"/>
                <w:color w:val="000000"/>
                <w:sz w:val="20"/>
              </w:rPr>
              <w:t>
1108000 - Теміржол жылжымалы құрамдарын пайдалану, жөндеу және техникалық қызмет көрсету (түрлер бойынша)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"Сымбат" дизайн және технология академиясы" білім беру мекемесі </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0402000 - Дизайн (бейін бойынша)</w:t>
            </w:r>
            <w:r>
              <w:br/>
            </w:r>
            <w:r>
              <w:rPr>
                <w:rFonts w:ascii="Times New Roman"/>
                <w:b w:val="false"/>
                <w:i w:val="false"/>
                <w:color w:val="000000"/>
                <w:sz w:val="20"/>
              </w:rPr>
              <w:t>
0506000 - Шаштараз өнері және сәндік косметика</w:t>
            </w:r>
            <w:r>
              <w:br/>
            </w:r>
            <w:r>
              <w:rPr>
                <w:rFonts w:ascii="Times New Roman"/>
                <w:b w:val="false"/>
                <w:i w:val="false"/>
                <w:color w:val="000000"/>
                <w:sz w:val="20"/>
              </w:rPr>
              <w:t>
0601000 - Стандарттау, метрология және сертификаттау (салалар бойынша)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100</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50 (орысша)</w:t>
            </w:r>
            <w:r>
              <w:br/>
            </w:r>
            <w:r>
              <w:rPr>
                <w:rFonts w:ascii="Times New Roman"/>
                <w:b w:val="false"/>
                <w:i w:val="false"/>
                <w:color w:val="000000"/>
                <w:sz w:val="20"/>
              </w:rPr>
              <w:t>
25 (қазақша)</w:t>
            </w:r>
            <w:r>
              <w:br/>
            </w:r>
            <w:r>
              <w:rPr>
                <w:rFonts w:ascii="Times New Roman"/>
                <w:b w:val="false"/>
                <w:i w:val="false"/>
                <w:color w:val="000000"/>
                <w:sz w:val="20"/>
              </w:rPr>
              <w:t>
50 (орысша)</w:t>
            </w:r>
            <w:r>
              <w:br/>
            </w:r>
            <w:r>
              <w:rPr>
                <w:rFonts w:ascii="Times New Roman"/>
                <w:b w:val="false"/>
                <w:i w:val="false"/>
                <w:color w:val="000000"/>
                <w:sz w:val="20"/>
              </w:rPr>
              <w:t xml:space="preserve">
25 (қазақша)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100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құрылыс және менеджмент колледжі"</w:t>
            </w:r>
            <w:r>
              <w:br/>
            </w:r>
            <w:r>
              <w:rPr>
                <w:rFonts w:ascii="Times New Roman"/>
                <w:b w:val="false"/>
                <w:i w:val="false"/>
                <w:color w:val="000000"/>
                <w:sz w:val="20"/>
              </w:rPr>
              <w:t>
жауапкершілігі шектеулі серіктестігі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 Ғимараттар мен құрылғыларды салу және пайдалану</w:t>
            </w:r>
            <w:r>
              <w:br/>
            </w:r>
            <w:r>
              <w:rPr>
                <w:rFonts w:ascii="Times New Roman"/>
                <w:b w:val="false"/>
                <w:i w:val="false"/>
                <w:color w:val="000000"/>
                <w:sz w:val="20"/>
              </w:rPr>
              <w:t>
1405000 - Газ жабдықтау жабдықтарын және жүйесін монтаждау және пайдалану</w:t>
            </w:r>
            <w:r>
              <w:br/>
            </w:r>
            <w:r>
              <w:rPr>
                <w:rFonts w:ascii="Times New Roman"/>
                <w:b w:val="false"/>
                <w:i w:val="false"/>
                <w:color w:val="000000"/>
                <w:sz w:val="20"/>
              </w:rPr>
              <w:t>
0514000 - Бағалау (салалар және қолдану бойынша)</w:t>
            </w:r>
            <w:r>
              <w:br/>
            </w:r>
            <w:r>
              <w:rPr>
                <w:rFonts w:ascii="Times New Roman"/>
                <w:b w:val="false"/>
                <w:i w:val="false"/>
                <w:color w:val="000000"/>
                <w:sz w:val="20"/>
              </w:rPr>
              <w:t>
1417000 - Интерьер дизайны, азаматтық ғимараттарды қалпына келтіру және қайта жаңғырту</w:t>
            </w:r>
            <w:r>
              <w:br/>
            </w:r>
            <w:r>
              <w:rPr>
                <w:rFonts w:ascii="Times New Roman"/>
                <w:b w:val="false"/>
                <w:i w:val="false"/>
                <w:color w:val="000000"/>
                <w:sz w:val="20"/>
              </w:rPr>
              <w:t>
1418000 - Сәулет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(орысша)</w:t>
            </w:r>
            <w:r>
              <w:br/>
            </w:r>
            <w:r>
              <w:rPr>
                <w:rFonts w:ascii="Times New Roman"/>
                <w:b w:val="false"/>
                <w:i w:val="false"/>
                <w:color w:val="000000"/>
                <w:sz w:val="20"/>
              </w:rPr>
              <w:t>
25 (орысша)</w:t>
            </w:r>
            <w:r>
              <w:br/>
            </w:r>
            <w:r>
              <w:rPr>
                <w:rFonts w:ascii="Times New Roman"/>
                <w:b w:val="false"/>
                <w:i w:val="false"/>
                <w:color w:val="000000"/>
                <w:sz w:val="20"/>
              </w:rPr>
              <w:t>
25 (орысша)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125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Қазақ-Америкалық Университеті жауапкершілігі шектеулі серіктестігі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1306000 - Радиоэлектроника және байланыс </w:t>
            </w:r>
            <w:r>
              <w:br/>
            </w:r>
            <w:r>
              <w:rPr>
                <w:rFonts w:ascii="Times New Roman"/>
                <w:b w:val="false"/>
                <w:i w:val="false"/>
                <w:color w:val="000000"/>
                <w:sz w:val="20"/>
              </w:rPr>
              <w:t>
1309000 - Оптикалық және электронды жабдықтар</w:t>
            </w:r>
            <w:r>
              <w:br/>
            </w:r>
            <w:r>
              <w:rPr>
                <w:rFonts w:ascii="Times New Roman"/>
                <w:b w:val="false"/>
                <w:i w:val="false"/>
                <w:color w:val="000000"/>
                <w:sz w:val="20"/>
              </w:rPr>
              <w:t>
1304000 - Есептеу техникасы және бағдарламалық қамтамасыз ету (түрлері бойынша)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br/>
            </w:r>
            <w:r>
              <w:rPr>
                <w:rFonts w:ascii="Times New Roman"/>
                <w:b w:val="false"/>
                <w:i w:val="false"/>
                <w:color w:val="000000"/>
                <w:sz w:val="20"/>
              </w:rPr>
              <w:t>
50</w:t>
            </w:r>
            <w:r>
              <w:br/>
            </w:r>
            <w:r>
              <w:rPr>
                <w:rFonts w:ascii="Times New Roman"/>
                <w:b w:val="false"/>
                <w:i w:val="false"/>
                <w:color w:val="000000"/>
                <w:sz w:val="20"/>
              </w:rPr>
              <w:t>
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(орысша)</w:t>
            </w:r>
            <w:r>
              <w:br/>
            </w:r>
            <w:r>
              <w:rPr>
                <w:rFonts w:ascii="Times New Roman"/>
                <w:b w:val="false"/>
                <w:i w:val="false"/>
                <w:color w:val="000000"/>
                <w:sz w:val="20"/>
              </w:rPr>
              <w:t>
25 (қазақша)</w:t>
            </w:r>
            <w:r>
              <w:br/>
            </w:r>
            <w:r>
              <w:rPr>
                <w:rFonts w:ascii="Times New Roman"/>
                <w:b w:val="false"/>
                <w:i w:val="false"/>
                <w:color w:val="000000"/>
                <w:sz w:val="20"/>
              </w:rPr>
              <w:t>
50 (қазақша)</w:t>
            </w:r>
            <w:r>
              <w:br/>
            </w: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100(қазақша)</w:t>
            </w:r>
            <w:r>
              <w:br/>
            </w:r>
            <w:r>
              <w:rPr>
                <w:rFonts w:ascii="Times New Roman"/>
                <w:b w:val="false"/>
                <w:i w:val="false"/>
                <w:color w:val="000000"/>
                <w:sz w:val="20"/>
              </w:rPr>
              <w:t>
100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инновациялық техникалық колледжі" жауапкершілігі шектеулі серіктестігі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 (түрлері бойынша)</w:t>
            </w:r>
            <w:r>
              <w:br/>
            </w:r>
            <w:r>
              <w:rPr>
                <w:rFonts w:ascii="Times New Roman"/>
                <w:b w:val="false"/>
                <w:i w:val="false"/>
                <w:color w:val="000000"/>
                <w:sz w:val="20"/>
              </w:rPr>
              <w:t>
0518000 - Есеп және аудит (салалар бойынша)</w:t>
            </w:r>
            <w:r>
              <w:br/>
            </w:r>
            <w:r>
              <w:rPr>
                <w:rFonts w:ascii="Times New Roman"/>
                <w:b w:val="false"/>
                <w:i w:val="false"/>
                <w:color w:val="000000"/>
                <w:sz w:val="20"/>
              </w:rPr>
              <w:t xml:space="preserve">
1305000 - Ақпараттық жүйелер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25</w:t>
            </w:r>
            <w:r>
              <w:br/>
            </w:r>
            <w:r>
              <w:rPr>
                <w:rFonts w:ascii="Times New Roman"/>
                <w:b w:val="false"/>
                <w:i w:val="false"/>
                <w:color w:val="000000"/>
                <w:sz w:val="20"/>
              </w:rPr>
              <w:t>
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75 (орысша)</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125(қазақша)</w:t>
            </w:r>
            <w:r>
              <w:br/>
            </w:r>
            <w:r>
              <w:rPr>
                <w:rFonts w:ascii="Times New Roman"/>
                <w:b w:val="false"/>
                <w:i w:val="false"/>
                <w:color w:val="000000"/>
                <w:sz w:val="20"/>
              </w:rPr>
              <w:t>
100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 колледжі білім беру мекемесі" жауапкершілігі шектеулі серіктестігі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 Нан пісіру, макарон және кондитер өндірісі</w:t>
            </w:r>
            <w:r>
              <w:br/>
            </w:r>
            <w:r>
              <w:rPr>
                <w:rFonts w:ascii="Times New Roman"/>
                <w:b w:val="false"/>
                <w:i w:val="false"/>
                <w:color w:val="000000"/>
                <w:sz w:val="20"/>
              </w:rPr>
              <w:t>
0508000 - Тамақтандыруды ұйымдастыру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50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(орысша)</w:t>
            </w:r>
            <w:r>
              <w:br/>
            </w:r>
            <w:r>
              <w:rPr>
                <w:rFonts w:ascii="Times New Roman"/>
                <w:b w:val="false"/>
                <w:i w:val="false"/>
                <w:color w:val="000000"/>
                <w:sz w:val="20"/>
              </w:rPr>
              <w:t>
25 (орысша)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50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75(орысша)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коммуникация халықаралық колледжі" мекемесі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 Радиоэлектроника және байланыс (түрлері бойынша)</w:t>
            </w:r>
            <w:r>
              <w:br/>
            </w:r>
            <w:r>
              <w:rPr>
                <w:rFonts w:ascii="Times New Roman"/>
                <w:b w:val="false"/>
                <w:i w:val="false"/>
                <w:color w:val="000000"/>
                <w:sz w:val="20"/>
              </w:rPr>
              <w:t>
0515000 - Менеджмент (салалар бойынша)</w:t>
            </w:r>
            <w:r>
              <w:br/>
            </w:r>
            <w:r>
              <w:rPr>
                <w:rFonts w:ascii="Times New Roman"/>
                <w:b w:val="false"/>
                <w:i w:val="false"/>
                <w:color w:val="000000"/>
                <w:sz w:val="20"/>
              </w:rPr>
              <w:t>
1305000 - Ақпараттық жүйелер (қолдану салалары бойынша)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50</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50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қазақ-қытай тіл колледжі" жекеменшік мекемесі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0511000 - Туризм</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автомобиль-жол колледжі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1410000 - Автомобиль жолдары мен аэродромдар салу </w:t>
            </w:r>
            <w:r>
              <w:br/>
            </w:r>
            <w:r>
              <w:rPr>
                <w:rFonts w:ascii="Times New Roman"/>
                <w:b w:val="false"/>
                <w:i w:val="false"/>
                <w:color w:val="000000"/>
                <w:sz w:val="20"/>
              </w:rPr>
              <w:t>
1201000 - Автомобиль көлігіне техникалық қызмет көрсету, жөндеу және пайдалану</w:t>
            </w:r>
            <w:r>
              <w:br/>
            </w:r>
            <w:r>
              <w:rPr>
                <w:rFonts w:ascii="Times New Roman"/>
                <w:b w:val="false"/>
                <w:i w:val="false"/>
                <w:color w:val="000000"/>
                <w:sz w:val="20"/>
              </w:rPr>
              <w:t>
1202000 - Көліктегі қозғалысты басқару және тасымалдауды ұйымдастыру (салалар бойынша)</w:t>
            </w:r>
            <w:r>
              <w:br/>
            </w:r>
            <w:r>
              <w:rPr>
                <w:rFonts w:ascii="Times New Roman"/>
                <w:b w:val="false"/>
                <w:i w:val="false"/>
                <w:color w:val="000000"/>
                <w:sz w:val="20"/>
              </w:rPr>
              <w:t>
1402000 - Жол-құрылыс машиналарын техникалық пайдалану (түрлері бойынша)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25</w:t>
            </w:r>
            <w:r>
              <w:br/>
            </w:r>
            <w:r>
              <w:rPr>
                <w:rFonts w:ascii="Times New Roman"/>
                <w:b w:val="false"/>
                <w:i w:val="false"/>
                <w:color w:val="000000"/>
                <w:sz w:val="20"/>
              </w:rPr>
              <w:t>
100</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(орысша)</w:t>
            </w:r>
            <w:r>
              <w:br/>
            </w:r>
            <w:r>
              <w:rPr>
                <w:rFonts w:ascii="Times New Roman"/>
                <w:b w:val="false"/>
                <w:i w:val="false"/>
                <w:color w:val="000000"/>
                <w:sz w:val="20"/>
              </w:rPr>
              <w:t>
50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r>
              <w:br/>
            </w:r>
            <w:r>
              <w:rPr>
                <w:rFonts w:ascii="Times New Roman"/>
                <w:b w:val="false"/>
                <w:i w:val="false"/>
                <w:color w:val="000000"/>
                <w:sz w:val="20"/>
              </w:rPr>
              <w:t>
75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Демирел атындағы "Мектеп-интернат-колледж" мекемесі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 Бастауыш білім беру</w:t>
            </w:r>
            <w:r>
              <w:br/>
            </w:r>
            <w:r>
              <w:rPr>
                <w:rFonts w:ascii="Times New Roman"/>
                <w:b w:val="false"/>
                <w:i w:val="false"/>
                <w:color w:val="000000"/>
                <w:sz w:val="20"/>
              </w:rPr>
              <w:t xml:space="preserve">
0111000 - Негізгі орта білім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инновциялық экономика және басқару академиясы жанындағы қаржы экономикалық колледжі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1305000 - Ақпараттық жүйелер</w:t>
            </w:r>
            <w:r>
              <w:br/>
            </w:r>
            <w:r>
              <w:rPr>
                <w:rFonts w:ascii="Times New Roman"/>
                <w:b w:val="false"/>
                <w:i w:val="false"/>
                <w:color w:val="000000"/>
                <w:sz w:val="20"/>
              </w:rPr>
              <w:t>
0513000 - Маркетинг</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xml:space="preserve">
25 (орысша)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жанындағы "Әділет" колледжі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w:t>
            </w:r>
            <w:r>
              <w:br/>
            </w:r>
            <w:r>
              <w:rPr>
                <w:rFonts w:ascii="Times New Roman"/>
                <w:b w:val="false"/>
                <w:i w:val="false"/>
                <w:color w:val="000000"/>
                <w:sz w:val="20"/>
              </w:rPr>
              <w:t>
0507000 - Қонақ үй шаруашылығына қызмет көрсетуді ұйымдастыру</w:t>
            </w:r>
            <w:r>
              <w:br/>
            </w:r>
            <w:r>
              <w:rPr>
                <w:rFonts w:ascii="Times New Roman"/>
                <w:b w:val="false"/>
                <w:i w:val="false"/>
                <w:color w:val="000000"/>
                <w:sz w:val="20"/>
              </w:rPr>
              <w:t>
0515000 - Менеджмент (салалар бойынша)</w:t>
            </w:r>
            <w:r>
              <w:br/>
            </w:r>
            <w:r>
              <w:rPr>
                <w:rFonts w:ascii="Times New Roman"/>
                <w:b w:val="false"/>
                <w:i w:val="false"/>
                <w:color w:val="000000"/>
                <w:sz w:val="20"/>
              </w:rPr>
              <w:t>
0518000 - Есеп және аудит (салалар бойынша)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50</w:t>
            </w:r>
            <w:r>
              <w:br/>
            </w:r>
            <w:r>
              <w:rPr>
                <w:rFonts w:ascii="Times New Roman"/>
                <w:b w:val="false"/>
                <w:i w:val="false"/>
                <w:color w:val="000000"/>
                <w:sz w:val="20"/>
              </w:rPr>
              <w:t>
50</w:t>
            </w:r>
            <w:r>
              <w:br/>
            </w:r>
            <w:r>
              <w:rPr>
                <w:rFonts w:ascii="Times New Roman"/>
                <w:b w:val="false"/>
                <w:i w:val="false"/>
                <w:color w:val="000000"/>
                <w:sz w:val="20"/>
              </w:rPr>
              <w:t>
75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50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50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125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бас сәулет-құрылыс академиясының жанындағы колледжі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1418000 - Сәулет </w:t>
            </w:r>
            <w:r>
              <w:br/>
            </w:r>
            <w:r>
              <w:rPr>
                <w:rFonts w:ascii="Times New Roman"/>
                <w:b w:val="false"/>
                <w:i w:val="false"/>
                <w:color w:val="000000"/>
                <w:sz w:val="20"/>
              </w:rPr>
              <w:t>
1401000 - Ғимараттар мен құрылғыларды салу және пайдалану</w:t>
            </w:r>
            <w:r>
              <w:br/>
            </w:r>
            <w:r>
              <w:rPr>
                <w:rFonts w:ascii="Times New Roman"/>
                <w:b w:val="false"/>
                <w:i w:val="false"/>
                <w:color w:val="000000"/>
                <w:sz w:val="20"/>
              </w:rPr>
              <w:t>
0402000 - Дизайн (бейін бойынша)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75</w:t>
            </w:r>
            <w:r>
              <w:br/>
            </w:r>
            <w:r>
              <w:rPr>
                <w:rFonts w:ascii="Times New Roman"/>
                <w:b w:val="false"/>
                <w:i w:val="false"/>
                <w:color w:val="000000"/>
                <w:sz w:val="20"/>
              </w:rPr>
              <w:t>
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25 (орысша)</w:t>
            </w:r>
            <w:r>
              <w:br/>
            </w:r>
            <w:r>
              <w:rPr>
                <w:rFonts w:ascii="Times New Roman"/>
                <w:b w:val="false"/>
                <w:i w:val="false"/>
                <w:color w:val="000000"/>
                <w:sz w:val="20"/>
              </w:rPr>
              <w:t>
50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(қазақша)</w:t>
            </w:r>
            <w:r>
              <w:br/>
            </w:r>
            <w:r>
              <w:rPr>
                <w:rFonts w:ascii="Times New Roman"/>
                <w:b w:val="false"/>
                <w:i w:val="false"/>
                <w:color w:val="000000"/>
                <w:sz w:val="20"/>
              </w:rPr>
              <w:t>
75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аграрлық колледжі" мекемесі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 Ветеринария</w:t>
            </w:r>
            <w:r>
              <w:br/>
            </w:r>
            <w:r>
              <w:rPr>
                <w:rFonts w:ascii="Times New Roman"/>
                <w:b w:val="false"/>
                <w:i w:val="false"/>
                <w:color w:val="000000"/>
                <w:sz w:val="20"/>
              </w:rPr>
              <w:t xml:space="preserve">
1518000 - Ауыл шаруашылығын автоматтандыру және электрлендіру </w:t>
            </w:r>
            <w:r>
              <w:br/>
            </w:r>
            <w:r>
              <w:rPr>
                <w:rFonts w:ascii="Times New Roman"/>
                <w:b w:val="false"/>
                <w:i w:val="false"/>
                <w:color w:val="000000"/>
                <w:sz w:val="20"/>
              </w:rPr>
              <w:t>
1305000 - Ақпараттық жүйелер</w:t>
            </w:r>
            <w:r>
              <w:br/>
            </w:r>
            <w:r>
              <w:rPr>
                <w:rFonts w:ascii="Times New Roman"/>
                <w:b w:val="false"/>
                <w:i w:val="false"/>
                <w:color w:val="000000"/>
                <w:sz w:val="20"/>
              </w:rPr>
              <w:t>
1511000 - Жер игеру</w:t>
            </w:r>
            <w:r>
              <w:br/>
            </w:r>
            <w:r>
              <w:rPr>
                <w:rFonts w:ascii="Times New Roman"/>
                <w:b w:val="false"/>
                <w:i w:val="false"/>
                <w:color w:val="000000"/>
                <w:sz w:val="20"/>
              </w:rPr>
              <w:t>
1508000 - Орман шаруашылығы, бау-бақша-саяжай және ландшафттық құрылыс</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қоғамының Авиациялық колледжі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1202000 - Көліктегі қозғалысты басқару және тасымалдауды ұйымдастыру (әуе көлігі)</w:t>
            </w:r>
            <w:r>
              <w:br/>
            </w:r>
            <w:r>
              <w:rPr>
                <w:rFonts w:ascii="Times New Roman"/>
                <w:b w:val="false"/>
                <w:i w:val="false"/>
                <w:color w:val="000000"/>
                <w:sz w:val="20"/>
              </w:rPr>
              <w:t>
1205000 - Әуе көлігі қозғалысын басқару және пайдалану</w:t>
            </w:r>
            <w:r>
              <w:br/>
            </w:r>
            <w:r>
              <w:rPr>
                <w:rFonts w:ascii="Times New Roman"/>
                <w:b w:val="false"/>
                <w:i w:val="false"/>
                <w:color w:val="000000"/>
                <w:sz w:val="20"/>
              </w:rPr>
              <w:t>
1310000 - Көліктік радиоэлектрондық жабдықтарды техникалық пайдалану (әуе көлігі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50</w:t>
            </w:r>
            <w:r>
              <w:br/>
            </w:r>
            <w:r>
              <w:rPr>
                <w:rFonts w:ascii="Times New Roman"/>
                <w:b w:val="false"/>
                <w:i w:val="false"/>
                <w:color w:val="000000"/>
                <w:sz w:val="20"/>
              </w:rPr>
              <w:t>
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50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100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 -технологиялық университеті" (колледж) жауапкершілігі шектеулі серіктестігі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1226000 - Тамақтандыру кәсіпорындары өндірісі тағамдарының технологиясы және оны ұйымдастыру</w:t>
            </w:r>
            <w:r>
              <w:br/>
            </w:r>
            <w:r>
              <w:rPr>
                <w:rFonts w:ascii="Times New Roman"/>
                <w:b w:val="false"/>
                <w:i w:val="false"/>
                <w:color w:val="000000"/>
                <w:sz w:val="20"/>
              </w:rPr>
              <w:t>
1306000 - Радиоэлектроника және байланыс (түрлері бойынша)</w:t>
            </w:r>
            <w:r>
              <w:br/>
            </w:r>
            <w:r>
              <w:rPr>
                <w:rFonts w:ascii="Times New Roman"/>
                <w:b w:val="false"/>
                <w:i w:val="false"/>
                <w:color w:val="000000"/>
                <w:sz w:val="20"/>
              </w:rPr>
              <w:t>
0511000 - Туризм</w:t>
            </w:r>
            <w:r>
              <w:br/>
            </w:r>
            <w:r>
              <w:rPr>
                <w:rFonts w:ascii="Times New Roman"/>
                <w:b w:val="false"/>
                <w:i w:val="false"/>
                <w:color w:val="000000"/>
                <w:sz w:val="20"/>
              </w:rPr>
              <w:t>
0601000 - Стандарттау, метрология және сертификаттау</w:t>
            </w:r>
            <w:r>
              <w:br/>
            </w:r>
            <w:r>
              <w:rPr>
                <w:rFonts w:ascii="Times New Roman"/>
                <w:b w:val="false"/>
                <w:i w:val="false"/>
                <w:color w:val="000000"/>
                <w:sz w:val="20"/>
              </w:rPr>
              <w:t>
1223000 - Сыра, алкогольсіз және спиртті ішімдіктер өндірісі</w:t>
            </w:r>
            <w:r>
              <w:br/>
            </w:r>
            <w:r>
              <w:rPr>
                <w:rFonts w:ascii="Times New Roman"/>
                <w:b w:val="false"/>
                <w:i w:val="false"/>
                <w:color w:val="000000"/>
                <w:sz w:val="20"/>
              </w:rPr>
              <w:t>
1219000 - Нан, макарон және кондитер өндірісі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академиясының Алматы көлік колледжі" жауапкершілігі шектеулі серіктестігі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1303000 - Теміржол көлігіндегі автоматика, телемеханика және қозғалысты басқару</w:t>
            </w:r>
            <w:r>
              <w:br/>
            </w:r>
            <w:r>
              <w:rPr>
                <w:rFonts w:ascii="Times New Roman"/>
                <w:b w:val="false"/>
                <w:i w:val="false"/>
                <w:color w:val="000000"/>
                <w:sz w:val="20"/>
              </w:rPr>
              <w:t xml:space="preserve">
1108000 - Теміржол жылжымалы құрамдарын пайдалану, жөндеу және техникалық қызмет көрсету (локомотивтер), (түрлері бойынша) </w:t>
            </w:r>
            <w:r>
              <w:br/>
            </w:r>
            <w:r>
              <w:rPr>
                <w:rFonts w:ascii="Times New Roman"/>
                <w:b w:val="false"/>
                <w:i w:val="false"/>
                <w:color w:val="000000"/>
                <w:sz w:val="20"/>
              </w:rPr>
              <w:t>
1409000 - Теміржол құрылысы, жол және жол шаруашылығы</w:t>
            </w:r>
            <w:r>
              <w:br/>
            </w:r>
            <w:r>
              <w:rPr>
                <w:rFonts w:ascii="Times New Roman"/>
                <w:b w:val="false"/>
                <w:i w:val="false"/>
                <w:color w:val="000000"/>
                <w:sz w:val="20"/>
              </w:rPr>
              <w:t xml:space="preserve">
1203000 - Теміржол көлігінде тасымалдауды ұйымдастыру және қозғалысты басқару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Рузуддиновтың Медициналық-стоматологиялық колледжі" жауапкершілігі шектеулі серіктестігі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1121000 - Медициналық техниканы монтаждау, техникалық қызмет көрсету және жөндеу</w:t>
            </w:r>
            <w:r>
              <w:br/>
            </w:r>
            <w:r>
              <w:rPr>
                <w:rFonts w:ascii="Times New Roman"/>
                <w:b w:val="false"/>
                <w:i w:val="false"/>
                <w:color w:val="000000"/>
                <w:sz w:val="20"/>
              </w:rPr>
              <w:t>
0308000 - Медициналық оптика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"Орталықазия техника-экономикалық колледжі" білім беру мекемесі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 (түрлері бойынша)</w:t>
            </w:r>
            <w:r>
              <w:br/>
            </w:r>
            <w:r>
              <w:rPr>
                <w:rFonts w:ascii="Times New Roman"/>
                <w:b w:val="false"/>
                <w:i w:val="false"/>
                <w:color w:val="000000"/>
                <w:sz w:val="20"/>
              </w:rPr>
              <w:t>
1306000 - Радиоэлектроника және байланыс</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0906000 - Жылу электр станцияларының жылу энергетикалық қондырғылары</w:t>
            </w:r>
            <w:r>
              <w:br/>
            </w:r>
            <w:r>
              <w:rPr>
                <w:rFonts w:ascii="Times New Roman"/>
                <w:b w:val="false"/>
                <w:i w:val="false"/>
                <w:color w:val="000000"/>
                <w:sz w:val="20"/>
              </w:rPr>
              <w:t>
1302000 - Автоматтандыру және басқару</w:t>
            </w:r>
            <w:r>
              <w:br/>
            </w:r>
            <w:r>
              <w:rPr>
                <w:rFonts w:ascii="Times New Roman"/>
                <w:b w:val="false"/>
                <w:i w:val="false"/>
                <w:color w:val="000000"/>
                <w:sz w:val="20"/>
              </w:rPr>
              <w:t>
0901000 - Электрстанциялар мен желілерді электрмен жабдықтау (түрлері бойынша)</w:t>
            </w:r>
            <w:r>
              <w:br/>
            </w:r>
            <w:r>
              <w:rPr>
                <w:rFonts w:ascii="Times New Roman"/>
                <w:b w:val="false"/>
                <w:i w:val="false"/>
                <w:color w:val="000000"/>
                <w:sz w:val="20"/>
              </w:rPr>
              <w:t>
1304000 - Есептеу техникасы және бағдарламалық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50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колледжі" мекемесі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 Радиоэлектроника және байланыс (түрлері бойынша)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 xml:space="preserve">2019 жылғы 28 маусымдағы </w:t>
            </w:r>
            <w:r>
              <w:br/>
            </w:r>
            <w:r>
              <w:rPr>
                <w:rFonts w:ascii="Times New Roman"/>
                <w:b w:val="false"/>
                <w:i w:val="false"/>
                <w:color w:val="000000"/>
                <w:sz w:val="20"/>
              </w:rPr>
              <w:t>№ 2/426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2019-2023 жылдарға техникалық және кәсіптік, орта білімнен кейінгі білімі бар</w:t>
      </w:r>
      <w:r>
        <w:br/>
      </w:r>
      <w:r>
        <w:rPr>
          <w:rFonts w:ascii="Times New Roman"/>
          <w:b/>
          <w:i w:val="false"/>
          <w:color w:val="000000"/>
        </w:rPr>
        <w:t xml:space="preserve"> кадрларды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2145"/>
        <w:gridCol w:w="3598"/>
        <w:gridCol w:w="1844"/>
        <w:gridCol w:w="1301"/>
        <w:gridCol w:w="1087"/>
        <w:gridCol w:w="1411"/>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орнының атауы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Мамандықтардың коды мен атауы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2019-2023 жылдарға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жылда бір оқушыны оқытуға кететін орташа шығын бағасы (мың теңге)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Барлық оқушылар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сынып базасында (оқу тілі)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сынып базасында (оқу тілі)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 әкімгері - Алматы қаласы Білім басқармасы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сервистік қызмет көрсету колледжі" коммуналдық мемлекеттік қазыналық кәсіпорны</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0513000 - Маркетинг (салалар бойынша)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сән және дизайн колледжі"</w:t>
            </w:r>
            <w:r>
              <w:br/>
            </w:r>
            <w:r>
              <w:rPr>
                <w:rFonts w:ascii="Times New Roman"/>
                <w:b w:val="false"/>
                <w:i w:val="false"/>
                <w:color w:val="000000"/>
                <w:sz w:val="20"/>
              </w:rPr>
              <w:t>
коммуналдық мемлекеттік қазыналық кәсіпорны</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 Тігін өндірісі және киімдерді үлгілеу</w:t>
            </w:r>
            <w:r>
              <w:br/>
            </w:r>
            <w:r>
              <w:rPr>
                <w:rFonts w:ascii="Times New Roman"/>
                <w:b w:val="false"/>
                <w:i w:val="false"/>
                <w:color w:val="000000"/>
                <w:sz w:val="20"/>
              </w:rPr>
              <w:t>
0506000 - Шаштараз өнері және сәндік косметика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50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75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Білім басқармасының "Алматы көпсалалы колледжі" </w:t>
            </w:r>
            <w:r>
              <w:br/>
            </w:r>
            <w:r>
              <w:rPr>
                <w:rFonts w:ascii="Times New Roman"/>
                <w:b w:val="false"/>
                <w:i w:val="false"/>
                <w:color w:val="000000"/>
                <w:sz w:val="20"/>
              </w:rPr>
              <w:t>
коммуналдық мемлекеттік қазыналық кәсіпорны</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 Дәнекерлеу ісі</w:t>
            </w:r>
            <w:r>
              <w:br/>
            </w:r>
            <w:r>
              <w:rPr>
                <w:rFonts w:ascii="Times New Roman"/>
                <w:b w:val="false"/>
                <w:i w:val="false"/>
                <w:color w:val="000000"/>
                <w:sz w:val="20"/>
              </w:rPr>
              <w:t>
1414000 - Жиһаз өндірісі (түрлері бойынша)</w:t>
            </w:r>
            <w:r>
              <w:br/>
            </w:r>
            <w:r>
              <w:rPr>
                <w:rFonts w:ascii="Times New Roman"/>
                <w:b w:val="false"/>
                <w:i w:val="false"/>
                <w:color w:val="000000"/>
                <w:sz w:val="20"/>
              </w:rPr>
              <w:t>
1401000 - Ғимараттар мен құрылғыларды салу және пайдалану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50</w:t>
            </w:r>
            <w:r>
              <w:br/>
            </w:r>
            <w:r>
              <w:rPr>
                <w:rFonts w:ascii="Times New Roman"/>
                <w:b w:val="false"/>
                <w:i w:val="false"/>
                <w:color w:val="000000"/>
                <w:sz w:val="20"/>
              </w:rPr>
              <w:t>
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полиграфия колледжі"</w:t>
            </w:r>
            <w:r>
              <w:br/>
            </w:r>
            <w:r>
              <w:rPr>
                <w:rFonts w:ascii="Times New Roman"/>
                <w:b w:val="false"/>
                <w:i w:val="false"/>
                <w:color w:val="000000"/>
                <w:sz w:val="20"/>
              </w:rPr>
              <w:t>
коммуналдық мемлекеттік қазыналық кәсіпорны</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1227000 - Полиграфия өндірісі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Білім басқармасының "Алматы автомеханика колледжі" </w:t>
            </w:r>
            <w:r>
              <w:br/>
            </w:r>
            <w:r>
              <w:rPr>
                <w:rFonts w:ascii="Times New Roman"/>
                <w:b w:val="false"/>
                <w:i w:val="false"/>
                <w:color w:val="000000"/>
                <w:sz w:val="20"/>
              </w:rPr>
              <w:t>
коммуналдық мемлекеттік қазыналық кәсіпорны</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Автокөлікті жөндеу, пайдалану және техникалық қызмет көрсету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100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100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құрылыс және халықтық кәсіпшілік колледжі" коммуналдық мемлекеттік қазыналық кәсіпорны</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Автокөлікті жөндеу, пайдалану және техникалық қызмет көрсету</w:t>
            </w:r>
            <w:r>
              <w:br/>
            </w:r>
            <w:r>
              <w:rPr>
                <w:rFonts w:ascii="Times New Roman"/>
                <w:b w:val="false"/>
                <w:i w:val="false"/>
                <w:color w:val="000000"/>
                <w:sz w:val="20"/>
              </w:rPr>
              <w:t>
1401000 - Ғимараттар мен құрылғыларды салу және пайдалану</w:t>
            </w:r>
            <w:r>
              <w:br/>
            </w:r>
            <w:r>
              <w:rPr>
                <w:rFonts w:ascii="Times New Roman"/>
                <w:b w:val="false"/>
                <w:i w:val="false"/>
                <w:color w:val="000000"/>
                <w:sz w:val="20"/>
              </w:rPr>
              <w:t>
1114000 - Дәнекерлеу ісі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25</w:t>
            </w:r>
            <w:r>
              <w:br/>
            </w:r>
            <w:r>
              <w:rPr>
                <w:rFonts w:ascii="Times New Roman"/>
                <w:b w:val="false"/>
                <w:i w:val="false"/>
                <w:color w:val="000000"/>
                <w:sz w:val="20"/>
              </w:rPr>
              <w:t>
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(орысша)</w:t>
            </w:r>
            <w:r>
              <w:br/>
            </w:r>
            <w:r>
              <w:rPr>
                <w:rFonts w:ascii="Times New Roman"/>
                <w:b w:val="false"/>
                <w:i w:val="false"/>
                <w:color w:val="000000"/>
                <w:sz w:val="20"/>
              </w:rPr>
              <w:t>
25 (қазақша)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50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технологиялар және флористика колледжі" коммуналдық мемлекеттік қазыналық кәсіпорны</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 Тігін өндірісі және киімдерді модельдеу</w:t>
            </w:r>
            <w:r>
              <w:br/>
            </w:r>
            <w:r>
              <w:rPr>
                <w:rFonts w:ascii="Times New Roman"/>
                <w:b w:val="false"/>
                <w:i w:val="false"/>
                <w:color w:val="000000"/>
                <w:sz w:val="20"/>
              </w:rPr>
              <w:t>
1201000 - Автокөлікті жөндеу, пайдалану және техникалық қызмет көрсету</w:t>
            </w:r>
            <w:r>
              <w:br/>
            </w:r>
            <w:r>
              <w:rPr>
                <w:rFonts w:ascii="Times New Roman"/>
                <w:b w:val="false"/>
                <w:i w:val="false"/>
                <w:color w:val="000000"/>
                <w:sz w:val="20"/>
              </w:rPr>
              <w:t>
1304000 - Есептеу техникасы және бағдарламалық қамтамасыз ету (түрлері бойынша)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50</w:t>
            </w:r>
            <w:r>
              <w:br/>
            </w:r>
            <w:r>
              <w:rPr>
                <w:rFonts w:ascii="Times New Roman"/>
                <w:b w:val="false"/>
                <w:i w:val="false"/>
                <w:color w:val="000000"/>
                <w:sz w:val="20"/>
              </w:rPr>
              <w:t>
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50 (қазақша)</w:t>
            </w:r>
            <w:r>
              <w:br/>
            </w:r>
            <w:r>
              <w:rPr>
                <w:rFonts w:ascii="Times New Roman"/>
                <w:b w:val="false"/>
                <w:i w:val="false"/>
                <w:color w:val="000000"/>
                <w:sz w:val="20"/>
              </w:rPr>
              <w:t>
25 (қазақша)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телекоммуникация және машина жасау колледжі" коммуналдық мемлекеттік қазыналық кәсіпорны</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 Радиоэлектроника және байланыс</w:t>
            </w:r>
            <w:r>
              <w:br/>
            </w:r>
            <w:r>
              <w:rPr>
                <w:rFonts w:ascii="Times New Roman"/>
                <w:b w:val="false"/>
                <w:i w:val="false"/>
                <w:color w:val="000000"/>
                <w:sz w:val="20"/>
              </w:rPr>
              <w:t>
1115000 - Өндірістегі элетромеханикалық жабдықтар (түрлері бойынша)</w:t>
            </w:r>
            <w:r>
              <w:br/>
            </w:r>
            <w:r>
              <w:rPr>
                <w:rFonts w:ascii="Times New Roman"/>
                <w:b w:val="false"/>
                <w:i w:val="false"/>
                <w:color w:val="000000"/>
                <w:sz w:val="20"/>
              </w:rPr>
              <w:t>
1201000 - Автокөлікті жөндеу, пайдалану және техникалық қызмет көрсету</w:t>
            </w:r>
            <w:r>
              <w:br/>
            </w:r>
            <w:r>
              <w:rPr>
                <w:rFonts w:ascii="Times New Roman"/>
                <w:b w:val="false"/>
                <w:i w:val="false"/>
                <w:color w:val="000000"/>
                <w:sz w:val="20"/>
              </w:rPr>
              <w:t>
1109000 - Токарлық іс және металл өңдеу (түрлері бойынша)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50</w:t>
            </w:r>
            <w:r>
              <w:br/>
            </w:r>
            <w:r>
              <w:rPr>
                <w:rFonts w:ascii="Times New Roman"/>
                <w:b w:val="false"/>
                <w:i w:val="false"/>
                <w:color w:val="000000"/>
                <w:sz w:val="20"/>
              </w:rPr>
              <w:t>
50</w:t>
            </w:r>
            <w:r>
              <w:br/>
            </w:r>
            <w:r>
              <w:rPr>
                <w:rFonts w:ascii="Times New Roman"/>
                <w:b w:val="false"/>
                <w:i w:val="false"/>
                <w:color w:val="000000"/>
                <w:sz w:val="20"/>
              </w:rPr>
              <w:t>
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(қазақша)</w:t>
            </w:r>
            <w:r>
              <w:br/>
            </w:r>
            <w:r>
              <w:rPr>
                <w:rFonts w:ascii="Times New Roman"/>
                <w:b w:val="false"/>
                <w:i w:val="false"/>
                <w:color w:val="000000"/>
                <w:sz w:val="20"/>
              </w:rPr>
              <w:t>
75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25(қазақша)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құрылыс-техникалық колледжі" коммуналдық мемлекеттік қазыналық кәсіпорны</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 Ғимараттар мен құрылғыларды салу және пайдалану</w:t>
            </w:r>
            <w:r>
              <w:br/>
            </w:r>
            <w:r>
              <w:rPr>
                <w:rFonts w:ascii="Times New Roman"/>
                <w:b w:val="false"/>
                <w:i w:val="false"/>
                <w:color w:val="000000"/>
                <w:sz w:val="20"/>
              </w:rPr>
              <w:t>
1114000 - Дәнекерлеу ісі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50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Білім басқармасының "Алматы электромеханика колледжі" </w:t>
            </w:r>
            <w:r>
              <w:br/>
            </w:r>
            <w:r>
              <w:rPr>
                <w:rFonts w:ascii="Times New Roman"/>
                <w:b w:val="false"/>
                <w:i w:val="false"/>
                <w:color w:val="000000"/>
                <w:sz w:val="20"/>
              </w:rPr>
              <w:t>
коммуналдық мемлекеттік қазыналық кәсіпорны</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0910000 - Электр және электр механикалық жабдығы</w:t>
            </w:r>
            <w:r>
              <w:br/>
            </w:r>
            <w:r>
              <w:rPr>
                <w:rFonts w:ascii="Times New Roman"/>
                <w:b w:val="false"/>
                <w:i w:val="false"/>
                <w:color w:val="000000"/>
                <w:sz w:val="20"/>
              </w:rPr>
              <w:t>
1201000 - Автокөлікті жөндеу, пайдалану және қызмет көрсету</w:t>
            </w:r>
            <w:r>
              <w:br/>
            </w:r>
            <w:r>
              <w:rPr>
                <w:rFonts w:ascii="Times New Roman"/>
                <w:b w:val="false"/>
                <w:i w:val="false"/>
                <w:color w:val="000000"/>
                <w:sz w:val="20"/>
              </w:rPr>
              <w:t>
1114000 - Дәнекерлеу ісі</w:t>
            </w:r>
            <w:r>
              <w:br/>
            </w:r>
            <w:r>
              <w:rPr>
                <w:rFonts w:ascii="Times New Roman"/>
                <w:b w:val="false"/>
                <w:i w:val="false"/>
                <w:color w:val="000000"/>
                <w:sz w:val="20"/>
              </w:rPr>
              <w:t>
0402000-Дизайн</w:t>
            </w:r>
            <w:r>
              <w:br/>
            </w:r>
            <w:r>
              <w:rPr>
                <w:rFonts w:ascii="Times New Roman"/>
                <w:b w:val="false"/>
                <w:i w:val="false"/>
                <w:color w:val="000000"/>
                <w:sz w:val="20"/>
              </w:rPr>
              <w:t>
0503000 - Слесарлық ісі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(қазақша)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(қазақша)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жолаушылар көлігі және технологиялар колледжі" коммуналдық мемлекеттік қазыналық кәсіпорны</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 Шаштараз өнері және сәндік косметика</w:t>
            </w:r>
            <w:r>
              <w:br/>
            </w:r>
            <w:r>
              <w:rPr>
                <w:rFonts w:ascii="Times New Roman"/>
                <w:b w:val="false"/>
                <w:i w:val="false"/>
                <w:color w:val="000000"/>
                <w:sz w:val="20"/>
              </w:rPr>
              <w:t>
1201000 - Автокөлікті жөндеу, пайдалану және қызмет көрсету</w:t>
            </w:r>
            <w:r>
              <w:br/>
            </w:r>
            <w:r>
              <w:rPr>
                <w:rFonts w:ascii="Times New Roman"/>
                <w:b w:val="false"/>
                <w:i w:val="false"/>
                <w:color w:val="000000"/>
                <w:sz w:val="20"/>
              </w:rPr>
              <w:t>
1114000 - Дәнекерлеу ісі (салалар бойынша)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25</w:t>
            </w:r>
            <w:r>
              <w:br/>
            </w:r>
            <w:r>
              <w:rPr>
                <w:rFonts w:ascii="Times New Roman"/>
                <w:b w:val="false"/>
                <w:i w:val="false"/>
                <w:color w:val="000000"/>
                <w:sz w:val="20"/>
              </w:rPr>
              <w:t>
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(қазақша)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Білім басқармасының "№ 1 Алматы қазақ мемлекеттік гуманитарлық-педагогтік колледжі" мемлекеттік коммуналдық қазыналық кәсіпорны </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 Бастауыш білім беру</w:t>
            </w:r>
            <w:r>
              <w:br/>
            </w:r>
            <w:r>
              <w:rPr>
                <w:rFonts w:ascii="Times New Roman"/>
                <w:b w:val="false"/>
                <w:i w:val="false"/>
                <w:color w:val="000000"/>
                <w:sz w:val="20"/>
              </w:rPr>
              <w:t xml:space="preserve">
0101000 - Мектепке дейінгі тәрбие және оқыту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(қазақша)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сервис және технологиялар колледжі"</w:t>
            </w:r>
            <w:r>
              <w:br/>
            </w:r>
            <w:r>
              <w:rPr>
                <w:rFonts w:ascii="Times New Roman"/>
                <w:b w:val="false"/>
                <w:i w:val="false"/>
                <w:color w:val="000000"/>
                <w:sz w:val="20"/>
              </w:rPr>
              <w:t>
мемлекеттік коммуналдық қазыналық кәсіпорны</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 Шаштараз өнері және сәндік косметика</w:t>
            </w:r>
            <w:r>
              <w:br/>
            </w:r>
            <w:r>
              <w:rPr>
                <w:rFonts w:ascii="Times New Roman"/>
                <w:b w:val="false"/>
                <w:i w:val="false"/>
                <w:color w:val="000000"/>
                <w:sz w:val="20"/>
              </w:rPr>
              <w:t>
1211000 - Тігін өндірісі және киімдерді модельдеу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(қазақша)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жаңа технологиялар колледжі"</w:t>
            </w:r>
            <w:r>
              <w:br/>
            </w:r>
            <w:r>
              <w:rPr>
                <w:rFonts w:ascii="Times New Roman"/>
                <w:b w:val="false"/>
                <w:i w:val="false"/>
                <w:color w:val="000000"/>
                <w:sz w:val="20"/>
              </w:rPr>
              <w:t>
мемлекеттік коммуналдық қазыналық кәсіпорны</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Автокөлікті жөндеу, пайдалану және қызмет көрсету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w:t>
            </w:r>
            <w:r>
              <w:br/>
            </w:r>
            <w:r>
              <w:rPr>
                <w:rFonts w:ascii="Times New Roman"/>
                <w:b w:val="false"/>
                <w:i w:val="false"/>
                <w:color w:val="000000"/>
                <w:sz w:val="20"/>
              </w:rPr>
              <w:t>
политехникалық колледжі"</w:t>
            </w:r>
            <w:r>
              <w:br/>
            </w:r>
            <w:r>
              <w:rPr>
                <w:rFonts w:ascii="Times New Roman"/>
                <w:b w:val="false"/>
                <w:i w:val="false"/>
                <w:color w:val="000000"/>
                <w:sz w:val="20"/>
              </w:rPr>
              <w:t>
мемлекеттік коммуналдық қазыналық кәсіпорны</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 (түрлері бойынша)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энергетика және электрондық технологиялар колледжі"</w:t>
            </w:r>
            <w:r>
              <w:br/>
            </w:r>
            <w:r>
              <w:rPr>
                <w:rFonts w:ascii="Times New Roman"/>
                <w:b w:val="false"/>
                <w:i w:val="false"/>
                <w:color w:val="000000"/>
                <w:sz w:val="20"/>
              </w:rPr>
              <w:t>
мемлекеттік коммуналдық қазыналық кәсіпорны</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 Электростанциялар мен желілерінің электр жабдықтары</w:t>
            </w:r>
            <w:r>
              <w:br/>
            </w:r>
            <w:r>
              <w:rPr>
                <w:rFonts w:ascii="Times New Roman"/>
                <w:b w:val="false"/>
                <w:i w:val="false"/>
                <w:color w:val="000000"/>
                <w:sz w:val="20"/>
              </w:rPr>
              <w:t>
1305000 - Ақпараттық жүйелер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бизнес колледжі" мемлекеттік коммуналдық қазыналық кәсіпорны</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1226000 - Тамақтандыру кәсіпорындары өнімдерінің тағамдарының технологиясы және ұйымдастыру</w:t>
            </w:r>
            <w:r>
              <w:br/>
            </w:r>
            <w:r>
              <w:rPr>
                <w:rFonts w:ascii="Times New Roman"/>
                <w:b w:val="false"/>
                <w:i w:val="false"/>
                <w:color w:val="000000"/>
                <w:sz w:val="20"/>
              </w:rPr>
              <w:t>
1219000 - Нан, макарон және кондитер өндірісі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br/>
            </w:r>
            <w:r>
              <w:rPr>
                <w:rFonts w:ascii="Times New Roman"/>
                <w:b w:val="false"/>
                <w:i w:val="false"/>
                <w:color w:val="000000"/>
                <w:sz w:val="20"/>
              </w:rPr>
              <w:t>
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50 (орысша)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75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"Туризм және қонақжайлылық индустриясы колледжі" мемлекеттік коммуналдық қазыналық кәсіпорны</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 Тамақтандыруды ұйымдастыру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қазақша)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көлік және коммуникациялар колледжі"</w:t>
            </w:r>
            <w:r>
              <w:br/>
            </w:r>
            <w:r>
              <w:rPr>
                <w:rFonts w:ascii="Times New Roman"/>
                <w:b w:val="false"/>
                <w:i w:val="false"/>
                <w:color w:val="000000"/>
                <w:sz w:val="20"/>
              </w:rPr>
              <w:t>
мемлекеттік коммуналдық қазыналық кәсіпорны</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1203000 - Теміржол көлігінде тасымалдауды ұйымдастыру және қозғалысты басқару</w:t>
            </w:r>
            <w:r>
              <w:br/>
            </w:r>
            <w:r>
              <w:rPr>
                <w:rFonts w:ascii="Times New Roman"/>
                <w:b w:val="false"/>
                <w:i w:val="false"/>
                <w:color w:val="000000"/>
                <w:sz w:val="20"/>
              </w:rPr>
              <w:t xml:space="preserve">
1108000 - Теміржол жылжымалы құрамдарын пайдалану, жөндеу және техникалық қызмет көрсету (локомотивтер), (түрлері бойынша)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50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 2 Алматы мемлекеттік гуманитарлық-педагогтік колледжі"</w:t>
            </w:r>
            <w:r>
              <w:br/>
            </w:r>
            <w:r>
              <w:rPr>
                <w:rFonts w:ascii="Times New Roman"/>
                <w:b w:val="false"/>
                <w:i w:val="false"/>
                <w:color w:val="000000"/>
                <w:sz w:val="20"/>
              </w:rPr>
              <w:t>
мемлекеттік коммуналдық қазыналық кәсіпорны</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 Бастауыш білім беру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технико-экономикалық қатынас жолдары колледжі" </w:t>
            </w:r>
            <w:r>
              <w:br/>
            </w:r>
            <w:r>
              <w:rPr>
                <w:rFonts w:ascii="Times New Roman"/>
                <w:b w:val="false"/>
                <w:i w:val="false"/>
                <w:color w:val="000000"/>
                <w:sz w:val="20"/>
              </w:rPr>
              <w:t>
жауапкершілігі шектеулі серіктестігі</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1203000 - Теміржол көлігінде тасымалдауды ұйымдастыру және қозғалысты басқару</w:t>
            </w:r>
            <w:r>
              <w:br/>
            </w:r>
            <w:r>
              <w:rPr>
                <w:rFonts w:ascii="Times New Roman"/>
                <w:b w:val="false"/>
                <w:i w:val="false"/>
                <w:color w:val="000000"/>
                <w:sz w:val="20"/>
              </w:rPr>
              <w:t>
1303000 - Теміржол көлігіндегі автоматика, телемеханика және қозғалысты басқару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50 (қазақша)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 Нан пісіру, макарон және кондитерлік өндірісі</w:t>
            </w:r>
            <w:r>
              <w:br/>
            </w:r>
            <w:r>
              <w:rPr>
                <w:rFonts w:ascii="Times New Roman"/>
                <w:b w:val="false"/>
                <w:i w:val="false"/>
                <w:color w:val="000000"/>
                <w:sz w:val="20"/>
              </w:rPr>
              <w:t>
1211000 - Тігін өндірісі және киімдерді модельдеу</w:t>
            </w:r>
            <w:r>
              <w:br/>
            </w:r>
            <w:r>
              <w:rPr>
                <w:rFonts w:ascii="Times New Roman"/>
                <w:b w:val="false"/>
                <w:i w:val="false"/>
                <w:color w:val="000000"/>
                <w:sz w:val="20"/>
              </w:rPr>
              <w:t>
0508000 - Тамақтандыруды ұйымдастыру</w:t>
            </w:r>
            <w:r>
              <w:br/>
            </w:r>
            <w:r>
              <w:rPr>
                <w:rFonts w:ascii="Times New Roman"/>
                <w:b w:val="false"/>
                <w:i w:val="false"/>
                <w:color w:val="000000"/>
                <w:sz w:val="20"/>
              </w:rPr>
              <w:t>
0507000 - Қонақ үй шаруашылығына қызмет көрсетуді ұйымдастыру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50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қаржылық - құқықтық және технологиялық колледжі" коммерциялық емес жекеменшік мекемесі</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 Нан пісіру, макарон және кондитерлік өндірісі</w:t>
            </w:r>
            <w:r>
              <w:br/>
            </w:r>
            <w:r>
              <w:rPr>
                <w:rFonts w:ascii="Times New Roman"/>
                <w:b w:val="false"/>
                <w:i w:val="false"/>
                <w:color w:val="000000"/>
                <w:sz w:val="20"/>
              </w:rPr>
              <w:t>
0508000 - Тамақтандыруды ұйымдастыру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 (қазақша)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инновациялық техникалық колледжі" жауапкершілігі шектеулі серіктестігі</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 (түрлері бойынша)</w:t>
            </w:r>
            <w:r>
              <w:br/>
            </w:r>
            <w:r>
              <w:rPr>
                <w:rFonts w:ascii="Times New Roman"/>
                <w:b w:val="false"/>
                <w:i w:val="false"/>
                <w:color w:val="000000"/>
                <w:sz w:val="20"/>
              </w:rPr>
              <w:t>
1305000 - Ақпараттық жүйелер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25 (орысша)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50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академиясының Алматы көлік колледжі" жауапкершілігі шектеулі серіктестігі</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0601000 - Стандарттау, метрология және сертификаттау</w:t>
            </w:r>
            <w:r>
              <w:br/>
            </w:r>
            <w:r>
              <w:rPr>
                <w:rFonts w:ascii="Times New Roman"/>
                <w:b w:val="false"/>
                <w:i w:val="false"/>
                <w:color w:val="000000"/>
                <w:sz w:val="20"/>
              </w:rPr>
              <w:t>
1107000 - Көтеру-көлік, құрылыс-жол машиналарын және жабдықтарды техникалық пайдалану</w:t>
            </w:r>
            <w:r>
              <w:br/>
            </w:r>
            <w:r>
              <w:rPr>
                <w:rFonts w:ascii="Times New Roman"/>
                <w:b w:val="false"/>
                <w:i w:val="false"/>
                <w:color w:val="000000"/>
                <w:sz w:val="20"/>
              </w:rPr>
              <w:t>
1304000 - Есептеу техникасы және бағдарламалық қамтамасыз ету (түрлері бойынша)</w:t>
            </w:r>
            <w:r>
              <w:br/>
            </w:r>
            <w:r>
              <w:rPr>
                <w:rFonts w:ascii="Times New Roman"/>
                <w:b w:val="false"/>
                <w:i w:val="false"/>
                <w:color w:val="000000"/>
                <w:sz w:val="20"/>
              </w:rPr>
              <w:t>
1108000 - Теміржол жылжымалы құрамдарын пайдалану, жөндеу және техникалық қызмет көрсету (вагондар)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"Сымбат" дизайн және технология академиясы" білім беру мекемесі </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 Тігін өндірісі және киімдерді модельдеу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1500 (қазақша)</w:t>
            </w:r>
            <w:r>
              <w:br/>
            </w:r>
            <w:r>
              <w:rPr>
                <w:rFonts w:ascii="Times New Roman"/>
                <w:b w:val="false"/>
                <w:i w:val="false"/>
                <w:color w:val="000000"/>
                <w:sz w:val="20"/>
              </w:rPr>
              <w:t>
</w:t>
            </w:r>
            <w:r>
              <w:rPr>
                <w:rFonts w:ascii="Times New Roman"/>
                <w:b/>
                <w:i w:val="false"/>
                <w:color w:val="000000"/>
                <w:sz w:val="20"/>
              </w:rPr>
              <w:t>825 (орысша)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(қазақша)</w:t>
            </w:r>
            <w:r>
              <w:br/>
            </w:r>
            <w:r>
              <w:rPr>
                <w:rFonts w:ascii="Times New Roman"/>
                <w:b w:val="false"/>
                <w:i w:val="false"/>
                <w:color w:val="000000"/>
                <w:sz w:val="20"/>
              </w:rPr>
              <w:t>
</w:t>
            </w:r>
            <w:r>
              <w:rPr>
                <w:rFonts w:ascii="Times New Roman"/>
                <w:b/>
                <w:i w:val="false"/>
                <w:color w:val="000000"/>
                <w:sz w:val="20"/>
              </w:rPr>
              <w:t>50 (орысша)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