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85107" w14:textId="28851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Баянауыл аудандық мәслихатының 2018 жылғы 25 желтоқсандағы "2019 - 2021 жылдарға арналған Баянауыл аудандық бюджеті туралы" № 220/39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Баянауыл аудандық мәслихатының 2019 жылғы 25 қарашадағы № 273/50 шешімі. Павлодар облысының Әділет департаментінде 2019 жылғы 27 қарашада № 6634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Баянауыл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Баянауыл аудандық мәслихатының 2018 жылғы 25 желтоқсандағы "2019 - 2021 жылдарға арналған Баянауыл аудандық бюджеті туралы" № 220/39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6203 болып тіркелген, 2019 жылғы 10 қаңтарда Қазақстан Республикасының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"9998174" деген сандар "9475672"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"1331049" деген сандар "1351717"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"25841" деген сандар "13674"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"10391" деген сандар "26042"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"8630893" деген сандар "8084239" деген сандармен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тармақшада "10033630" деген сандар "9511128" деген сандармен ауыстырылсын; 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аудандық мәслихаттың әлеуметтік-экономикалық даму мәселелері, бюджетті жоспарлау және әлеуметтік саясат жөніндегі тұрақты комиссиясына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Баянауыл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Қасен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2019 жылғы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қарашадағы № 273/50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Баянауыл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220/39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Баянауыл аудандық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9 475 672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1 351 717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507 668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8 084 239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(областық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3 076 573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2 960 365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(облыстык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тәрбиесі, спорт және туризм саласында жергілікті деңгейде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манызы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"Ауыл-Ел бесігі" жобасы шеңберінде ауылдық елді мекендердегі әлеуметтік және инженерлік инфрақұрылым бойынша іс-шараларды іске асыруға берілетін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