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c476" w14:textId="8e2c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Ақсу қалалық әкімдігінің 2019 жылғы 12 шілдедегі № 611/5 қаулысы. Павлодар облысының Әділет департаментінде 2019 жылғы 16 шілдеде № 6480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актiлер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Ақсу қаласы әкімдігінің 2017 жылғы 27 қаңтардағы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ұйымдастырушысы орындайтын бюджеттік бағдарламаларды және тауарларды, жұмыстарды, қызметтерді анықтау туралы" № 31/1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5364 болып тіркелген, 2017 жылғы 10 ақпанда "Ақсу жолы" және "Новый путь"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Ақсу қаласы әкімдігінің 2018 жылғы 11 қыркүйектегі "Ақсу қаласы әкімдігінің 2017 жылғы 27 қаңтардағы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ұйымдастырушысы орындайтын бюджеттік бағдарламаларды және тауарларды, жұмыстарды, қызметтерді анықтау туралы" № 31/1 қаулысына өзгеріс енгізу туралы" № 595/9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6079 болып тіркелген, 2018 жылғы 22 қазанда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Ақсу қаласы әкімінің орынбасары Б. С. Умархановқа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