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c5ad" w14:textId="a90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облыстық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11 желтоқсандағы № 423/36 шешімі. Павлодар облысының Әділет департаментінде 2019 жылғы 13 желтоқсанда № 6665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247708276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36235346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1454753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209841454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256300797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28262220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36924674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8662454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2475627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2479326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-39330368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39330368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(облыстық маңызы бар қалалар) бюджеттеріне салықтан түскен түсімдердің жалпы сомасын 2020 жылға келесі көлемдерде үлестіру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 – 100 пайыз, Железин ауданы – 9,9 пайыз, Ақсу қаласына – 50 пайыз, Павлодар қаласына – 86 пайыз, Екібастұз қаласына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52,8 пайыз, Екібастұз қаласына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облыстық мәслихатының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(облыстық маңызы бар қалалар) бюджеттерден облыстық бюджетке салықтардан түскен түсімдердің жалпы сомасын 2020 жылға келесі көлемдерде үлестіру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ауданынан – 90,1 пайыз, Ақсу қаласынан – 50 пайыз, Павлодар қаласынан – 14 пайыз, Екібастұз қаласынан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47,2 пайыз, Екібастұз қаласынан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облыстық мәслихатының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облыстық бюджетте қалалық бюджеттерден облыстық бюджетке жалпы 47007889 мың теңге сомада бюджеттік алымдар ескерілсін, соның ішінде: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1460177 мың теңге;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облыстық бюджетте аудандар (облыстық маңызы бар қала) бюджеттеріне облыстық бюджеттен берілетін субвенциялардың көлемі жалпы 39520152 мың теңге сомада ескерілсін, соның ішінде: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3502693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3529807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4559749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3683933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2710744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4237017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4226307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2924833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3866524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2161229 мың теңге.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облыстық бюджетте аудандық (облыстық маңызы бар қалалар) бюджеттеріне нысаналы ағымдағы трансферттер келесі мөлшерлерде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2483952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мың теңге – бруцеллез ауруына шалдыққан, санитариялықсоюға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облыстық бюджетте аудандық (облыстық маңызы бар қалалар) бюджеттеріне нысаналы даму трансферттері келесі мөлшерлерде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1934337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2591303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511096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3048410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1026088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105183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128656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мың теңге – ауыл шаруашылығы объектілерін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облыстық мәслихатының 30.10.2020 </w:t>
      </w:r>
      <w:r>
        <w:rPr>
          <w:rFonts w:ascii="Times New Roman"/>
          <w:b w:val="false"/>
          <w:i w:val="false"/>
          <w:color w:val="00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(облыстық маңызы бар қалалар) бюджеттеріне облыстық бағдарламалар бойынша берілетін республикалық бюджеттен ағымдағы нысаналы трансферттердің көлемі 2020 жылға келесі мөлшерлерде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1476364 мың теңге –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7854652 мың теңге – мемлекеттік орта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3423289 мың теңге – мемлекеттік орта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1018452 мың теңге – орта білім беру ұйымдарын жан басына шаққандағы қаржыландыруды сынақтан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1722877 мың теңге –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1153633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мың теңге –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84873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437762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30187 мың теңге – 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3675944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3036000 мың теңге – Нәтижелі жұмыспен қамтуды және жаппай кәсіпкерлікті дамытудың 2017 - 2021 жылдарға арналған "Еңбек" мемлекеттік бағдарламасы шеңберінде жұмыс күші артық өңірлерден қоныстанғандар үшін тұрғын үйді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2772750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408878 мың теңге –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субъектілерінің салықтық жүктемесін төмендетуге байланысты шығыстарды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943098 мың теңге – Қазақстан Республикасында төтенше жағдай режимінде коммуналдық қызметтерге ақы төлеу бойынша халықтың төлемдерін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(облыстық маңызы бар қала) бюджеттеріне облыстық бағдарламалар бойынша берілетін республикалық бюджеттен нысаналы даму трансферттерінің көлемі 2020 жылға келесі мөлшерлерде белгіленсін: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мың теңге – "Ауыл - Ел бесігі" жобасы шеңберінде ауылдық елді мекендердегі әлеуметтік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11153719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5697964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мың теңге – коммуналдық тұрғын үй қорының тұрғын үйін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2597801 мың теңге – инженерлік-коммуникациялық инфрақұрылымды дамытуға немесе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1105000 мың теңге – Өңірлерді дамытудың 2025 жылға дейінгі мемлекеттік бағдарламасы шеңберінде инженерлік инфрақұрылымды дамытуға;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205001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арналған облыстық бюджетте аудандық (облыстық маңызы бар қалалар) бюджеттеріне кредит беру келесі мөлшерлерде көзделсін: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1202479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мың теңге – 2020 - 2021 жылдарға арналған Жұмыспен қамту жол картасы шеңберінде шараларды қаржаландыру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11 -тармақ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(облыстық маңызы бар қала) бюджеттеріне нысаналы трансферттердің көрсетілген сомасын үлестіру облыс әкімдігінің қаулысы негізінде анықталады.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Облыстың жергілікті атқарушы органының 2020 жылға арналған резерві 1913658 мың теңге сомада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- Павлодар облыстық мәслихатының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облыстық мәслихаттың экономика және бюджет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облыстық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Павлодар облыстық мәслихатының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 - Павлодар облыстық мәслихатының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үдерісінде 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бағдарламасы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бюджеттерінің бағдарламасы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