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bd43" w14:textId="311b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2018 жылғы 13 желтоқсандағы "2019 - 2021 жылдарға арналған облыстық бюджет туралы" № 288/26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2019 жылғы 8 қарашадағы № 406/35 шешімі. Павлодар облысының Әділет департаментінде 2019 жылғы 12 қарашада № 6597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Облыстық мәслихаттың 2018 жылғы 13 желтоқсандағы "2019 - 2021 жылдарға арналған облыстық бюджет туралы" № 288/26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6178 болып тіркелген, 2018 жылғы 25 желтоқсанда Қазақстан Республикасы нормативтік құқықтық актілерінің эталондық бақылау банкінде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"196616529" сандары "197409217" сандарымен ауыстырылсын;</w:t>
      </w:r>
    </w:p>
    <w:p>
      <w:pPr>
        <w:spacing w:after="0"/>
        <w:ind w:left="0"/>
        <w:jc w:val="both"/>
      </w:pPr>
      <w:r>
        <w:rPr>
          <w:rFonts w:ascii="Times New Roman"/>
          <w:b w:val="false"/>
          <w:i w:val="false"/>
          <w:color w:val="000000"/>
          <w:sz w:val="28"/>
        </w:rPr>
        <w:t>
      "36078538" сандары "34263314" сандарымен ауыстырылсын;</w:t>
      </w:r>
    </w:p>
    <w:p>
      <w:pPr>
        <w:spacing w:after="0"/>
        <w:ind w:left="0"/>
        <w:jc w:val="both"/>
      </w:pPr>
      <w:r>
        <w:rPr>
          <w:rFonts w:ascii="Times New Roman"/>
          <w:b w:val="false"/>
          <w:i w:val="false"/>
          <w:color w:val="000000"/>
          <w:sz w:val="28"/>
        </w:rPr>
        <w:t>
      "1122625" сандары "1135868" сандарымен ауыстырылсын;</w:t>
      </w:r>
    </w:p>
    <w:p>
      <w:pPr>
        <w:spacing w:after="0"/>
        <w:ind w:left="0"/>
        <w:jc w:val="both"/>
      </w:pPr>
      <w:r>
        <w:rPr>
          <w:rFonts w:ascii="Times New Roman"/>
          <w:b w:val="false"/>
          <w:i w:val="false"/>
          <w:color w:val="000000"/>
          <w:sz w:val="28"/>
        </w:rPr>
        <w:t>
      "25347" сандары "75347" сандарымен ауыстырылсын;</w:t>
      </w:r>
    </w:p>
    <w:p>
      <w:pPr>
        <w:spacing w:after="0"/>
        <w:ind w:left="0"/>
        <w:jc w:val="both"/>
      </w:pPr>
      <w:r>
        <w:rPr>
          <w:rFonts w:ascii="Times New Roman"/>
          <w:b w:val="false"/>
          <w:i w:val="false"/>
          <w:color w:val="000000"/>
          <w:sz w:val="28"/>
        </w:rPr>
        <w:t>
      "159390019" сандары "161934688" сандарымен ауыстырылсын;</w:t>
      </w:r>
    </w:p>
    <w:p>
      <w:pPr>
        <w:spacing w:after="0"/>
        <w:ind w:left="0"/>
        <w:jc w:val="both"/>
      </w:pPr>
      <w:r>
        <w:rPr>
          <w:rFonts w:ascii="Times New Roman"/>
          <w:b w:val="false"/>
          <w:i w:val="false"/>
          <w:color w:val="000000"/>
          <w:sz w:val="28"/>
        </w:rPr>
        <w:t>
      2) тармақшада "197759536" сандары "198483693"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"5606139" сандары "5003915" сандарымен ауыстырылсын;</w:t>
      </w:r>
    </w:p>
    <w:p>
      <w:pPr>
        <w:spacing w:after="0"/>
        <w:ind w:left="0"/>
        <w:jc w:val="both"/>
      </w:pPr>
      <w:r>
        <w:rPr>
          <w:rFonts w:ascii="Times New Roman"/>
          <w:b w:val="false"/>
          <w:i w:val="false"/>
          <w:color w:val="000000"/>
          <w:sz w:val="28"/>
        </w:rPr>
        <w:t>
      "10690738" сандары "10088514"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"-874343" сандары "-794343" сандарымен ауыстырылсын;</w:t>
      </w:r>
    </w:p>
    <w:p>
      <w:pPr>
        <w:spacing w:after="0"/>
        <w:ind w:left="0"/>
        <w:jc w:val="both"/>
      </w:pPr>
      <w:r>
        <w:rPr>
          <w:rFonts w:ascii="Times New Roman"/>
          <w:b w:val="false"/>
          <w:i w:val="false"/>
          <w:color w:val="000000"/>
          <w:sz w:val="28"/>
        </w:rPr>
        <w:t>
      "355657" сандары "435657" сандарымен ауыстырылсын;</w:t>
      </w:r>
    </w:p>
    <w:p>
      <w:pPr>
        <w:spacing w:after="0"/>
        <w:ind w:left="0"/>
        <w:jc w:val="both"/>
      </w:pPr>
      <w:r>
        <w:rPr>
          <w:rFonts w:ascii="Times New Roman"/>
          <w:b w:val="false"/>
          <w:i w:val="false"/>
          <w:color w:val="000000"/>
          <w:sz w:val="28"/>
        </w:rPr>
        <w:t>
      5) тармақшада "-5874803" сандары "-5284048" сандарымен ауыстырылсын;</w:t>
      </w:r>
    </w:p>
    <w:p>
      <w:pPr>
        <w:spacing w:after="0"/>
        <w:ind w:left="0"/>
        <w:jc w:val="both"/>
      </w:pPr>
      <w:r>
        <w:rPr>
          <w:rFonts w:ascii="Times New Roman"/>
          <w:b w:val="false"/>
          <w:i w:val="false"/>
          <w:color w:val="000000"/>
          <w:sz w:val="28"/>
        </w:rPr>
        <w:t>
      6) тармақшада "5874803" сандары "5284048"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"48,6" сандары "54,3" сандарымен ауыстырылсын;</w:t>
      </w:r>
    </w:p>
    <w:p>
      <w:pPr>
        <w:spacing w:after="0"/>
        <w:ind w:left="0"/>
        <w:jc w:val="both"/>
      </w:pPr>
      <w:r>
        <w:rPr>
          <w:rFonts w:ascii="Times New Roman"/>
          <w:b w:val="false"/>
          <w:i w:val="false"/>
          <w:color w:val="000000"/>
          <w:sz w:val="28"/>
        </w:rPr>
        <w:t>
      "45" сандары "48,5"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"55,2" сандары "54,3" сандарымен ауыстырылсын;</w:t>
      </w:r>
    </w:p>
    <w:p>
      <w:pPr>
        <w:spacing w:after="0"/>
        <w:ind w:left="0"/>
        <w:jc w:val="both"/>
      </w:pPr>
      <w:r>
        <w:rPr>
          <w:rFonts w:ascii="Times New Roman"/>
          <w:b w:val="false"/>
          <w:i w:val="false"/>
          <w:color w:val="000000"/>
          <w:sz w:val="28"/>
        </w:rPr>
        <w:t>
      "39,3" сандары "48,5"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"51,4" сандары "45,7" сандарымен ауыстырылсын;</w:t>
      </w:r>
    </w:p>
    <w:p>
      <w:pPr>
        <w:spacing w:after="0"/>
        <w:ind w:left="0"/>
        <w:jc w:val="both"/>
      </w:pPr>
      <w:r>
        <w:rPr>
          <w:rFonts w:ascii="Times New Roman"/>
          <w:b w:val="false"/>
          <w:i w:val="false"/>
          <w:color w:val="000000"/>
          <w:sz w:val="28"/>
        </w:rPr>
        <w:t>
      "55" сандары "51,5"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"44,8" сандары "45,7" сандарымен ауыстырылсын;</w:t>
      </w:r>
    </w:p>
    <w:p>
      <w:pPr>
        <w:spacing w:after="0"/>
        <w:ind w:left="0"/>
        <w:jc w:val="both"/>
      </w:pPr>
      <w:r>
        <w:rPr>
          <w:rFonts w:ascii="Times New Roman"/>
          <w:b w:val="false"/>
          <w:i w:val="false"/>
          <w:color w:val="000000"/>
          <w:sz w:val="28"/>
        </w:rPr>
        <w:t>
      "60,7" сандары "51,5"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"1867819" сандары "1715863" сандарымен ауыстырылсын;</w:t>
      </w:r>
    </w:p>
    <w:p>
      <w:pPr>
        <w:spacing w:after="0"/>
        <w:ind w:left="0"/>
        <w:jc w:val="both"/>
      </w:pPr>
      <w:r>
        <w:rPr>
          <w:rFonts w:ascii="Times New Roman"/>
          <w:b w:val="false"/>
          <w:i w:val="false"/>
          <w:color w:val="000000"/>
          <w:sz w:val="28"/>
        </w:rPr>
        <w:t>
      "1658690" сандары "1475371" сандарымен ауыстырылсын;</w:t>
      </w:r>
    </w:p>
    <w:p>
      <w:pPr>
        <w:spacing w:after="0"/>
        <w:ind w:left="0"/>
        <w:jc w:val="both"/>
      </w:pPr>
      <w:r>
        <w:rPr>
          <w:rFonts w:ascii="Times New Roman"/>
          <w:b w:val="false"/>
          <w:i w:val="false"/>
          <w:color w:val="000000"/>
          <w:sz w:val="28"/>
        </w:rPr>
        <w:t>
      "131973" сандары "143442" сандарымен ауыстырылсын;</w:t>
      </w:r>
    </w:p>
    <w:p>
      <w:pPr>
        <w:spacing w:after="0"/>
        <w:ind w:left="0"/>
        <w:jc w:val="both"/>
      </w:pPr>
      <w:r>
        <w:rPr>
          <w:rFonts w:ascii="Times New Roman"/>
          <w:b w:val="false"/>
          <w:i w:val="false"/>
          <w:color w:val="000000"/>
          <w:sz w:val="28"/>
        </w:rPr>
        <w:t>
      "53000" сандары "20744" сандарымен ауыстырылсын;</w:t>
      </w:r>
    </w:p>
    <w:p>
      <w:pPr>
        <w:spacing w:after="0"/>
        <w:ind w:left="0"/>
        <w:jc w:val="both"/>
      </w:pPr>
      <w:r>
        <w:rPr>
          <w:rFonts w:ascii="Times New Roman"/>
          <w:b w:val="false"/>
          <w:i w:val="false"/>
          <w:color w:val="000000"/>
          <w:sz w:val="28"/>
        </w:rPr>
        <w:t>
      он екінші абзац алынып тасталсын;</w:t>
      </w:r>
    </w:p>
    <w:p>
      <w:pPr>
        <w:spacing w:after="0"/>
        <w:ind w:left="0"/>
        <w:jc w:val="both"/>
      </w:pPr>
      <w:r>
        <w:rPr>
          <w:rFonts w:ascii="Times New Roman"/>
          <w:b w:val="false"/>
          <w:i w:val="false"/>
          <w:color w:val="000000"/>
          <w:sz w:val="28"/>
        </w:rPr>
        <w:t>
      "1645889" сандары "1689089" сандарымен ауыстырылсын;</w:t>
      </w:r>
    </w:p>
    <w:p>
      <w:pPr>
        <w:spacing w:after="0"/>
        <w:ind w:left="0"/>
        <w:jc w:val="both"/>
      </w:pPr>
      <w:r>
        <w:rPr>
          <w:rFonts w:ascii="Times New Roman"/>
          <w:b w:val="false"/>
          <w:i w:val="false"/>
          <w:color w:val="000000"/>
          <w:sz w:val="28"/>
        </w:rPr>
        <w:t>
      "10688" сандары "7968" сандарымен ауыстырылсын;</w:t>
      </w:r>
    </w:p>
    <w:p>
      <w:pPr>
        <w:spacing w:after="0"/>
        <w:ind w:left="0"/>
        <w:jc w:val="both"/>
      </w:pPr>
      <w:r>
        <w:rPr>
          <w:rFonts w:ascii="Times New Roman"/>
          <w:b w:val="false"/>
          <w:i w:val="false"/>
          <w:color w:val="000000"/>
          <w:sz w:val="28"/>
        </w:rPr>
        <w:t>
      "499842" сандары "549952"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"55329" сандары "135329" сандарымен ауыстырылсын;</w:t>
      </w:r>
    </w:p>
    <w:p>
      <w:pPr>
        <w:spacing w:after="0"/>
        <w:ind w:left="0"/>
        <w:jc w:val="both"/>
      </w:pPr>
      <w:r>
        <w:rPr>
          <w:rFonts w:ascii="Times New Roman"/>
          <w:b w:val="false"/>
          <w:i w:val="false"/>
          <w:color w:val="000000"/>
          <w:sz w:val="28"/>
        </w:rPr>
        <w:t>
      "606088" сандары "726088" сандарымен ауыстырылсын;</w:t>
      </w:r>
    </w:p>
    <w:p>
      <w:pPr>
        <w:spacing w:after="0"/>
        <w:ind w:left="0"/>
        <w:jc w:val="both"/>
      </w:pPr>
      <w:r>
        <w:rPr>
          <w:rFonts w:ascii="Times New Roman"/>
          <w:b w:val="false"/>
          <w:i w:val="false"/>
          <w:color w:val="000000"/>
          <w:sz w:val="28"/>
        </w:rPr>
        <w:t>
      "806877" сандары "793779" сандарымен ауыстырылсын;</w:t>
      </w:r>
    </w:p>
    <w:p>
      <w:pPr>
        <w:spacing w:after="0"/>
        <w:ind w:left="0"/>
        <w:jc w:val="both"/>
      </w:pPr>
      <w:r>
        <w:rPr>
          <w:rFonts w:ascii="Times New Roman"/>
          <w:b w:val="false"/>
          <w:i w:val="false"/>
          <w:color w:val="000000"/>
          <w:sz w:val="28"/>
        </w:rPr>
        <w:t>
      "3777021" сандары "3775473" сандарымен ауыстырылсын;</w:t>
      </w:r>
    </w:p>
    <w:p>
      <w:pPr>
        <w:spacing w:after="0"/>
        <w:ind w:left="0"/>
        <w:jc w:val="both"/>
      </w:pPr>
      <w:r>
        <w:rPr>
          <w:rFonts w:ascii="Times New Roman"/>
          <w:b w:val="false"/>
          <w:i w:val="false"/>
          <w:color w:val="000000"/>
          <w:sz w:val="28"/>
        </w:rPr>
        <w:t>
      "1567868" сандары "2192868" сандарымен ауыстырылсын;</w:t>
      </w:r>
    </w:p>
    <w:p>
      <w:pPr>
        <w:spacing w:after="0"/>
        <w:ind w:left="0"/>
        <w:jc w:val="both"/>
      </w:pPr>
      <w:r>
        <w:rPr>
          <w:rFonts w:ascii="Times New Roman"/>
          <w:b w:val="false"/>
          <w:i w:val="false"/>
          <w:color w:val="000000"/>
          <w:sz w:val="28"/>
        </w:rPr>
        <w:t>
      "470557" сандары "520557"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"3023705" сандары "3951381" сандарымен ауыстырылсын;</w:t>
      </w:r>
    </w:p>
    <w:p>
      <w:pPr>
        <w:spacing w:after="0"/>
        <w:ind w:left="0"/>
        <w:jc w:val="both"/>
      </w:pPr>
      <w:r>
        <w:rPr>
          <w:rFonts w:ascii="Times New Roman"/>
          <w:b w:val="false"/>
          <w:i w:val="false"/>
          <w:color w:val="000000"/>
          <w:sz w:val="28"/>
        </w:rPr>
        <w:t>
      "98642" сандары "113438" сандарымен ауыстырылсын;</w:t>
      </w:r>
    </w:p>
    <w:p>
      <w:pPr>
        <w:spacing w:after="0"/>
        <w:ind w:left="0"/>
        <w:jc w:val="both"/>
      </w:pPr>
      <w:r>
        <w:rPr>
          <w:rFonts w:ascii="Times New Roman"/>
          <w:b w:val="false"/>
          <w:i w:val="false"/>
          <w:color w:val="000000"/>
          <w:sz w:val="28"/>
        </w:rPr>
        <w:t>
      "2044085" сандары "2219874" сандарымен ауыстырылсын;</w:t>
      </w:r>
    </w:p>
    <w:p>
      <w:pPr>
        <w:spacing w:after="0"/>
        <w:ind w:left="0"/>
        <w:jc w:val="both"/>
      </w:pPr>
      <w:r>
        <w:rPr>
          <w:rFonts w:ascii="Times New Roman"/>
          <w:b w:val="false"/>
          <w:i w:val="false"/>
          <w:color w:val="000000"/>
          <w:sz w:val="28"/>
        </w:rPr>
        <w:t>
      "190445" сандары "220898" сандарымен ауыстырылсын;</w:t>
      </w:r>
    </w:p>
    <w:p>
      <w:pPr>
        <w:spacing w:after="0"/>
        <w:ind w:left="0"/>
        <w:jc w:val="both"/>
      </w:pPr>
      <w:r>
        <w:rPr>
          <w:rFonts w:ascii="Times New Roman"/>
          <w:b w:val="false"/>
          <w:i w:val="false"/>
          <w:color w:val="000000"/>
          <w:sz w:val="28"/>
        </w:rPr>
        <w:t>
      "229648" сандары "221749" сандарымен ауыстырылсын;</w:t>
      </w:r>
    </w:p>
    <w:p>
      <w:pPr>
        <w:spacing w:after="0"/>
        <w:ind w:left="0"/>
        <w:jc w:val="both"/>
      </w:pPr>
      <w:r>
        <w:rPr>
          <w:rFonts w:ascii="Times New Roman"/>
          <w:b w:val="false"/>
          <w:i w:val="false"/>
          <w:color w:val="000000"/>
          <w:sz w:val="28"/>
        </w:rPr>
        <w:t>
      "4086128" сандары "4732437" сандарымен ауыстырылсын;</w:t>
      </w:r>
    </w:p>
    <w:p>
      <w:pPr>
        <w:spacing w:after="0"/>
        <w:ind w:left="0"/>
        <w:jc w:val="both"/>
      </w:pPr>
      <w:r>
        <w:rPr>
          <w:rFonts w:ascii="Times New Roman"/>
          <w:b w:val="false"/>
          <w:i w:val="false"/>
          <w:color w:val="000000"/>
          <w:sz w:val="28"/>
        </w:rPr>
        <w:t>
      "5089656" сандары "4790829" сандарымен ауыстырылсын;</w:t>
      </w:r>
    </w:p>
    <w:p>
      <w:pPr>
        <w:spacing w:after="0"/>
        <w:ind w:left="0"/>
        <w:jc w:val="both"/>
      </w:pPr>
      <w:r>
        <w:rPr>
          <w:rFonts w:ascii="Times New Roman"/>
          <w:b w:val="false"/>
          <w:i w:val="false"/>
          <w:color w:val="000000"/>
          <w:sz w:val="28"/>
        </w:rPr>
        <w:t>
      "382860" сандары "385252"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мазмұндағы он бесінші абзацпен толықтырылсын:</w:t>
      </w:r>
    </w:p>
    <w:p>
      <w:pPr>
        <w:spacing w:after="0"/>
        <w:ind w:left="0"/>
        <w:jc w:val="both"/>
      </w:pPr>
      <w:r>
        <w:rPr>
          <w:rFonts w:ascii="Times New Roman"/>
          <w:b w:val="false"/>
          <w:i w:val="false"/>
          <w:color w:val="000000"/>
          <w:sz w:val="28"/>
        </w:rPr>
        <w:t>
      "9496 мың тенге - орта білім беру ұйымдарын жан басына шаққандағы қаржыландыруды сынақтан өткізуге.";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"5211723" сандары "4621601" сандарымен ауыстырылсын;</w:t>
      </w:r>
    </w:p>
    <w:p>
      <w:pPr>
        <w:spacing w:after="0"/>
        <w:ind w:left="0"/>
        <w:jc w:val="both"/>
      </w:pPr>
      <w:r>
        <w:rPr>
          <w:rFonts w:ascii="Times New Roman"/>
          <w:b w:val="false"/>
          <w:i w:val="false"/>
          <w:color w:val="000000"/>
          <w:sz w:val="28"/>
        </w:rPr>
        <w:t>
      "5063266" сандары "5331766"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"6541543" сандары "5951737" сандарымен ауыстырылсын;</w:t>
      </w:r>
    </w:p>
    <w:p>
      <w:pPr>
        <w:spacing w:after="0"/>
        <w:ind w:left="0"/>
        <w:jc w:val="both"/>
      </w:pPr>
      <w:r>
        <w:rPr>
          <w:rFonts w:ascii="Times New Roman"/>
          <w:b w:val="false"/>
          <w:i w:val="false"/>
          <w:color w:val="000000"/>
          <w:sz w:val="28"/>
        </w:rPr>
        <w:t>
      "268973" сандары "256555"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"1769318" сандары "1660216" сандарымен ауыстырылсын;</w:t>
      </w:r>
    </w:p>
    <w:p>
      <w:pPr>
        <w:spacing w:after="0"/>
        <w:ind w:left="0"/>
        <w:jc w:val="both"/>
      </w:pPr>
      <w:r>
        <w:rPr>
          <w:rFonts w:ascii="Times New Roman"/>
          <w:b w:val="false"/>
          <w:i w:val="false"/>
          <w:color w:val="000000"/>
          <w:sz w:val="28"/>
        </w:rPr>
        <w:t>
      "897070" сандары "816478"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"470348" сандары "620348" сандарымен ауыстырылсын;</w:t>
      </w:r>
    </w:p>
    <w:bookmarkStart w:name="z1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2"/>
    <w:bookmarkStart w:name="z14"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5"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ХХХV (кезектен тыс) cессиясы)</w:t>
            </w:r>
            <w:r>
              <w:br/>
            </w:r>
            <w:r>
              <w:rPr>
                <w:rFonts w:ascii="Times New Roman"/>
                <w:b w:val="false"/>
                <w:i w:val="false"/>
                <w:color w:val="000000"/>
                <w:sz w:val="20"/>
              </w:rPr>
              <w:t>2019 жылғы 08 қарашадағы</w:t>
            </w:r>
            <w:r>
              <w:br/>
            </w:r>
            <w:r>
              <w:rPr>
                <w:rFonts w:ascii="Times New Roman"/>
                <w:b w:val="false"/>
                <w:i w:val="false"/>
                <w:color w:val="000000"/>
                <w:sz w:val="20"/>
              </w:rPr>
              <w:t>№ 406/35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r>
        <w:br/>
      </w:r>
      <w:r>
        <w:rPr>
          <w:rFonts w:ascii="Times New Roman"/>
          <w:b/>
          <w:i w:val="false"/>
          <w:color w:val="000000"/>
        </w:rPr>
        <w:t>(өзгерiстермен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197 409 217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34 263 314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161 934 688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31 656 070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31 656 070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130 278 618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198 483 693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w:t>
            </w:r>
          </w:p>
          <w:p>
            <w:pPr>
              <w:spacing w:after="20"/>
              <w:ind w:left="20"/>
              <w:jc w:val="both"/>
            </w:pPr>
            <w:r>
              <w:rPr>
                <w:rFonts w:ascii="Times New Roman"/>
                <w:b w:val="false"/>
                <w:i w:val="false"/>
                <w:color w:val="000000"/>
                <w:sz w:val="20"/>
              </w:rPr>
              <w:t>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ХХХV (кезектен тыс) cессиясы)</w:t>
            </w:r>
            <w:r>
              <w:br/>
            </w:r>
            <w:r>
              <w:rPr>
                <w:rFonts w:ascii="Times New Roman"/>
                <w:b w:val="false"/>
                <w:i w:val="false"/>
                <w:color w:val="000000"/>
                <w:sz w:val="20"/>
              </w:rPr>
              <w:t>2019 жылғы 08 қарашадағы</w:t>
            </w:r>
            <w:r>
              <w:br/>
            </w:r>
            <w:r>
              <w:rPr>
                <w:rFonts w:ascii="Times New Roman"/>
                <w:b w:val="false"/>
                <w:i w:val="false"/>
                <w:color w:val="000000"/>
                <w:sz w:val="20"/>
              </w:rPr>
              <w:t>№ 406/35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облыстық бюджет</w:t>
      </w:r>
      <w:r>
        <w:br/>
      </w:r>
      <w:r>
        <w:rPr>
          <w:rFonts w:ascii="Times New Roman"/>
          <w:b/>
          <w:i w:val="false"/>
          <w:color w:val="000000"/>
        </w:rPr>
        <w:t>(өзгерiстермен)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13 425 001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35 276 287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ХХХV (кезектен тыс) cессиясы)</w:t>
            </w:r>
            <w:r>
              <w:br/>
            </w:r>
            <w:r>
              <w:rPr>
                <w:rFonts w:ascii="Times New Roman"/>
                <w:b w:val="false"/>
                <w:i w:val="false"/>
                <w:color w:val="000000"/>
                <w:sz w:val="20"/>
              </w:rPr>
              <w:t>2019 жылғы 08 қарашадағы</w:t>
            </w:r>
            <w:r>
              <w:br/>
            </w:r>
            <w:r>
              <w:rPr>
                <w:rFonts w:ascii="Times New Roman"/>
                <w:b w:val="false"/>
                <w:i w:val="false"/>
                <w:color w:val="000000"/>
                <w:sz w:val="20"/>
              </w:rPr>
              <w:t>№ 406/35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облыстық бюджет</w:t>
      </w:r>
      <w:r>
        <w:br/>
      </w:r>
      <w:r>
        <w:rPr>
          <w:rFonts w:ascii="Times New Roman"/>
          <w:b/>
          <w:i w:val="false"/>
          <w:color w:val="000000"/>
        </w:rPr>
        <w:t>(өзгерiстермен)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112 751 310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40 758 366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