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16ab" w14:textId="ff11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Ершов ауылдық округі әкімінің 2019 жылғы 21 мамырдағы № 1 шешімі. Қостанай облысының Әділет департаментінде 2019 жылғы 24 мамырда № 8474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Ершов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және пайдалану мақсатында Ұзынкөл ауданы Ершов ауылдық округі аумағында жалпы көлемі 1,2406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Ершов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кунінен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Ершов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Едышев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