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324" w14:textId="9893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2020-2022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30 желтоқсандағы № 370 шешімі. Қостанай облысының Әділет департаментінде 2019 жылғы 30 желтоқсанда № 8854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45-бабы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ауданының 2020-2022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6 629 970,5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2 888 041,0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14 095,0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11 565,0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3 716 269,5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7 925 656,1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552 017,1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552 413,1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396,0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-1 847 702,7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1 847 702,7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облыстық бюджеттен аудандық бюджетке берілетін бюджеттік субвенциялар көлемі 1461008 мың теңге сомасында белгіленгені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Жітіқара ауданының аудандық маңызы бар қала, ауылдар, ауылдық округтер бюджеттеріне берілетін бюджеттік субвенциялар көлемдері белгіленсін: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жылға арналған аудандық бюджеттен Жітіқара ауданының аудандық маңызы бар қала, ауылдар, ауылдық округтер бюджеттеріне берілетін бюджеттік субвенциялар 223779 мың теңге сомасында,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76651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12371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13472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11768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21231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9671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11506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12325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12108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15428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15271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11977 мың теңге.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арналған аудандық бюджеттен Жітіқара ауданының аудандық маңызы бар қала, ауылдар, ауылдық округтер бюджеттеріне берілетін бюджеттік субвенциялар 181946 мың теңге сомасында,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38056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12256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12797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11469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20505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9055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11366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12216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11731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14564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15230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12701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2022 жылға арналған аудандық бюджеттен Жітіқара ауданының аудандық маңызы бар қала, ауылдар, ауылдық округтер бюджеттеріне берілетін бюджеттік субвенциялар 165149 мың теңге сомасында,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19176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12442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12966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11645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20798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9151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11528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12406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11898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14752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15488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12899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бюджеттен облыстық бюджетке бюджеттік алып қоюлар көлемі 0,0 мың теңге құрайтыны ескерілсін.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Жітіқара ауданы Жітіқара қаласының, ауылдарының, ауылдық округтерінің бюджеттерінен аудандық бюджетке бюджеттік алып қоюлар көлемі 0,0 мың теңге құрайтыны белгіленсін.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Жітіқара ауданының жергілікті атқарушы органының 2020 жылға арналған резерві 265 521,9 мың теңге сомасында бекітілсін.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Жітіқара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аудандық бюджетте республикалық бюджеттен нысаналы трансферттер көзделгені ескерілсін,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жылға мемлекеттік орта білім беру ұйымдары педагогтерінің еңбегіне ақы төлеуді ұлғайтуға – 379 668,3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2020 жылға мемлекеттік орта білім беру ұйымдары педагогтеріне біліктілік санаты үшін қосымша ақы төлеуге – 166 082,0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2020 жылға арналған Қазақстан Республикасында мүгедектердің құқықтарын қамтамасыз ету және өмір сүру сапасын жақсарту жөніндегі іс-шаралар жоспарын іске асыруға – 19 721,0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2020 жылға мемлекеттік атаулы әлеуметтік көмекті төлеуге – 189 694,0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2020 жылға үкіметтік емес ұйымдарда мемлекеттік әлеуметтік тапсырысты орналастыруға – 4 583,0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2020 жылға еңбек нарығын дамытуға – 59 507,0 мың теңге;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 әлеуметтік қорғау мемлекеттік ұйымдарында арнаулы әлеуметтік қызметтер көрсететін жұмыскерлердің жалақысына қосымша ақы белгілеуге – 16 485,0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ауданы Приречный ауылының сумен жабдықтау желілерін реконструкциялауға – 352697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жасанды құрылыстарды жөндеумен KP-JT-3 "Тоқтаров ауылына кіреберіс" 0-22 километр аудандық маңызы бар автомобиль жолын орташа жөндеуге – 206931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2020 жылға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10 250,0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2020 жылға мемлекеттік мектепке дейінгі білім беру ұйымдары педагогтерінің еңбегіне ақы төлеуді ұлғайтуға – 22610 мың теңге;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алынып тасталды - Қостанай облысы Жітіқара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алынып тасталды - Қостанай облысы Жітіқара ауданы мәслихатының 03.08.2020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2020 жылға Қазақстан Республикасында төтенше жағдай режимінде коммуналдық қызметтерге ақы төлеу бойынша халықтың төлемдерін өтеуге – 51 660,0 мың теңге.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және 12) тармақшаларында көрсетілген нысаналы трансферттерді бөлу Жітіқара ауданы әкімдігінің қаулысы негізінде жүзеге асырылады;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2020 жылға орта білім беру ұйымдарын жан басына шаққандағы қаржыландыруды сынақтан өткізуге – 6 906,0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дене шынықтыру және спорт саласындағы мемлекеттік орта және қосымша білім беру ұйымдары педагогтерінің еңбегіне ақы төлеуді ұлғайтуға – 5 144,0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Қостанай облысы Жітіқара ауданы мәслихатының 22.04.2020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03.08.2020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04.11.2020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Алынып тасталды - Қостанай облысы Жітіқара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2020 жылға арналған аудандық бюджетте Жұмыспен қамту жол картасы шеңберінде шараларды қаржыландыру үшін кредиттеу түсімі көзделгені ескерілсін, оның ішінде: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Жітіқара ауданы Жітіқара қаласы 4-шағын аудан 33-үй мекенжайы бойынша көп пәтерлі үйді реконструкциялауға – 483 756,5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Жітіқара ауданы Жітіқара қаласының орталықтандырылған сумен жабдықтау жүйесіне қосылатын Пригородный ауылының сумен жабдықтау желілерін реконструкциялауға – 558 711,8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Жітіқара қаласының 2, 4, 7-шағын аудандарындағы ТП-10/0,4 кВ шағын аудан ішіндегі КЖ-10 кВ кабельді желілерді қайта жаңартуға – 84 691,0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Жітіқара қаласының 5, 5в, 6-шағын аудандарындағы ТП-10/0,4 кВ шағын аудан ішіндегі КЖ-10 кВ кабельді желілерді қайта жаңартуға – 90 308,3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Комсомольская - Чернаткин көшелерінің, Таран көшесіне шығатын автомобиль жолдарын орташа жөндеуге – 78425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Шокана Уалиханова көшесімен қиылатын қиылыстан Ахмета Байтурсинова көшесімен қиылатын қиылысқа дейінгі шекараларда Хажыкея Жакупова көшесі бойындағы автомобиль жолын орташа жөндеуге – 91407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Желтоқсан шағын ауданына бұрылатын бұрылыстан Ахмета Байтурсинова көшесімен қиылысатын қиылысқа дейінгі шекараларда Жібек жолы көшесі бойындағы автомобиль жолының учаскесін орташа жөндеуге – 78 125,3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қаласы көшелерінің бойындағы көше жарығын ағымдағы жөндеуге – 73 908,8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Жітіқара қаласының мешітіне қарсы тұрған аялдамадан Жібек жолы көшесімен қиылысатын қиылысқа дейінгі шекараларда Досқали Асымбаев көшесі бойындағы автомобиль жолының учаскесін орташа жөндеуге – 83938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8-1 - тармақпен толықтырылды - Қостанай облысы Жітіқара ауданы мәслихатының 22.04.2020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өзгерістер енгізілді - Қостанай облысы Жітіқара ауданы мәслихатының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04.09.2020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8-2. 2020 жылға арналған аудандық бюджетте кондоминиум объектілерінің ортақ мүлкіне күрделі жөндеу жүргізуге республикалық бюджеттен кредиттеу түсімі 85609,0 мың теңге сомасында көзделгені ескерілсін.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8-2 - тармақпен толықтырылды - Қостанай облысы Жітіқара ауданы мәслихатының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аудандық бюджетте облыстық бюджеттен нысаналы трансферттер көзделгені ескерілсін,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балаларды тасымалдау үшін автобустар мен микроавтобустар сатып алуға – 15 024,0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сандық білім беру инфрақұрылымын құруға – 16243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 білім беру ұйымдарын және мектепке дейінгі ұйымдарды бейнебақылау камераларымен жарақтандыруға – 11200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бастауыш, негізгі және жалпы орта білім беру қызметкерлеріне дәптер мен жазба жұмыстарын тексергені үшін қосымша ақы мөлшерін ұлғайтуға – 3 417,0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бастауыш, негізгі және жалпы орта білім беру ұйымдарының қызметкерлеріне сынып жетекшілігі үшін қосымша ақы мөлшерін ұлғайтуға – 6 177,0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жаратылыстану-математикалық бағыттағы пәндерді ағылшын тілінде жүргізу үшін қосымша ақы төлеуге – 7 692,0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жаңартылған білім беру мазмұны жағдайларында жұмыс істеу үшін бастауыш, негізгі және жалпы орта білімнің оқу бағдарламаларын іске асыратын білім беру ұйымдарының мұғалімдеріне қосымша ақы төлеуге – 258 589,0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магистр дәрежесі бар мұғалімдерге қосымша ақы төлеуге – 1901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жас мұғалімдерге тәлімгерлік жасау үшін мұғалімдерге қосымша ақы төлеуге – 967,0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мектептердегі педагог-психологтардың лауазымдық жалақыларының мөлшерлерін ұлғайтуға – 2793 мың теңге;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мемлекеттік орта білім беру ұйымдары педагогтерінің ұзақтығы күнтізбелік 42 күн жыл сайынғы ақылы еңбек демалысын 56 күнге дейін ұлғайтуға – 2771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Ұлы Отан соғысындағы Жеңістің 75 жылдығын мерекелеу құрметіне берілетін біржолғы төлемге – 11 119,1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 – 7 403,9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мен оралмандар үшін тұрғын үйді жалдау (жалға алу) бойынша шығыстарды өтеуге – 2065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Жітіқара ауданы Чайковский ауылының сумен жабдықтау желілерін салуға – 1268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Қостанай облысы Жітіқара қаласының шығыс ауданындағы Шортанды өзенінің оң жағалауы бойындағы аз қабатты құрылысқа сумен жабдықтау желілерін салуға – 11 366,4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Жітіқара ауданы Приречный ауылының сумен жабдықтау желілерін реконструкциялауға – 10000 мың теңге;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алынып тасталды - Қостанай облысы Жітіқара ауданы мәслихатының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алынып тасталды - Қостанай облысы Жітіқара ауданы мәслихатының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жасанды құрылыстарды жөндеумен "Тоқтаров ауылына кіреберіс" КР-JT-3-0-22 километр аудандық маңызы бар автомобиль жолын орташа жөндеуге – 143 958,6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мемлекеттік мектепке дейінгі білім беру ұйымдары педагогтерінің ұзақтығы күнтізбелік 42 күн жыл сайынғы ақылы еңбек демалысын 56 күнге дейін ұлғайтуға – 1694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Айнабұлақ шағын ауданындағы автомобиль жолының учаскелерін орташа жөндеуге – 27 108,3 мың теңге;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алынып тасталды - Қостанай облысы Жітіқара ауданы мәслихатының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алынып тасталды - Қостанай облысы Жітіқара ауданы мәслихатының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алынып тасталды - Қостанай облысы Жітіқара ауданы мәслихатының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Жібек жолы көшесіне шығатын 11-шағын аудандағы № 19-23 үйлердің бойында кварталішілік өткелді ағымдағы жөндеуге – 20 617,9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Жібек жолы көшесіне шығатын 5 в шағын аудандағы № 7, 8, 9, 10 үйлердің ауласында кварталішілік өткелді ағымдағы жөндеуге – 16 853,8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Шокана Уалиханова көшесінен 2-шағын аудандағы кварталішілік өткелді, іргелес алаңдарымен бірге В. И. Ленина көшесіне шығатын № 18-22 үйлердің ауласын ағымдағы жөндеуге – 22 668,7 мың теңге;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алынып тасталды - Қостанай облысы Жітіқара ауданы мәслихатының 22.04.2020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білім беру ұйымдарын жоғары жылдамдықтағы интернетке қосуға – 3 415,8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қаласының мешітіне қарсы тұрған аялдамадан Жібек жолы көшесімен қиылысатын қиылысқа дейінгі шекараларда Досқали Асымбаев көшесі бойындағы автомобиль жолының учаскесін орташа жөндеуге (техникалық қадағалау жөніндегі қызметтерге) – 2 720,1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Жітіқара қаласының В. И. Ленина көшесіне шығатын 4-шағын аудандағы № 11, 12, 13, 15, 16 үйлердің ауласында кварталішілік өткелді ағымдағы жөндеуге (техникалық қадағалау жөніндегі қызметтерге) – 1 234,1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штаттық режимде жұмыс істейтін жалпы білім беретін мектептер үшін маскалар мен қолғаптар сатып алуға –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"Жітіқара ауданы әкімдігінің білім бөлімі" мемлекеттік мекемесінің "Забелов орта мектебі" коммуналдық мемлекеттік мекемесінің ғимаратын күрделі жөндеу бойынша "Ауыл-Ел бесігі" жобасын іске асыру шеңберінде жобалау-сметалық құжаттаманы әзірлеуге – 8 297,6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"Жітіқара ауданы әкімдігінің білім бөлімі" мемлекеттік мекемесінің "Пригородный орта мектебі" коммуналдық мемлекеттік мекемесінің ғимаратын күрделі жөндеу бойынша "Ауыл-Ел бесігі" жобасын іске асыру шеңберінде жобалау-сметалық құжаттаманы әзірлеуге – 8 170,0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36) алынып тасталды - Қостанай облысы Жітіқара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амбулаториялық емдеуде жүрген, туберкулезбен ауыратын адамдарға әлеуметтік көмек тағайындауға – 1 139,0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38) алынып тасталды - Қостанай облысы Жітіқара ауданы мәслихатының 04.09.2020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Жітіқара қаласы, 5в шағын аудан, 18А құрылыс мекенжайы бойынша орналасқан әкімшілік ғимаратты ағымдағы жөндеуге – 17 857,5 мың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Жітіқара ауданының орта білім берудің "Үздік педагог" атағына сыйақы төлеу үшін – 833,4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электрондық оқулықтарға жазылу жөніндегі қызметтерге ақы төлеуге –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"Алғашқы жұмыс орнына" – 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"Ұрпақтар келісімшартына" – 113,7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44) алынып тасталды - Қостанай облысы Жітіқара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қашықтықтан оқуды ұйымдастыру үшін – 1 214,0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"Бозбие" шекара заставасының әкімшілік ғимаратының шатырын ағымдағы жөндеуге – 2 233,1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санитариялық-эпидемиологиялық талаптарды сақтау үшін тауарларды сатып алуға – 3 328,0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үйде оқитын оқушылар үшін модемдер мен роутерлер сатып алуға – 1 648,7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кезекші сыныптардағы мұғалімдерге еңбекақы төлеуге – 8 753,0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21), 22), 23), 24), 25), 26), 27) және 28) тармақшаларында көрсетілген нысаналы трансферттерді бөлу Жітіқара ауданы әкімдігінің қаулысы негізінде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шағын және орта бизнес субъектілері үшін салық жүктемесінің төмендеуіне байланысты шығыстарды өтеуге – 91 800,0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аудан әкімі аппаратының басқа да ағымдағы шығыстарын өтеуге – 5 610,4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Қостанай облысы Жітіқара ауданы мәслихатының 22.04.2020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04.11.2020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жылға арналған аудандық бюджетті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2020 жылғы 1 қаңтардан бастап қолданысқа енгізіледі.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секвестрге жатпайтын бюджеттік бағдарламалардың тізбесі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