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0857" w14:textId="e100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салық салу объектісін елді мекенде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2019 жылғы 17 қазандағы № 477 қаулысы. Қызылорда облысының Әділет департаментінде 2019 жылғы 17 қазанда № 6939 болып тіркелді. Күші жойылды - Қызылорда облысы Шиелі ауданы әкімдігінің 2020 жылғы 12 маусымдағы № 45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12.06.2020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Кодексі)" Қазақстан Республикасының 2017 жылғы 25 желтоқсандағы Кодексінің 529–бабының </w:t>
      </w:r>
      <w:r>
        <w:rPr>
          <w:rFonts w:ascii="Times New Roman"/>
          <w:b w:val="false"/>
          <w:i w:val="false"/>
          <w:color w:val="000000"/>
          <w:sz w:val="28"/>
        </w:rPr>
        <w:t>6–тармағына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ауданы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 бойынша салық салу объектісін елді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Шиелі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2020 жылдың 1 қаңтарынан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Қаржы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Қызылорда облысы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департаментінің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салық салу объектісін елді мекенде орналасуын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817"/>
        <w:gridCol w:w="3326"/>
        <w:gridCol w:w="433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және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  <w:bookmarkEnd w:id="5"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аймақ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аймақ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 аймақ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аймақ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аймақ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аймақ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Ақмая ауылы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Жартыказарма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бекет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бекет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Бидайкөл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бекет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Қосүйенкі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Иркөл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Ы.Жақаев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Н.Бекежанов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бауы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Жаназар батыр ауылы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бекет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завод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бекет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А.Тәжібаев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Ш.Қодаманов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